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703F4" w14:textId="20579537" w:rsidR="45D4DFEE" w:rsidRDefault="2D0C691B" w:rsidP="5CD9BA94">
      <w:pPr>
        <w:pStyle w:val="Heading1"/>
        <w:spacing w:before="240" w:line="259" w:lineRule="auto"/>
        <w:rPr>
          <w:sz w:val="24"/>
          <w:szCs w:val="24"/>
        </w:rPr>
      </w:pPr>
      <w:r w:rsidRPr="5CD9BA94">
        <w:rPr>
          <w:sz w:val="24"/>
          <w:szCs w:val="24"/>
        </w:rPr>
        <w:t>Consent text and</w:t>
      </w:r>
      <w:r w:rsidR="45D4DFEE" w:rsidRPr="5CD9BA94">
        <w:rPr>
          <w:sz w:val="24"/>
          <w:szCs w:val="24"/>
        </w:rPr>
        <w:t xml:space="preserve"> Data collection tool in Hindi</w:t>
      </w:r>
    </w:p>
    <w:p w14:paraId="585D3ECC" w14:textId="77777777" w:rsidR="00281C9D" w:rsidRDefault="00D6685E">
      <w:pPr>
        <w:pStyle w:val="Heading1"/>
      </w:pPr>
      <w:r>
        <w:t>हिंदी अनुवाद</w:t>
      </w:r>
    </w:p>
    <w:p w14:paraId="63B65345" w14:textId="77777777" w:rsidR="0017475F" w:rsidRDefault="00D6685E">
      <w:r>
        <w:br/>
        <w:t>ड्राफ्ट भर्ती विज्ञापन:</w:t>
      </w:r>
      <w:r>
        <w:br/>
        <w:t>(बच्चों, शहरों और जलवायु से संबंधित फेसबुक, इंस्टाग्राम और गूगल अकाउंट के माध्यम से 'प्रमोटेड कंटेंट' के रूप में साझा किया जाएगा)</w:t>
      </w:r>
    </w:p>
    <w:p w14:paraId="355B491A" w14:textId="06FFD812" w:rsidR="0017475F" w:rsidRDefault="0017475F">
      <w:r>
        <w:rPr>
          <w:noProof/>
        </w:rPr>
        <w:drawing>
          <wp:inline distT="0" distB="0" distL="0" distR="0" wp14:anchorId="3A2C62C9" wp14:editId="4934007A">
            <wp:extent cx="2057400" cy="2028825"/>
            <wp:effectExtent l="0" t="0" r="0" b="0"/>
            <wp:docPr id="966105180" name="Picture 966105180" descr="A red and white paint spla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7400" cy="2028825"/>
                    </a:xfrm>
                    <a:prstGeom prst="rect">
                      <a:avLst/>
                    </a:prstGeom>
                  </pic:spPr>
                </pic:pic>
              </a:graphicData>
            </a:graphic>
          </wp:inline>
        </w:drawing>
      </w:r>
      <w:r>
        <w:br/>
      </w:r>
    </w:p>
    <w:p w14:paraId="3BEA0FF2" w14:textId="3B3DB78F" w:rsidR="0017475F" w:rsidRDefault="787FF34C">
      <w:r w:rsidRPr="20C95B8D">
        <w:rPr>
          <w:rFonts w:ascii="Cambria" w:eastAsia="Cambria" w:hAnsi="Cambria" w:cs="Cambria"/>
        </w:rPr>
        <w:t>नमस्ते, हम LSHTM से शोधकर्ता हैं और हम यह समझना चाहते हैं कि आज आप कैसा महसूस कर रहे हैं और क्या कर रहे हैं। यह 2-मिनट का सर्वेक्षण आपके शहर के 29 वर्ष से कम उम्र के युवाओं और 18 वर्ष से कम उम्र के बच्चों के माता-पिता के लिए है, जो उच्च वायु प्रदूषण की अवधि के दौरान या उसके तुरंत बाद है। सभी डेटा गुमनाम होंगे। हम गुमनाम परिणामों का विश्लेषण करेंगे और उन्हें जनता, अन्य शोधकर्ताओं और नीति निर्माताओं के साथ साझा करेंगे। आप किसी भी समय रुक सकते हैं और lshtm.ac.uk/ccc/info पर अधिक जानकारी प्राप्त कर सकते हैं। क्या आप इस सर्वेक्षण में भाग लेना चाहेंगे?*</w:t>
      </w:r>
      <w:r w:rsidR="0017475F">
        <w:br/>
        <w:t>हाँ</w:t>
      </w:r>
      <w:r w:rsidR="0017475F">
        <w:br/>
        <w:t>नहीं</w:t>
      </w:r>
      <w:r w:rsidR="0017475F">
        <w:br/>
      </w:r>
      <w:r w:rsidR="0017475F">
        <w:br/>
        <w:t>स्क्रीन 2</w:t>
      </w:r>
      <w:r w:rsidR="0017475F">
        <w:br/>
        <w:t>आपकी आयु कितनी है? (वर्षों में)*</w:t>
      </w:r>
      <w:r w:rsidR="0017475F">
        <w:br/>
      </w:r>
      <w:r w:rsidR="0017475F">
        <w:br/>
        <w:t>स्क्रीन 3</w:t>
      </w:r>
      <w:r w:rsidR="0017475F">
        <w:br/>
        <w:t>क्या आप 18 वर्ष से कम आयु के बच्चे के माता-पिता हैं?*</w:t>
      </w:r>
      <w:r w:rsidR="0017475F">
        <w:br/>
        <w:t>हाँ</w:t>
      </w:r>
      <w:r w:rsidR="0017475F">
        <w:br/>
        <w:t>नहीं</w:t>
      </w:r>
      <w:r w:rsidR="0017475F">
        <w:br/>
      </w:r>
      <w:r w:rsidR="0017475F">
        <w:br/>
        <w:t>स्क्रीन 4</w:t>
      </w:r>
      <w:r w:rsidR="0017475F">
        <w:br/>
        <w:t>यदि आप माता-पिता हैं, तो कृपया इन प्रश्नों का उत्तर देते समय अपने सबसे छोटे बच्चे को ध्यान में रखें।</w:t>
      </w:r>
      <w:r w:rsidR="0017475F">
        <w:br/>
      </w:r>
      <w:r w:rsidR="0017475F">
        <w:lastRenderedPageBreak/>
        <w:t>यदि आप माता-पिता नहीं हैं, तो केवल अपने लिए उत्तर दें।</w:t>
      </w:r>
      <w:r w:rsidR="0017475F">
        <w:br/>
      </w:r>
      <w:r w:rsidR="0017475F">
        <w:br/>
        <w:t>स्क्रीन 5</w:t>
      </w:r>
      <w:r w:rsidR="0017475F">
        <w:br/>
        <w:t>आपके सबसे छोटे बच्चे की आयु कितनी है?*</w:t>
      </w:r>
      <w:r w:rsidR="0017475F">
        <w:br/>
        <w:t>(जिस बच्चे के लिए आप यह सर्वेक्षण पूरा कर रहे हैं उसकी आयु वर्षों में लिखें। यदि आपका बच्चा 1 वर्ष से कम है, तो "0" टाइप करें)</w:t>
      </w:r>
      <w:r w:rsidR="0017475F">
        <w:br/>
      </w:r>
      <w:r w:rsidR="0017475F">
        <w:br/>
        <w:t>स्क्रीन 6</w:t>
      </w:r>
      <w:r w:rsidR="0017475F">
        <w:br/>
        <w:t>यदि आप माता-पिता हैं, तो कृपया अपने सबसे छोटे बच्चे को ध्यान में रखें।</w:t>
      </w:r>
      <w:r w:rsidR="0017475F">
        <w:br/>
        <w:t>यदि आप माता-पिता नहीं हैं, तो केवल अपने लिए उत्तर दें।</w:t>
      </w:r>
      <w:r w:rsidR="0017475F">
        <w:br/>
      </w:r>
      <w:r w:rsidR="0017475F">
        <w:br/>
        <w:t>स्क्रीन 7</w:t>
      </w:r>
      <w:r w:rsidR="0017475F">
        <w:br/>
        <w:t>आज आप (या यदि आप माता-पिता हैं तो आपका सबसे छोटा बच्चा) कैसा महसूस कर रहा है?</w:t>
      </w:r>
      <w:r w:rsidR="0017475F">
        <w:br/>
        <w:t>😀 बहुत अच्छा</w:t>
      </w:r>
      <w:r w:rsidR="0017475F">
        <w:br/>
        <w:t>🙂 अच्छा</w:t>
      </w:r>
      <w:r w:rsidR="0017475F">
        <w:br/>
        <w:t>😐 ठीक</w:t>
      </w:r>
      <w:r w:rsidR="0017475F">
        <w:br/>
        <w:t>🙁 बुरा</w:t>
      </w:r>
      <w:r w:rsidR="0017475F">
        <w:br/>
        <w:t>😭 बहुत बुरा</w:t>
      </w:r>
      <w:r w:rsidR="0017475F">
        <w:br/>
      </w:r>
      <w:r w:rsidR="0017475F">
        <w:br/>
        <w:t>स्क्रीन 8</w:t>
      </w:r>
      <w:r w:rsidR="0017475F">
        <w:br/>
        <w:t>पिछली रात, कुल मिलाकर, आपने (या यदि आप माता-पिता हैं तो आपके सबसे छोटे बच्चे ने) कितनी अच्छी नींद ली?</w:t>
      </w:r>
      <w:r w:rsidR="0017475F">
        <w:br/>
        <w:t>😀 बहुत अच्छा</w:t>
      </w:r>
      <w:r w:rsidR="0017475F">
        <w:br/>
        <w:t>🙂 अच्छा</w:t>
      </w:r>
      <w:r w:rsidR="0017475F">
        <w:br/>
        <w:t>😐 ठीक</w:t>
      </w:r>
      <w:r w:rsidR="0017475F">
        <w:br/>
        <w:t>🙁 बुरा</w:t>
      </w:r>
      <w:r w:rsidR="0017475F">
        <w:br/>
        <w:t>😭 बहुत बुरा</w:t>
      </w:r>
      <w:r w:rsidR="0017475F">
        <w:br/>
      </w:r>
      <w:r w:rsidR="0017475F">
        <w:br/>
        <w:t>स्क्रीन 9</w:t>
      </w:r>
      <w:r w:rsidR="0017475F">
        <w:br/>
        <w:t>पिछले 24 घंटों में, क्या आपने (या यदि आप माता-पिता हैं तो आपके सबसे छोटे बच्चे ने) निम्नलिखित लक्षणों में से कोई अनुभव किया है? (अगले प्रश्न पर जाने के लिए सभी का उत्तर दें)</w:t>
      </w:r>
      <w:r w:rsidR="0017475F">
        <w:br/>
      </w:r>
    </w:p>
    <w:tbl>
      <w:tblPr>
        <w:tblStyle w:val="TableGrid"/>
        <w:tblW w:w="8630" w:type="dxa"/>
        <w:tblLook w:val="04A0" w:firstRow="1" w:lastRow="0" w:firstColumn="1" w:lastColumn="0" w:noHBand="0" w:noVBand="1"/>
      </w:tblPr>
      <w:tblGrid>
        <w:gridCol w:w="4425"/>
        <w:gridCol w:w="2145"/>
        <w:gridCol w:w="2060"/>
      </w:tblGrid>
      <w:tr w:rsidR="0017475F" w:rsidRPr="0017475F" w14:paraId="763A55ED" w14:textId="03C133D6" w:rsidTr="4FFD4BF1">
        <w:tc>
          <w:tcPr>
            <w:tcW w:w="4425" w:type="dxa"/>
          </w:tcPr>
          <w:p w14:paraId="61B5D9BD" w14:textId="77777777" w:rsidR="0017475F" w:rsidRPr="0017475F" w:rsidRDefault="0017475F" w:rsidP="005A43F7"/>
        </w:tc>
        <w:tc>
          <w:tcPr>
            <w:tcW w:w="2145" w:type="dxa"/>
          </w:tcPr>
          <w:p w14:paraId="186F05B3" w14:textId="7F1445D6" w:rsidR="0017475F" w:rsidRPr="0017475F" w:rsidRDefault="0017475F" w:rsidP="005A43F7">
            <w:r>
              <w:rPr>
                <w:rFonts w:ascii="Nirmala UI" w:hAnsi="Nirmala UI" w:cs="Nirmala UI"/>
              </w:rPr>
              <w:t>हाँ</w:t>
            </w:r>
          </w:p>
        </w:tc>
        <w:tc>
          <w:tcPr>
            <w:tcW w:w="2060" w:type="dxa"/>
          </w:tcPr>
          <w:p w14:paraId="25EE4E9E" w14:textId="684536E9" w:rsidR="0017475F" w:rsidRPr="0017475F" w:rsidRDefault="0017475F" w:rsidP="005A43F7">
            <w:r>
              <w:rPr>
                <w:rFonts w:ascii="Nirmala UI" w:hAnsi="Nirmala UI" w:cs="Nirmala UI"/>
              </w:rPr>
              <w:t>नहीं</w:t>
            </w:r>
          </w:p>
        </w:tc>
      </w:tr>
      <w:tr w:rsidR="0017475F" w:rsidRPr="0017475F" w14:paraId="6872D82A" w14:textId="424ACDE1" w:rsidTr="4FFD4BF1">
        <w:tc>
          <w:tcPr>
            <w:tcW w:w="4425" w:type="dxa"/>
          </w:tcPr>
          <w:p w14:paraId="6B9234C2" w14:textId="7B5D7E81" w:rsidR="0017475F" w:rsidRPr="0017475F" w:rsidRDefault="0017475F" w:rsidP="0017475F">
            <w:r w:rsidRPr="0017475F">
              <w:t xml:space="preserve"> </w:t>
            </w:r>
            <w:r w:rsidRPr="0017475F">
              <w:rPr>
                <w:rFonts w:ascii="Nirmala UI" w:hAnsi="Nirmala UI" w:cs="Nirmala UI"/>
              </w:rPr>
              <w:t>आँखों</w:t>
            </w:r>
            <w:r w:rsidRPr="0017475F">
              <w:t xml:space="preserve"> </w:t>
            </w:r>
            <w:r w:rsidRPr="0017475F">
              <w:rPr>
                <w:rFonts w:ascii="Nirmala UI" w:hAnsi="Nirmala UI" w:cs="Nirmala UI"/>
              </w:rPr>
              <w:t>में</w:t>
            </w:r>
            <w:r w:rsidRPr="0017475F">
              <w:t xml:space="preserve"> </w:t>
            </w:r>
            <w:r w:rsidRPr="0017475F">
              <w:rPr>
                <w:rFonts w:ascii="Nirmala UI" w:hAnsi="Nirmala UI" w:cs="Nirmala UI"/>
              </w:rPr>
              <w:t>खुजली</w:t>
            </w:r>
          </w:p>
        </w:tc>
        <w:tc>
          <w:tcPr>
            <w:tcW w:w="2145" w:type="dxa"/>
          </w:tcPr>
          <w:p w14:paraId="62FEEA64" w14:textId="05ADF534" w:rsidR="0017475F" w:rsidRPr="0017475F" w:rsidRDefault="0017475F" w:rsidP="0017475F"/>
        </w:tc>
        <w:tc>
          <w:tcPr>
            <w:tcW w:w="2060" w:type="dxa"/>
          </w:tcPr>
          <w:p w14:paraId="4AC8F958" w14:textId="77777777" w:rsidR="0017475F" w:rsidRPr="0017475F" w:rsidRDefault="0017475F" w:rsidP="0017475F"/>
        </w:tc>
      </w:tr>
      <w:tr w:rsidR="0017475F" w:rsidRPr="0017475F" w14:paraId="48BE0C71" w14:textId="1B127F2F" w:rsidTr="4FFD4BF1">
        <w:tc>
          <w:tcPr>
            <w:tcW w:w="4425" w:type="dxa"/>
          </w:tcPr>
          <w:p w14:paraId="18DBBB4C" w14:textId="4CCB1F69" w:rsidR="0017475F" w:rsidRPr="0017475F" w:rsidRDefault="0017475F" w:rsidP="0017475F">
            <w:r w:rsidRPr="0017475F">
              <w:t xml:space="preserve"> </w:t>
            </w:r>
            <w:r w:rsidRPr="0017475F">
              <w:rPr>
                <w:rFonts w:ascii="Nirmala UI" w:hAnsi="Nirmala UI" w:cs="Nirmala UI"/>
              </w:rPr>
              <w:t>गले</w:t>
            </w:r>
            <w:r w:rsidRPr="0017475F">
              <w:t xml:space="preserve"> </w:t>
            </w:r>
            <w:r w:rsidRPr="0017475F">
              <w:rPr>
                <w:rFonts w:ascii="Nirmala UI" w:hAnsi="Nirmala UI" w:cs="Nirmala UI"/>
              </w:rPr>
              <w:t>में</w:t>
            </w:r>
            <w:r w:rsidRPr="0017475F">
              <w:t xml:space="preserve"> </w:t>
            </w:r>
            <w:r w:rsidRPr="0017475F">
              <w:rPr>
                <w:rFonts w:ascii="Nirmala UI" w:hAnsi="Nirmala UI" w:cs="Nirmala UI"/>
              </w:rPr>
              <w:t>खराश</w:t>
            </w:r>
          </w:p>
        </w:tc>
        <w:tc>
          <w:tcPr>
            <w:tcW w:w="2145" w:type="dxa"/>
          </w:tcPr>
          <w:p w14:paraId="40AD05A3" w14:textId="7DA4838F" w:rsidR="0017475F" w:rsidRPr="0017475F" w:rsidRDefault="0017475F" w:rsidP="0017475F"/>
        </w:tc>
        <w:tc>
          <w:tcPr>
            <w:tcW w:w="2060" w:type="dxa"/>
          </w:tcPr>
          <w:p w14:paraId="2FA5FC3A" w14:textId="77777777" w:rsidR="0017475F" w:rsidRPr="0017475F" w:rsidRDefault="0017475F" w:rsidP="0017475F"/>
        </w:tc>
      </w:tr>
      <w:tr w:rsidR="0017475F" w:rsidRPr="0017475F" w14:paraId="41041472" w14:textId="0DCA01DC" w:rsidTr="4FFD4BF1">
        <w:tc>
          <w:tcPr>
            <w:tcW w:w="4425" w:type="dxa"/>
          </w:tcPr>
          <w:p w14:paraId="3DF016CE" w14:textId="2780E56C" w:rsidR="0017475F" w:rsidRPr="0017475F" w:rsidRDefault="0017475F" w:rsidP="0017475F">
            <w:r w:rsidRPr="0017475F">
              <w:t xml:space="preserve"> </w:t>
            </w:r>
            <w:r w:rsidRPr="0017475F">
              <w:rPr>
                <w:rFonts w:ascii="Nirmala UI" w:hAnsi="Nirmala UI" w:cs="Nirmala UI"/>
              </w:rPr>
              <w:t>खांसी</w:t>
            </w:r>
          </w:p>
        </w:tc>
        <w:tc>
          <w:tcPr>
            <w:tcW w:w="2145" w:type="dxa"/>
          </w:tcPr>
          <w:p w14:paraId="3EA7A8D0" w14:textId="2B580394" w:rsidR="0017475F" w:rsidRPr="0017475F" w:rsidRDefault="0017475F" w:rsidP="0017475F"/>
        </w:tc>
        <w:tc>
          <w:tcPr>
            <w:tcW w:w="2060" w:type="dxa"/>
          </w:tcPr>
          <w:p w14:paraId="19B5FEA9" w14:textId="77777777" w:rsidR="0017475F" w:rsidRPr="0017475F" w:rsidRDefault="0017475F" w:rsidP="0017475F"/>
        </w:tc>
      </w:tr>
      <w:tr w:rsidR="0017475F" w:rsidRPr="0017475F" w14:paraId="5BA469AC" w14:textId="75F75389" w:rsidTr="4FFD4BF1">
        <w:tc>
          <w:tcPr>
            <w:tcW w:w="4425" w:type="dxa"/>
          </w:tcPr>
          <w:p w14:paraId="54912DEF" w14:textId="16EE37C1" w:rsidR="0017475F" w:rsidRPr="0017475F" w:rsidRDefault="0017475F" w:rsidP="0017475F">
            <w:r w:rsidRPr="0017475F">
              <w:t xml:space="preserve"> </w:t>
            </w:r>
            <w:r w:rsidRPr="0017475F">
              <w:rPr>
                <w:rFonts w:ascii="Nirmala UI" w:hAnsi="Nirmala UI" w:cs="Nirmala UI"/>
              </w:rPr>
              <w:t>त्वचा</w:t>
            </w:r>
            <w:r w:rsidRPr="0017475F">
              <w:t xml:space="preserve"> </w:t>
            </w:r>
            <w:r w:rsidRPr="0017475F">
              <w:rPr>
                <w:rFonts w:ascii="Nirmala UI" w:hAnsi="Nirmala UI" w:cs="Nirmala UI"/>
              </w:rPr>
              <w:t>में</w:t>
            </w:r>
            <w:r w:rsidRPr="0017475F">
              <w:t xml:space="preserve"> </w:t>
            </w:r>
            <w:r w:rsidRPr="0017475F">
              <w:rPr>
                <w:rFonts w:ascii="Nirmala UI" w:hAnsi="Nirmala UI" w:cs="Nirmala UI"/>
              </w:rPr>
              <w:t>जलन</w:t>
            </w:r>
            <w:r w:rsidRPr="0017475F">
              <w:t>/</w:t>
            </w:r>
            <w:r w:rsidRPr="0017475F">
              <w:rPr>
                <w:rFonts w:ascii="Nirmala UI" w:hAnsi="Nirmala UI" w:cs="Nirmala UI"/>
              </w:rPr>
              <w:t>दाने</w:t>
            </w:r>
          </w:p>
        </w:tc>
        <w:tc>
          <w:tcPr>
            <w:tcW w:w="2145" w:type="dxa"/>
          </w:tcPr>
          <w:p w14:paraId="609BFF77" w14:textId="6A8E1DB4" w:rsidR="0017475F" w:rsidRPr="0017475F" w:rsidRDefault="0017475F" w:rsidP="0017475F"/>
        </w:tc>
        <w:tc>
          <w:tcPr>
            <w:tcW w:w="2060" w:type="dxa"/>
          </w:tcPr>
          <w:p w14:paraId="2C4CAD2D" w14:textId="77777777" w:rsidR="0017475F" w:rsidRPr="0017475F" w:rsidRDefault="0017475F" w:rsidP="0017475F"/>
        </w:tc>
      </w:tr>
      <w:tr w:rsidR="0017475F" w:rsidRPr="0017475F" w14:paraId="0C3D95D4" w14:textId="149C5B50" w:rsidTr="4FFD4BF1">
        <w:tc>
          <w:tcPr>
            <w:tcW w:w="4425" w:type="dxa"/>
          </w:tcPr>
          <w:p w14:paraId="4D76C579" w14:textId="4BDDA095" w:rsidR="0017475F" w:rsidRPr="0017475F" w:rsidRDefault="0017475F" w:rsidP="0017475F">
            <w:r w:rsidRPr="0017475F">
              <w:t xml:space="preserve"> </w:t>
            </w:r>
            <w:r w:rsidRPr="0017475F">
              <w:rPr>
                <w:rFonts w:ascii="Nirmala UI" w:hAnsi="Nirmala UI" w:cs="Nirmala UI"/>
              </w:rPr>
              <w:t>दस्त</w:t>
            </w:r>
            <w:r w:rsidRPr="0017475F">
              <w:t xml:space="preserve"> </w:t>
            </w:r>
            <w:r w:rsidRPr="0017475F">
              <w:rPr>
                <w:rFonts w:ascii="Nirmala UI" w:hAnsi="Nirmala UI" w:cs="Nirmala UI"/>
              </w:rPr>
              <w:t>या</w:t>
            </w:r>
            <w:r w:rsidRPr="0017475F">
              <w:t xml:space="preserve"> </w:t>
            </w:r>
            <w:r w:rsidRPr="0017475F">
              <w:rPr>
                <w:rFonts w:ascii="Nirmala UI" w:hAnsi="Nirmala UI" w:cs="Nirmala UI"/>
              </w:rPr>
              <w:t>उल्टी</w:t>
            </w:r>
          </w:p>
        </w:tc>
        <w:tc>
          <w:tcPr>
            <w:tcW w:w="2145" w:type="dxa"/>
          </w:tcPr>
          <w:p w14:paraId="60829290" w14:textId="69167388" w:rsidR="0017475F" w:rsidRPr="0017475F" w:rsidRDefault="0017475F" w:rsidP="0017475F"/>
        </w:tc>
        <w:tc>
          <w:tcPr>
            <w:tcW w:w="2060" w:type="dxa"/>
          </w:tcPr>
          <w:p w14:paraId="4D67B5DF" w14:textId="77777777" w:rsidR="0017475F" w:rsidRPr="0017475F" w:rsidRDefault="0017475F" w:rsidP="0017475F"/>
        </w:tc>
      </w:tr>
      <w:tr w:rsidR="0017475F" w:rsidRPr="0017475F" w14:paraId="33CFB138" w14:textId="14215F24" w:rsidTr="4FFD4BF1">
        <w:tc>
          <w:tcPr>
            <w:tcW w:w="4425" w:type="dxa"/>
          </w:tcPr>
          <w:p w14:paraId="5B083DA9" w14:textId="419E7FB0" w:rsidR="0017475F" w:rsidRPr="0017475F" w:rsidRDefault="0017475F" w:rsidP="0017475F">
            <w:r w:rsidRPr="0017475F">
              <w:t xml:space="preserve"> </w:t>
            </w:r>
            <w:r w:rsidRPr="0017475F">
              <w:rPr>
                <w:rFonts w:ascii="Nirmala UI" w:hAnsi="Nirmala UI" w:cs="Nirmala UI"/>
              </w:rPr>
              <w:t>श्वसन</w:t>
            </w:r>
            <w:r w:rsidRPr="0017475F">
              <w:t xml:space="preserve"> </w:t>
            </w:r>
            <w:r w:rsidRPr="0017475F">
              <w:rPr>
                <w:rFonts w:ascii="Nirmala UI" w:hAnsi="Nirmala UI" w:cs="Nirmala UI"/>
              </w:rPr>
              <w:t>कठिनाई</w:t>
            </w:r>
          </w:p>
        </w:tc>
        <w:tc>
          <w:tcPr>
            <w:tcW w:w="2145" w:type="dxa"/>
          </w:tcPr>
          <w:p w14:paraId="6632540F" w14:textId="490A2A32" w:rsidR="0017475F" w:rsidRPr="0017475F" w:rsidRDefault="0017475F" w:rsidP="0017475F"/>
        </w:tc>
        <w:tc>
          <w:tcPr>
            <w:tcW w:w="2060" w:type="dxa"/>
          </w:tcPr>
          <w:p w14:paraId="5F4BADC3" w14:textId="77777777" w:rsidR="0017475F" w:rsidRPr="0017475F" w:rsidRDefault="0017475F" w:rsidP="0017475F"/>
        </w:tc>
      </w:tr>
      <w:tr w:rsidR="0017475F" w:rsidRPr="0017475F" w14:paraId="156673FC" w14:textId="7555E8D4" w:rsidTr="4FFD4BF1">
        <w:tc>
          <w:tcPr>
            <w:tcW w:w="4425" w:type="dxa"/>
          </w:tcPr>
          <w:p w14:paraId="41CE8F27" w14:textId="789548C4" w:rsidR="0017475F" w:rsidRPr="0017475F" w:rsidRDefault="0017475F" w:rsidP="0017475F">
            <w:r w:rsidRPr="0017475F">
              <w:lastRenderedPageBreak/>
              <w:t xml:space="preserve"> </w:t>
            </w:r>
            <w:r w:rsidRPr="0017475F">
              <w:rPr>
                <w:rFonts w:ascii="Nirmala UI" w:hAnsi="Nirmala UI" w:cs="Nirmala UI"/>
              </w:rPr>
              <w:t>कम</w:t>
            </w:r>
            <w:r w:rsidRPr="0017475F">
              <w:t xml:space="preserve"> </w:t>
            </w:r>
            <w:r w:rsidRPr="0017475F">
              <w:rPr>
                <w:rFonts w:ascii="Nirmala UI" w:hAnsi="Nirmala UI" w:cs="Nirmala UI"/>
              </w:rPr>
              <w:t>मूड</w:t>
            </w:r>
          </w:p>
        </w:tc>
        <w:tc>
          <w:tcPr>
            <w:tcW w:w="2145" w:type="dxa"/>
          </w:tcPr>
          <w:p w14:paraId="2C56B4E5" w14:textId="26018FD1" w:rsidR="0017475F" w:rsidRPr="0017475F" w:rsidRDefault="0017475F" w:rsidP="0017475F"/>
        </w:tc>
        <w:tc>
          <w:tcPr>
            <w:tcW w:w="2060" w:type="dxa"/>
          </w:tcPr>
          <w:p w14:paraId="7BD208CB" w14:textId="77777777" w:rsidR="0017475F" w:rsidRPr="0017475F" w:rsidRDefault="0017475F" w:rsidP="0017475F"/>
        </w:tc>
      </w:tr>
      <w:tr w:rsidR="0017475F" w:rsidRPr="0017475F" w14:paraId="7DE72D8E" w14:textId="43A856A5" w:rsidTr="4FFD4BF1">
        <w:tc>
          <w:tcPr>
            <w:tcW w:w="4425" w:type="dxa"/>
          </w:tcPr>
          <w:p w14:paraId="167C4645" w14:textId="1215927F" w:rsidR="0017475F" w:rsidRPr="0017475F" w:rsidRDefault="0017475F" w:rsidP="0017475F">
            <w:r w:rsidRPr="0017475F">
              <w:t xml:space="preserve"> </w:t>
            </w:r>
            <w:r w:rsidRPr="0017475F">
              <w:rPr>
                <w:rFonts w:ascii="Nirmala UI" w:hAnsi="Nirmala UI" w:cs="Nirmala UI"/>
              </w:rPr>
              <w:t>चिंता</w:t>
            </w:r>
            <w:r w:rsidRPr="0017475F">
              <w:t xml:space="preserve"> / </w:t>
            </w:r>
            <w:r w:rsidRPr="0017475F">
              <w:rPr>
                <w:rFonts w:ascii="Nirmala UI" w:hAnsi="Nirmala UI" w:cs="Nirmala UI"/>
              </w:rPr>
              <w:t>तनाव</w:t>
            </w:r>
          </w:p>
        </w:tc>
        <w:tc>
          <w:tcPr>
            <w:tcW w:w="2145" w:type="dxa"/>
          </w:tcPr>
          <w:p w14:paraId="38A06FA0" w14:textId="24F6FBA0" w:rsidR="0017475F" w:rsidRPr="0017475F" w:rsidRDefault="0017475F" w:rsidP="0017475F"/>
        </w:tc>
        <w:tc>
          <w:tcPr>
            <w:tcW w:w="2060" w:type="dxa"/>
          </w:tcPr>
          <w:p w14:paraId="2C10DE5F" w14:textId="77777777" w:rsidR="0017475F" w:rsidRPr="0017475F" w:rsidRDefault="0017475F" w:rsidP="0017475F"/>
        </w:tc>
      </w:tr>
      <w:tr w:rsidR="0017475F" w:rsidRPr="0017475F" w14:paraId="35F84803" w14:textId="1E2FA19B" w:rsidTr="4FFD4BF1">
        <w:tc>
          <w:tcPr>
            <w:tcW w:w="4425" w:type="dxa"/>
          </w:tcPr>
          <w:p w14:paraId="28CB9806" w14:textId="60A1DF63" w:rsidR="0017475F" w:rsidRPr="0017475F" w:rsidRDefault="0017475F" w:rsidP="0017475F">
            <w:r w:rsidRPr="0017475F">
              <w:t xml:space="preserve"> </w:t>
            </w:r>
            <w:r w:rsidRPr="0017475F">
              <w:rPr>
                <w:rFonts w:ascii="Nirmala UI" w:hAnsi="Nirmala UI" w:cs="Nirmala UI"/>
              </w:rPr>
              <w:t>काम</w:t>
            </w:r>
            <w:r w:rsidRPr="0017475F">
              <w:t xml:space="preserve"> </w:t>
            </w:r>
            <w:r w:rsidRPr="0017475F">
              <w:rPr>
                <w:rFonts w:ascii="Nirmala UI" w:hAnsi="Nirmala UI" w:cs="Nirmala UI"/>
              </w:rPr>
              <w:t>या</w:t>
            </w:r>
            <w:r w:rsidRPr="0017475F">
              <w:t xml:space="preserve"> </w:t>
            </w:r>
            <w:r w:rsidRPr="0017475F">
              <w:rPr>
                <w:rFonts w:ascii="Nirmala UI" w:hAnsi="Nirmala UI" w:cs="Nirmala UI"/>
              </w:rPr>
              <w:t>स्कूल</w:t>
            </w:r>
            <w:r w:rsidRPr="0017475F">
              <w:t xml:space="preserve"> </w:t>
            </w:r>
            <w:r w:rsidRPr="0017475F">
              <w:rPr>
                <w:rFonts w:ascii="Nirmala UI" w:hAnsi="Nirmala UI" w:cs="Nirmala UI"/>
              </w:rPr>
              <w:t>में</w:t>
            </w:r>
            <w:r w:rsidRPr="0017475F">
              <w:t xml:space="preserve"> </w:t>
            </w:r>
            <w:r w:rsidRPr="0017475F">
              <w:rPr>
                <w:rFonts w:ascii="Nirmala UI" w:hAnsi="Nirmala UI" w:cs="Nirmala UI"/>
              </w:rPr>
              <w:t>ध्यान</w:t>
            </w:r>
            <w:r w:rsidRPr="0017475F">
              <w:t xml:space="preserve"> </w:t>
            </w:r>
            <w:r w:rsidRPr="0017475F">
              <w:rPr>
                <w:rFonts w:ascii="Nirmala UI" w:hAnsi="Nirmala UI" w:cs="Nirmala UI"/>
              </w:rPr>
              <w:t>केंद्रित</w:t>
            </w:r>
            <w:r w:rsidRPr="0017475F">
              <w:t xml:space="preserve"> </w:t>
            </w:r>
            <w:r w:rsidRPr="0017475F">
              <w:rPr>
                <w:rFonts w:ascii="Nirmala UI" w:hAnsi="Nirmala UI" w:cs="Nirmala UI"/>
              </w:rPr>
              <w:t>करने</w:t>
            </w:r>
            <w:r w:rsidRPr="0017475F">
              <w:t xml:space="preserve"> </w:t>
            </w:r>
            <w:r w:rsidRPr="0017475F">
              <w:rPr>
                <w:rFonts w:ascii="Nirmala UI" w:hAnsi="Nirmala UI" w:cs="Nirmala UI"/>
              </w:rPr>
              <w:t>में</w:t>
            </w:r>
            <w:r w:rsidRPr="0017475F">
              <w:t xml:space="preserve"> </w:t>
            </w:r>
            <w:r w:rsidRPr="0017475F">
              <w:rPr>
                <w:rFonts w:ascii="Nirmala UI" w:hAnsi="Nirmala UI" w:cs="Nirmala UI"/>
              </w:rPr>
              <w:t>कठिनाई</w:t>
            </w:r>
          </w:p>
        </w:tc>
        <w:tc>
          <w:tcPr>
            <w:tcW w:w="2145" w:type="dxa"/>
          </w:tcPr>
          <w:p w14:paraId="2593E656" w14:textId="321FF388" w:rsidR="0017475F" w:rsidRPr="0017475F" w:rsidRDefault="0017475F" w:rsidP="0017475F"/>
        </w:tc>
        <w:tc>
          <w:tcPr>
            <w:tcW w:w="2060" w:type="dxa"/>
          </w:tcPr>
          <w:p w14:paraId="2457688A" w14:textId="77777777" w:rsidR="0017475F" w:rsidRPr="0017475F" w:rsidRDefault="0017475F" w:rsidP="0017475F"/>
        </w:tc>
      </w:tr>
      <w:tr w:rsidR="0017475F" w:rsidRPr="0017475F" w14:paraId="35C542B3" w14:textId="48523692" w:rsidTr="4FFD4BF1">
        <w:tc>
          <w:tcPr>
            <w:tcW w:w="4425" w:type="dxa"/>
          </w:tcPr>
          <w:p w14:paraId="10EF5B9B" w14:textId="3D03BD38" w:rsidR="0017475F" w:rsidRPr="0017475F" w:rsidRDefault="0017475F" w:rsidP="0017475F">
            <w:r w:rsidRPr="0017475F">
              <w:t xml:space="preserve"> </w:t>
            </w:r>
            <w:r w:rsidRPr="0017475F">
              <w:rPr>
                <w:rFonts w:ascii="Nirmala UI" w:hAnsi="Nirmala UI" w:cs="Nirmala UI"/>
              </w:rPr>
              <w:t>सिरदर्द</w:t>
            </w:r>
          </w:p>
        </w:tc>
        <w:tc>
          <w:tcPr>
            <w:tcW w:w="2145" w:type="dxa"/>
          </w:tcPr>
          <w:p w14:paraId="499A0BD8" w14:textId="0ECE6A0C" w:rsidR="0017475F" w:rsidRPr="0017475F" w:rsidRDefault="0017475F" w:rsidP="0017475F"/>
        </w:tc>
        <w:tc>
          <w:tcPr>
            <w:tcW w:w="2060" w:type="dxa"/>
          </w:tcPr>
          <w:p w14:paraId="150460F9" w14:textId="77777777" w:rsidR="0017475F" w:rsidRPr="0017475F" w:rsidRDefault="0017475F" w:rsidP="0017475F"/>
        </w:tc>
      </w:tr>
      <w:tr w:rsidR="0017475F" w14:paraId="35A9A70A" w14:textId="6408F371" w:rsidTr="4FFD4BF1">
        <w:tc>
          <w:tcPr>
            <w:tcW w:w="4425" w:type="dxa"/>
          </w:tcPr>
          <w:p w14:paraId="6B9C8FB6" w14:textId="77777777" w:rsidR="0017475F" w:rsidRDefault="0017475F" w:rsidP="0017475F"/>
        </w:tc>
        <w:tc>
          <w:tcPr>
            <w:tcW w:w="2145" w:type="dxa"/>
          </w:tcPr>
          <w:p w14:paraId="70422C48" w14:textId="77777777" w:rsidR="0017475F" w:rsidRDefault="0017475F" w:rsidP="0017475F"/>
        </w:tc>
        <w:tc>
          <w:tcPr>
            <w:tcW w:w="2060" w:type="dxa"/>
          </w:tcPr>
          <w:p w14:paraId="46701EBA" w14:textId="77777777" w:rsidR="0017475F" w:rsidRDefault="0017475F" w:rsidP="0017475F"/>
        </w:tc>
      </w:tr>
    </w:tbl>
    <w:p w14:paraId="42463826" w14:textId="65727DC2" w:rsidR="0017475F" w:rsidRDefault="00D6685E">
      <w:r>
        <w:br/>
        <w:t>स्क्रीन 10</w:t>
      </w:r>
      <w:r>
        <w:br/>
        <w:t>पिछले 24 घंटों में आपने (या आपके सबसे छोटे बच्चे ने) लगभग कितने मिनट शारीरिक गतिविधि की?</w:t>
      </w:r>
      <w:r>
        <w:br/>
        <w:t>- 0 मिनट</w:t>
      </w:r>
      <w:r>
        <w:br/>
        <w:t>- 1-15 मिनट</w:t>
      </w:r>
      <w:r>
        <w:br/>
        <w:t>- 16-30 मिनट</w:t>
      </w:r>
      <w:r>
        <w:br/>
        <w:t>- 31-45 मिनट</w:t>
      </w:r>
      <w:r>
        <w:br/>
        <w:t>- 46-60 मिनट</w:t>
      </w:r>
      <w:r>
        <w:br/>
        <w:t>- 60 मिनट से अधिक</w:t>
      </w:r>
      <w:r>
        <w:br/>
      </w:r>
      <w:r>
        <w:br/>
        <w:t>स्क्रीन 11</w:t>
      </w:r>
      <w:r>
        <w:br/>
        <w:t>क्या हीटवेव के कारण पिछले 24 घंटों में आपके (या आपके सबसे छोटे बच्चे के) साथ इनमें से कोई घटना हुई?</w:t>
      </w:r>
      <w:r>
        <w:br/>
      </w:r>
      <w:r>
        <w:br/>
      </w:r>
    </w:p>
    <w:tbl>
      <w:tblPr>
        <w:tblStyle w:val="TableGrid"/>
        <w:tblW w:w="8630" w:type="dxa"/>
        <w:tblLook w:val="04A0" w:firstRow="1" w:lastRow="0" w:firstColumn="1" w:lastColumn="0" w:noHBand="0" w:noVBand="1"/>
      </w:tblPr>
      <w:tblGrid>
        <w:gridCol w:w="7110"/>
        <w:gridCol w:w="735"/>
        <w:gridCol w:w="785"/>
      </w:tblGrid>
      <w:tr w:rsidR="0017475F" w:rsidRPr="0017475F" w14:paraId="4DB05C83" w14:textId="3D2A19D6" w:rsidTr="4FFD4BF1">
        <w:tc>
          <w:tcPr>
            <w:tcW w:w="7110" w:type="dxa"/>
          </w:tcPr>
          <w:p w14:paraId="6F244AE7" w14:textId="77777777" w:rsidR="0017475F" w:rsidRPr="0017475F" w:rsidRDefault="0017475F" w:rsidP="0017475F"/>
        </w:tc>
        <w:tc>
          <w:tcPr>
            <w:tcW w:w="735" w:type="dxa"/>
          </w:tcPr>
          <w:p w14:paraId="5E5A6A64" w14:textId="20E5F646" w:rsidR="0017475F" w:rsidRPr="0017475F" w:rsidRDefault="0017475F" w:rsidP="0017475F">
            <w:r>
              <w:rPr>
                <w:rFonts w:ascii="Nirmala UI" w:hAnsi="Nirmala UI" w:cs="Nirmala UI"/>
              </w:rPr>
              <w:t>हाँ</w:t>
            </w:r>
          </w:p>
        </w:tc>
        <w:tc>
          <w:tcPr>
            <w:tcW w:w="785" w:type="dxa"/>
          </w:tcPr>
          <w:p w14:paraId="132E09BA" w14:textId="1F79C649" w:rsidR="0017475F" w:rsidRPr="0017475F" w:rsidRDefault="0017475F" w:rsidP="0017475F">
            <w:r>
              <w:rPr>
                <w:rFonts w:ascii="Nirmala UI" w:hAnsi="Nirmala UI" w:cs="Nirmala UI"/>
              </w:rPr>
              <w:t>नहीं</w:t>
            </w:r>
          </w:p>
        </w:tc>
      </w:tr>
      <w:tr w:rsidR="0017475F" w:rsidRPr="0017475F" w14:paraId="0034B423" w14:textId="6837D605" w:rsidTr="4FFD4BF1">
        <w:tc>
          <w:tcPr>
            <w:tcW w:w="7110" w:type="dxa"/>
          </w:tcPr>
          <w:p w14:paraId="63E35C26" w14:textId="1D965C60" w:rsidR="0017475F" w:rsidRPr="0017475F" w:rsidRDefault="0017475F" w:rsidP="0017475F">
            <w:r w:rsidRPr="0017475F">
              <w:t xml:space="preserve"> </w:t>
            </w:r>
            <w:r w:rsidRPr="0017475F">
              <w:rPr>
                <w:rFonts w:ascii="Nirmala UI" w:hAnsi="Nirmala UI" w:cs="Nirmala UI"/>
              </w:rPr>
              <w:t>स्कूल</w:t>
            </w:r>
            <w:r w:rsidRPr="0017475F">
              <w:t xml:space="preserve"> </w:t>
            </w:r>
            <w:r w:rsidRPr="0017475F">
              <w:rPr>
                <w:rFonts w:ascii="Nirmala UI" w:hAnsi="Nirmala UI" w:cs="Nirmala UI"/>
              </w:rPr>
              <w:t>या</w:t>
            </w:r>
            <w:r w:rsidRPr="0017475F">
              <w:t xml:space="preserve"> </w:t>
            </w:r>
            <w:r w:rsidRPr="0017475F">
              <w:rPr>
                <w:rFonts w:ascii="Nirmala UI" w:hAnsi="Nirmala UI" w:cs="Nirmala UI"/>
              </w:rPr>
              <w:t>काम</w:t>
            </w:r>
            <w:r w:rsidRPr="0017475F">
              <w:t xml:space="preserve"> </w:t>
            </w:r>
            <w:r w:rsidRPr="0017475F">
              <w:rPr>
                <w:rFonts w:ascii="Nirmala UI" w:hAnsi="Nirmala UI" w:cs="Nirmala UI"/>
              </w:rPr>
              <w:t>के</w:t>
            </w:r>
            <w:r w:rsidRPr="0017475F">
              <w:t xml:space="preserve"> </w:t>
            </w:r>
            <w:r w:rsidRPr="0017475F">
              <w:rPr>
                <w:rFonts w:ascii="Nirmala UI" w:hAnsi="Nirmala UI" w:cs="Nirmala UI"/>
              </w:rPr>
              <w:t>लिए</w:t>
            </w:r>
            <w:r w:rsidRPr="0017475F">
              <w:t xml:space="preserve"> </w:t>
            </w:r>
            <w:r w:rsidRPr="0017475F">
              <w:rPr>
                <w:rFonts w:ascii="Nirmala UI" w:hAnsi="Nirmala UI" w:cs="Nirmala UI"/>
              </w:rPr>
              <w:t>देर</w:t>
            </w:r>
            <w:r w:rsidRPr="0017475F">
              <w:t xml:space="preserve"> </w:t>
            </w:r>
            <w:r w:rsidRPr="0017475F">
              <w:rPr>
                <w:rFonts w:ascii="Nirmala UI" w:hAnsi="Nirmala UI" w:cs="Nirmala UI"/>
              </w:rPr>
              <w:t>हुई</w:t>
            </w:r>
          </w:p>
        </w:tc>
        <w:tc>
          <w:tcPr>
            <w:tcW w:w="735" w:type="dxa"/>
          </w:tcPr>
          <w:p w14:paraId="40AC4979" w14:textId="5AED7D0E" w:rsidR="0017475F" w:rsidRPr="0017475F" w:rsidRDefault="0017475F" w:rsidP="0017475F"/>
        </w:tc>
        <w:tc>
          <w:tcPr>
            <w:tcW w:w="785" w:type="dxa"/>
          </w:tcPr>
          <w:p w14:paraId="411A7986" w14:textId="77777777" w:rsidR="0017475F" w:rsidRPr="0017475F" w:rsidRDefault="0017475F" w:rsidP="0017475F"/>
        </w:tc>
      </w:tr>
      <w:tr w:rsidR="0017475F" w:rsidRPr="0017475F" w14:paraId="60906344" w14:textId="2FB4DF40" w:rsidTr="4FFD4BF1">
        <w:tc>
          <w:tcPr>
            <w:tcW w:w="7110" w:type="dxa"/>
          </w:tcPr>
          <w:p w14:paraId="1FDBF0A1" w14:textId="2C628739" w:rsidR="0017475F" w:rsidRPr="0017475F" w:rsidRDefault="0017475F" w:rsidP="0017475F">
            <w:r w:rsidRPr="0017475F">
              <w:t xml:space="preserve"> </w:t>
            </w:r>
            <w:r w:rsidRPr="0017475F">
              <w:rPr>
                <w:rFonts w:ascii="Nirmala UI" w:hAnsi="Nirmala UI" w:cs="Nirmala UI"/>
              </w:rPr>
              <w:t>स्कूल</w:t>
            </w:r>
            <w:r w:rsidRPr="0017475F">
              <w:t xml:space="preserve"> </w:t>
            </w:r>
            <w:r w:rsidRPr="0017475F">
              <w:rPr>
                <w:rFonts w:ascii="Nirmala UI" w:hAnsi="Nirmala UI" w:cs="Nirmala UI"/>
              </w:rPr>
              <w:t>या</w:t>
            </w:r>
            <w:r w:rsidRPr="0017475F">
              <w:t xml:space="preserve"> </w:t>
            </w:r>
            <w:r w:rsidRPr="0017475F">
              <w:rPr>
                <w:rFonts w:ascii="Nirmala UI" w:hAnsi="Nirmala UI" w:cs="Nirmala UI"/>
              </w:rPr>
              <w:t>काम</w:t>
            </w:r>
            <w:r w:rsidRPr="0017475F">
              <w:t xml:space="preserve"> </w:t>
            </w:r>
            <w:r w:rsidRPr="0017475F">
              <w:rPr>
                <w:rFonts w:ascii="Nirmala UI" w:hAnsi="Nirmala UI" w:cs="Nirmala UI"/>
              </w:rPr>
              <w:t>पूरी</w:t>
            </w:r>
            <w:r w:rsidRPr="0017475F">
              <w:t xml:space="preserve"> </w:t>
            </w:r>
            <w:r w:rsidRPr="0017475F">
              <w:rPr>
                <w:rFonts w:ascii="Nirmala UI" w:hAnsi="Nirmala UI" w:cs="Nirmala UI"/>
              </w:rPr>
              <w:t>तरह</w:t>
            </w:r>
            <w:r w:rsidRPr="0017475F">
              <w:t xml:space="preserve"> </w:t>
            </w:r>
            <w:r w:rsidRPr="0017475F">
              <w:rPr>
                <w:rFonts w:ascii="Nirmala UI" w:hAnsi="Nirmala UI" w:cs="Nirmala UI"/>
              </w:rPr>
              <w:t>छूट</w:t>
            </w:r>
            <w:r w:rsidRPr="0017475F">
              <w:t xml:space="preserve"> </w:t>
            </w:r>
            <w:r w:rsidRPr="0017475F">
              <w:rPr>
                <w:rFonts w:ascii="Nirmala UI" w:hAnsi="Nirmala UI" w:cs="Nirmala UI"/>
              </w:rPr>
              <w:t>गया</w:t>
            </w:r>
          </w:p>
        </w:tc>
        <w:tc>
          <w:tcPr>
            <w:tcW w:w="735" w:type="dxa"/>
          </w:tcPr>
          <w:p w14:paraId="00EF55D2" w14:textId="24530462" w:rsidR="0017475F" w:rsidRPr="0017475F" w:rsidRDefault="0017475F" w:rsidP="0017475F"/>
        </w:tc>
        <w:tc>
          <w:tcPr>
            <w:tcW w:w="785" w:type="dxa"/>
          </w:tcPr>
          <w:p w14:paraId="48E55E5C" w14:textId="77777777" w:rsidR="0017475F" w:rsidRPr="0017475F" w:rsidRDefault="0017475F" w:rsidP="0017475F"/>
        </w:tc>
      </w:tr>
      <w:tr w:rsidR="0017475F" w:rsidRPr="0017475F" w14:paraId="5008311C" w14:textId="2261CD89" w:rsidTr="4FFD4BF1">
        <w:tc>
          <w:tcPr>
            <w:tcW w:w="7110" w:type="dxa"/>
          </w:tcPr>
          <w:p w14:paraId="66F13C4B" w14:textId="5AEA5FF6" w:rsidR="0017475F" w:rsidRPr="0017475F" w:rsidRDefault="0017475F" w:rsidP="0017475F">
            <w:r w:rsidRPr="0017475F">
              <w:t xml:space="preserve"> </w:t>
            </w:r>
            <w:r w:rsidRPr="0017475F">
              <w:rPr>
                <w:rFonts w:ascii="Nirmala UI" w:hAnsi="Nirmala UI" w:cs="Nirmala UI"/>
              </w:rPr>
              <w:t>महत्वपूर्ण</w:t>
            </w:r>
            <w:r w:rsidRPr="0017475F">
              <w:t xml:space="preserve"> </w:t>
            </w:r>
            <w:r w:rsidRPr="0017475F">
              <w:rPr>
                <w:rFonts w:ascii="Nirmala UI" w:hAnsi="Nirmala UI" w:cs="Nirmala UI"/>
              </w:rPr>
              <w:t>बैठक</w:t>
            </w:r>
            <w:r w:rsidRPr="0017475F">
              <w:t xml:space="preserve"> </w:t>
            </w:r>
            <w:r w:rsidRPr="0017475F">
              <w:rPr>
                <w:rFonts w:ascii="Nirmala UI" w:hAnsi="Nirmala UI" w:cs="Nirmala UI"/>
              </w:rPr>
              <w:t>या</w:t>
            </w:r>
            <w:r w:rsidRPr="0017475F">
              <w:t xml:space="preserve"> </w:t>
            </w:r>
            <w:r w:rsidRPr="0017475F">
              <w:rPr>
                <w:rFonts w:ascii="Nirmala UI" w:hAnsi="Nirmala UI" w:cs="Nirmala UI"/>
              </w:rPr>
              <w:t>साक्षात्कार</w:t>
            </w:r>
            <w:r w:rsidRPr="0017475F">
              <w:t xml:space="preserve"> </w:t>
            </w:r>
            <w:r w:rsidRPr="0017475F">
              <w:rPr>
                <w:rFonts w:ascii="Nirmala UI" w:hAnsi="Nirmala UI" w:cs="Nirmala UI"/>
              </w:rPr>
              <w:t>छूट</w:t>
            </w:r>
            <w:r w:rsidRPr="0017475F">
              <w:t xml:space="preserve"> </w:t>
            </w:r>
            <w:r w:rsidRPr="0017475F">
              <w:rPr>
                <w:rFonts w:ascii="Nirmala UI" w:hAnsi="Nirmala UI" w:cs="Nirmala UI"/>
              </w:rPr>
              <w:t>गया</w:t>
            </w:r>
          </w:p>
        </w:tc>
        <w:tc>
          <w:tcPr>
            <w:tcW w:w="735" w:type="dxa"/>
          </w:tcPr>
          <w:p w14:paraId="1E3D0A63" w14:textId="53AB1FD6" w:rsidR="0017475F" w:rsidRPr="0017475F" w:rsidRDefault="0017475F" w:rsidP="0017475F"/>
        </w:tc>
        <w:tc>
          <w:tcPr>
            <w:tcW w:w="785" w:type="dxa"/>
          </w:tcPr>
          <w:p w14:paraId="1D16B9A4" w14:textId="77777777" w:rsidR="0017475F" w:rsidRPr="0017475F" w:rsidRDefault="0017475F" w:rsidP="0017475F"/>
        </w:tc>
      </w:tr>
      <w:tr w:rsidR="0017475F" w:rsidRPr="0017475F" w14:paraId="5F954DA6" w14:textId="0BDC9D40" w:rsidTr="4FFD4BF1">
        <w:tc>
          <w:tcPr>
            <w:tcW w:w="7110" w:type="dxa"/>
          </w:tcPr>
          <w:p w14:paraId="3716D2DB" w14:textId="6C703A6E" w:rsidR="0017475F" w:rsidRPr="0017475F" w:rsidRDefault="0017475F" w:rsidP="0017475F">
            <w:r w:rsidRPr="0017475F">
              <w:t xml:space="preserve"> </w:t>
            </w:r>
            <w:r w:rsidRPr="0017475F">
              <w:rPr>
                <w:rFonts w:ascii="Nirmala UI" w:hAnsi="Nirmala UI" w:cs="Nirmala UI"/>
              </w:rPr>
              <w:t>स्वास्थ्य</w:t>
            </w:r>
            <w:r w:rsidRPr="0017475F">
              <w:t xml:space="preserve"> </w:t>
            </w:r>
            <w:r w:rsidRPr="0017475F">
              <w:rPr>
                <w:rFonts w:ascii="Nirmala UI" w:hAnsi="Nirmala UI" w:cs="Nirmala UI"/>
              </w:rPr>
              <w:t>देखभाल</w:t>
            </w:r>
            <w:r w:rsidRPr="0017475F">
              <w:t xml:space="preserve"> </w:t>
            </w:r>
            <w:r w:rsidRPr="0017475F">
              <w:rPr>
                <w:rFonts w:ascii="Nirmala UI" w:hAnsi="Nirmala UI" w:cs="Nirmala UI"/>
              </w:rPr>
              <w:t>अपॉइंटमेंट</w:t>
            </w:r>
            <w:r w:rsidRPr="0017475F">
              <w:t xml:space="preserve"> </w:t>
            </w:r>
            <w:r w:rsidRPr="0017475F">
              <w:rPr>
                <w:rFonts w:ascii="Nirmala UI" w:hAnsi="Nirmala UI" w:cs="Nirmala UI"/>
              </w:rPr>
              <w:t>छूट</w:t>
            </w:r>
            <w:r w:rsidRPr="0017475F">
              <w:t xml:space="preserve"> </w:t>
            </w:r>
            <w:r w:rsidRPr="0017475F">
              <w:rPr>
                <w:rFonts w:ascii="Nirmala UI" w:hAnsi="Nirmala UI" w:cs="Nirmala UI"/>
              </w:rPr>
              <w:t>गया</w:t>
            </w:r>
          </w:p>
        </w:tc>
        <w:tc>
          <w:tcPr>
            <w:tcW w:w="735" w:type="dxa"/>
          </w:tcPr>
          <w:p w14:paraId="6550D33D" w14:textId="4FA2E422" w:rsidR="0017475F" w:rsidRPr="0017475F" w:rsidRDefault="0017475F" w:rsidP="0017475F"/>
        </w:tc>
        <w:tc>
          <w:tcPr>
            <w:tcW w:w="785" w:type="dxa"/>
          </w:tcPr>
          <w:p w14:paraId="29895D78" w14:textId="77777777" w:rsidR="0017475F" w:rsidRPr="0017475F" w:rsidRDefault="0017475F" w:rsidP="0017475F"/>
        </w:tc>
      </w:tr>
      <w:tr w:rsidR="0017475F" w:rsidRPr="0017475F" w14:paraId="04DAF124" w14:textId="15D3876F" w:rsidTr="4FFD4BF1">
        <w:tc>
          <w:tcPr>
            <w:tcW w:w="7110" w:type="dxa"/>
          </w:tcPr>
          <w:p w14:paraId="07133DDF" w14:textId="287E748A" w:rsidR="0017475F" w:rsidRPr="0017475F" w:rsidRDefault="0017475F" w:rsidP="0017475F">
            <w:r w:rsidRPr="0017475F">
              <w:t xml:space="preserve"> </w:t>
            </w:r>
            <w:r w:rsidRPr="0017475F">
              <w:rPr>
                <w:rFonts w:ascii="Nirmala UI" w:hAnsi="Nirmala UI" w:cs="Nirmala UI"/>
              </w:rPr>
              <w:t>दोस्तों</w:t>
            </w:r>
            <w:r w:rsidRPr="0017475F">
              <w:t xml:space="preserve"> / </w:t>
            </w:r>
            <w:r w:rsidRPr="0017475F">
              <w:rPr>
                <w:rFonts w:ascii="Nirmala UI" w:hAnsi="Nirmala UI" w:cs="Nirmala UI"/>
              </w:rPr>
              <w:t>परिवार</w:t>
            </w:r>
            <w:r w:rsidRPr="0017475F">
              <w:t xml:space="preserve"> </w:t>
            </w:r>
            <w:r w:rsidRPr="0017475F">
              <w:rPr>
                <w:rFonts w:ascii="Nirmala UI" w:hAnsi="Nirmala UI" w:cs="Nirmala UI"/>
              </w:rPr>
              <w:t>से</w:t>
            </w:r>
            <w:r w:rsidRPr="0017475F">
              <w:t xml:space="preserve"> </w:t>
            </w:r>
            <w:r w:rsidRPr="0017475F">
              <w:rPr>
                <w:rFonts w:ascii="Nirmala UI" w:hAnsi="Nirmala UI" w:cs="Nirmala UI"/>
              </w:rPr>
              <w:t>मिलने</w:t>
            </w:r>
            <w:r w:rsidRPr="0017475F">
              <w:t xml:space="preserve"> </w:t>
            </w:r>
            <w:r w:rsidRPr="0017475F">
              <w:rPr>
                <w:rFonts w:ascii="Nirmala UI" w:hAnsi="Nirmala UI" w:cs="Nirmala UI"/>
              </w:rPr>
              <w:t>का</w:t>
            </w:r>
            <w:r w:rsidRPr="0017475F">
              <w:t xml:space="preserve"> </w:t>
            </w:r>
            <w:r w:rsidRPr="0017475F">
              <w:rPr>
                <w:rFonts w:ascii="Nirmala UI" w:hAnsi="Nirmala UI" w:cs="Nirmala UI"/>
              </w:rPr>
              <w:t>प्लान</w:t>
            </w:r>
            <w:r w:rsidRPr="0017475F">
              <w:t xml:space="preserve"> </w:t>
            </w:r>
            <w:r w:rsidRPr="0017475F">
              <w:rPr>
                <w:rFonts w:ascii="Nirmala UI" w:hAnsi="Nirmala UI" w:cs="Nirmala UI"/>
              </w:rPr>
              <w:t>रद्द</w:t>
            </w:r>
            <w:r w:rsidRPr="0017475F">
              <w:t xml:space="preserve"> </w:t>
            </w:r>
            <w:r w:rsidRPr="0017475F">
              <w:rPr>
                <w:rFonts w:ascii="Nirmala UI" w:hAnsi="Nirmala UI" w:cs="Nirmala UI"/>
              </w:rPr>
              <w:t>किया</w:t>
            </w:r>
          </w:p>
        </w:tc>
        <w:tc>
          <w:tcPr>
            <w:tcW w:w="735" w:type="dxa"/>
          </w:tcPr>
          <w:p w14:paraId="7DD0B10B" w14:textId="01A3E19F" w:rsidR="0017475F" w:rsidRPr="0017475F" w:rsidRDefault="0017475F" w:rsidP="0017475F"/>
        </w:tc>
        <w:tc>
          <w:tcPr>
            <w:tcW w:w="785" w:type="dxa"/>
          </w:tcPr>
          <w:p w14:paraId="6EFF61B2" w14:textId="77777777" w:rsidR="0017475F" w:rsidRPr="0017475F" w:rsidRDefault="0017475F" w:rsidP="0017475F"/>
        </w:tc>
      </w:tr>
      <w:tr w:rsidR="0017475F" w:rsidRPr="0017475F" w14:paraId="5EB04948" w14:textId="5653E897" w:rsidTr="4FFD4BF1">
        <w:tc>
          <w:tcPr>
            <w:tcW w:w="7110" w:type="dxa"/>
          </w:tcPr>
          <w:p w14:paraId="1A780C91" w14:textId="16499F3D" w:rsidR="0017475F" w:rsidRPr="0017475F" w:rsidRDefault="0017475F" w:rsidP="0017475F">
            <w:r w:rsidRPr="0017475F">
              <w:t xml:space="preserve"> </w:t>
            </w:r>
            <w:r w:rsidRPr="0017475F">
              <w:rPr>
                <w:rFonts w:ascii="Nirmala UI" w:hAnsi="Nirmala UI" w:cs="Nirmala UI"/>
              </w:rPr>
              <w:t>घर</w:t>
            </w:r>
            <w:r w:rsidRPr="0017475F">
              <w:t xml:space="preserve"> </w:t>
            </w:r>
            <w:r w:rsidRPr="0017475F">
              <w:rPr>
                <w:rFonts w:ascii="Nirmala UI" w:hAnsi="Nirmala UI" w:cs="Nirmala UI"/>
              </w:rPr>
              <w:t>में</w:t>
            </w:r>
            <w:r w:rsidRPr="0017475F">
              <w:t xml:space="preserve"> </w:t>
            </w:r>
            <w:r w:rsidRPr="0017475F">
              <w:rPr>
                <w:rFonts w:ascii="Nirmala UI" w:hAnsi="Nirmala UI" w:cs="Nirmala UI"/>
              </w:rPr>
              <w:t>पर्याप्त</w:t>
            </w:r>
            <w:r w:rsidRPr="0017475F">
              <w:t xml:space="preserve"> </w:t>
            </w:r>
            <w:r w:rsidRPr="0017475F">
              <w:rPr>
                <w:rFonts w:ascii="Nirmala UI" w:hAnsi="Nirmala UI" w:cs="Nirmala UI"/>
              </w:rPr>
              <w:t>भोजन</w:t>
            </w:r>
            <w:r w:rsidRPr="0017475F">
              <w:t xml:space="preserve"> </w:t>
            </w:r>
            <w:r w:rsidRPr="0017475F">
              <w:rPr>
                <w:rFonts w:ascii="Nirmala UI" w:hAnsi="Nirmala UI" w:cs="Nirmala UI"/>
              </w:rPr>
              <w:t>नहीं</w:t>
            </w:r>
            <w:r w:rsidRPr="0017475F">
              <w:t xml:space="preserve"> </w:t>
            </w:r>
            <w:r w:rsidRPr="0017475F">
              <w:rPr>
                <w:rFonts w:ascii="Nirmala UI" w:hAnsi="Nirmala UI" w:cs="Nirmala UI"/>
              </w:rPr>
              <w:t>था</w:t>
            </w:r>
          </w:p>
        </w:tc>
        <w:tc>
          <w:tcPr>
            <w:tcW w:w="735" w:type="dxa"/>
          </w:tcPr>
          <w:p w14:paraId="5E619D63" w14:textId="083954D4" w:rsidR="0017475F" w:rsidRPr="0017475F" w:rsidRDefault="0017475F" w:rsidP="0017475F"/>
        </w:tc>
        <w:tc>
          <w:tcPr>
            <w:tcW w:w="785" w:type="dxa"/>
          </w:tcPr>
          <w:p w14:paraId="6C0EDDAB" w14:textId="77777777" w:rsidR="0017475F" w:rsidRPr="0017475F" w:rsidRDefault="0017475F" w:rsidP="0017475F"/>
        </w:tc>
      </w:tr>
      <w:tr w:rsidR="0017475F" w:rsidRPr="0017475F" w14:paraId="345004AA" w14:textId="115AC9C8" w:rsidTr="4FFD4BF1">
        <w:tc>
          <w:tcPr>
            <w:tcW w:w="7110" w:type="dxa"/>
          </w:tcPr>
          <w:p w14:paraId="71748B59" w14:textId="216E971E" w:rsidR="0017475F" w:rsidRPr="0017475F" w:rsidRDefault="0017475F" w:rsidP="0017475F">
            <w:r w:rsidRPr="0017475F">
              <w:t xml:space="preserve"> </w:t>
            </w:r>
            <w:r w:rsidRPr="0017475F">
              <w:rPr>
                <w:rFonts w:ascii="Nirmala UI" w:hAnsi="Nirmala UI" w:cs="Nirmala UI"/>
              </w:rPr>
              <w:t>स्वच्छ</w:t>
            </w:r>
            <w:r w:rsidRPr="0017475F">
              <w:t xml:space="preserve"> </w:t>
            </w:r>
            <w:r w:rsidRPr="0017475F">
              <w:rPr>
                <w:rFonts w:ascii="Nirmala UI" w:hAnsi="Nirmala UI" w:cs="Nirmala UI"/>
              </w:rPr>
              <w:t>पेयजल</w:t>
            </w:r>
            <w:r w:rsidRPr="0017475F">
              <w:t xml:space="preserve"> </w:t>
            </w:r>
            <w:r w:rsidRPr="0017475F">
              <w:rPr>
                <w:rFonts w:ascii="Nirmala UI" w:hAnsi="Nirmala UI" w:cs="Nirmala UI"/>
              </w:rPr>
              <w:t>तक</w:t>
            </w:r>
            <w:r w:rsidRPr="0017475F">
              <w:t xml:space="preserve"> </w:t>
            </w:r>
            <w:r w:rsidRPr="0017475F">
              <w:rPr>
                <w:rFonts w:ascii="Nirmala UI" w:hAnsi="Nirmala UI" w:cs="Nirmala UI"/>
              </w:rPr>
              <w:t>पहुँच</w:t>
            </w:r>
            <w:r w:rsidRPr="0017475F">
              <w:t xml:space="preserve"> </w:t>
            </w:r>
            <w:r w:rsidRPr="0017475F">
              <w:rPr>
                <w:rFonts w:ascii="Nirmala UI" w:hAnsi="Nirmala UI" w:cs="Nirmala UI"/>
              </w:rPr>
              <w:t>नहीं</w:t>
            </w:r>
            <w:r w:rsidRPr="0017475F">
              <w:t xml:space="preserve"> </w:t>
            </w:r>
            <w:r w:rsidRPr="0017475F">
              <w:rPr>
                <w:rFonts w:ascii="Nirmala UI" w:hAnsi="Nirmala UI" w:cs="Nirmala UI"/>
              </w:rPr>
              <w:t>हुई</w:t>
            </w:r>
          </w:p>
        </w:tc>
        <w:tc>
          <w:tcPr>
            <w:tcW w:w="735" w:type="dxa"/>
          </w:tcPr>
          <w:p w14:paraId="2BF84146" w14:textId="0A86D3B5" w:rsidR="0017475F" w:rsidRPr="0017475F" w:rsidRDefault="0017475F" w:rsidP="0017475F"/>
        </w:tc>
        <w:tc>
          <w:tcPr>
            <w:tcW w:w="785" w:type="dxa"/>
          </w:tcPr>
          <w:p w14:paraId="62FBBD6B" w14:textId="77777777" w:rsidR="0017475F" w:rsidRPr="0017475F" w:rsidRDefault="0017475F" w:rsidP="0017475F"/>
        </w:tc>
      </w:tr>
      <w:tr w:rsidR="0017475F" w14:paraId="0C2C3C8B" w14:textId="2D593008" w:rsidTr="4FFD4BF1">
        <w:tc>
          <w:tcPr>
            <w:tcW w:w="7110" w:type="dxa"/>
          </w:tcPr>
          <w:p w14:paraId="4E20AE5B" w14:textId="637BDF40" w:rsidR="0017475F" w:rsidRPr="0017475F" w:rsidRDefault="0017475F" w:rsidP="0017475F">
            <w:r w:rsidRPr="0017475F">
              <w:t xml:space="preserve"> </w:t>
            </w:r>
            <w:r w:rsidRPr="0017475F">
              <w:rPr>
                <w:rFonts w:ascii="Nirmala UI" w:hAnsi="Nirmala UI" w:cs="Nirmala UI"/>
              </w:rPr>
              <w:t>परिवार</w:t>
            </w:r>
            <w:r w:rsidRPr="0017475F">
              <w:t xml:space="preserve"> </w:t>
            </w:r>
            <w:r w:rsidRPr="0017475F">
              <w:rPr>
                <w:rFonts w:ascii="Nirmala UI" w:hAnsi="Nirmala UI" w:cs="Nirmala UI"/>
              </w:rPr>
              <w:t>की</w:t>
            </w:r>
            <w:r w:rsidRPr="0017475F">
              <w:t xml:space="preserve"> </w:t>
            </w:r>
            <w:r w:rsidRPr="0017475F">
              <w:rPr>
                <w:rFonts w:ascii="Nirmala UI" w:hAnsi="Nirmala UI" w:cs="Nirmala UI"/>
              </w:rPr>
              <w:t>अधिक</w:t>
            </w:r>
            <w:r w:rsidRPr="0017475F">
              <w:t xml:space="preserve"> </w:t>
            </w:r>
            <w:r w:rsidRPr="0017475F">
              <w:rPr>
                <w:rFonts w:ascii="Nirmala UI" w:hAnsi="Nirmala UI" w:cs="Nirmala UI"/>
              </w:rPr>
              <w:t>सहायता</w:t>
            </w:r>
            <w:r w:rsidRPr="0017475F">
              <w:t xml:space="preserve"> </w:t>
            </w:r>
            <w:r w:rsidRPr="0017475F">
              <w:rPr>
                <w:rFonts w:ascii="Nirmala UI" w:hAnsi="Nirmala UI" w:cs="Nirmala UI"/>
              </w:rPr>
              <w:t>की</w:t>
            </w:r>
            <w:r w:rsidRPr="0017475F">
              <w:t xml:space="preserve"> </w:t>
            </w:r>
            <w:r w:rsidRPr="0017475F">
              <w:rPr>
                <w:rFonts w:ascii="Nirmala UI" w:hAnsi="Nirmala UI" w:cs="Nirmala UI"/>
              </w:rPr>
              <w:t>आवश्यकता</w:t>
            </w:r>
            <w:r w:rsidRPr="0017475F">
              <w:t xml:space="preserve"> (</w:t>
            </w:r>
            <w:r w:rsidRPr="0017475F">
              <w:rPr>
                <w:rFonts w:ascii="Nirmala UI" w:hAnsi="Nirmala UI" w:cs="Nirmala UI"/>
              </w:rPr>
              <w:t>जैसे</w:t>
            </w:r>
            <w:r w:rsidRPr="0017475F">
              <w:t xml:space="preserve"> </w:t>
            </w:r>
            <w:r w:rsidRPr="0017475F">
              <w:rPr>
                <w:rFonts w:ascii="Nirmala UI" w:hAnsi="Nirmala UI" w:cs="Nirmala UI"/>
              </w:rPr>
              <w:t>बुजुर्ग</w:t>
            </w:r>
            <w:r w:rsidRPr="0017475F">
              <w:t xml:space="preserve"> </w:t>
            </w:r>
            <w:r w:rsidRPr="0017475F">
              <w:rPr>
                <w:rFonts w:ascii="Nirmala UI" w:hAnsi="Nirmala UI" w:cs="Nirmala UI"/>
              </w:rPr>
              <w:t>रिश्तेदारों</w:t>
            </w:r>
            <w:r w:rsidRPr="0017475F">
              <w:t xml:space="preserve"> </w:t>
            </w:r>
            <w:r w:rsidRPr="0017475F">
              <w:rPr>
                <w:rFonts w:ascii="Nirmala UI" w:hAnsi="Nirmala UI" w:cs="Nirmala UI"/>
              </w:rPr>
              <w:t>की</w:t>
            </w:r>
            <w:r w:rsidRPr="0017475F">
              <w:t xml:space="preserve"> </w:t>
            </w:r>
            <w:r w:rsidRPr="0017475F">
              <w:rPr>
                <w:rFonts w:ascii="Nirmala UI" w:hAnsi="Nirmala UI" w:cs="Nirmala UI"/>
              </w:rPr>
              <w:t>मदद</w:t>
            </w:r>
            <w:r w:rsidRPr="0017475F">
              <w:t xml:space="preserve"> </w:t>
            </w:r>
            <w:r w:rsidRPr="0017475F">
              <w:rPr>
                <w:rFonts w:ascii="Nirmala UI" w:hAnsi="Nirmala UI" w:cs="Nirmala UI"/>
              </w:rPr>
              <w:t>करना</w:t>
            </w:r>
            <w:r w:rsidRPr="0017475F">
              <w:t xml:space="preserve">, </w:t>
            </w:r>
            <w:r w:rsidRPr="0017475F">
              <w:rPr>
                <w:rFonts w:ascii="Nirmala UI" w:hAnsi="Nirmala UI" w:cs="Nirmala UI"/>
              </w:rPr>
              <w:t>स्कूल</w:t>
            </w:r>
            <w:r w:rsidRPr="0017475F">
              <w:t xml:space="preserve"> </w:t>
            </w:r>
            <w:r w:rsidRPr="0017475F">
              <w:rPr>
                <w:rFonts w:ascii="Nirmala UI" w:hAnsi="Nirmala UI" w:cs="Nirmala UI"/>
              </w:rPr>
              <w:t>नहीं</w:t>
            </w:r>
            <w:r w:rsidRPr="0017475F">
              <w:t xml:space="preserve"> </w:t>
            </w:r>
            <w:r w:rsidRPr="0017475F">
              <w:rPr>
                <w:rFonts w:ascii="Nirmala UI" w:hAnsi="Nirmala UI" w:cs="Nirmala UI"/>
              </w:rPr>
              <w:t>जाने</w:t>
            </w:r>
            <w:r w:rsidRPr="0017475F">
              <w:t xml:space="preserve"> </w:t>
            </w:r>
            <w:r w:rsidRPr="0017475F">
              <w:rPr>
                <w:rFonts w:ascii="Nirmala UI" w:hAnsi="Nirmala UI" w:cs="Nirmala UI"/>
              </w:rPr>
              <w:t>वाले</w:t>
            </w:r>
            <w:r w:rsidRPr="0017475F">
              <w:t xml:space="preserve"> </w:t>
            </w:r>
            <w:r w:rsidRPr="0017475F">
              <w:rPr>
                <w:rFonts w:ascii="Nirmala UI" w:hAnsi="Nirmala UI" w:cs="Nirmala UI"/>
              </w:rPr>
              <w:t>बच्चों</w:t>
            </w:r>
            <w:r w:rsidRPr="0017475F">
              <w:t xml:space="preserve"> </w:t>
            </w:r>
            <w:r w:rsidRPr="0017475F">
              <w:rPr>
                <w:rFonts w:ascii="Nirmala UI" w:hAnsi="Nirmala UI" w:cs="Nirmala UI"/>
              </w:rPr>
              <w:t>की</w:t>
            </w:r>
            <w:r w:rsidRPr="0017475F">
              <w:t xml:space="preserve"> </w:t>
            </w:r>
            <w:r w:rsidRPr="0017475F">
              <w:rPr>
                <w:rFonts w:ascii="Nirmala UI" w:hAnsi="Nirmala UI" w:cs="Nirmala UI"/>
              </w:rPr>
              <w:t>देखभाल</w:t>
            </w:r>
            <w:r w:rsidRPr="0017475F">
              <w:t xml:space="preserve"> </w:t>
            </w:r>
            <w:r w:rsidRPr="0017475F">
              <w:rPr>
                <w:rFonts w:ascii="Nirmala UI" w:hAnsi="Nirmala UI" w:cs="Nirmala UI"/>
              </w:rPr>
              <w:t>करना</w:t>
            </w:r>
            <w:r w:rsidRPr="0017475F">
              <w:t>)</w:t>
            </w:r>
          </w:p>
        </w:tc>
        <w:tc>
          <w:tcPr>
            <w:tcW w:w="735" w:type="dxa"/>
          </w:tcPr>
          <w:p w14:paraId="01A71F29" w14:textId="6347A20D" w:rsidR="0017475F" w:rsidRPr="0017475F" w:rsidRDefault="0017475F" w:rsidP="0017475F"/>
        </w:tc>
        <w:tc>
          <w:tcPr>
            <w:tcW w:w="785" w:type="dxa"/>
          </w:tcPr>
          <w:p w14:paraId="51945E19" w14:textId="77777777" w:rsidR="0017475F" w:rsidRPr="0017475F" w:rsidRDefault="0017475F" w:rsidP="0017475F"/>
        </w:tc>
      </w:tr>
    </w:tbl>
    <w:p w14:paraId="0C3F0E5A" w14:textId="4C18478D" w:rsidR="00281C9D" w:rsidRDefault="00D6685E">
      <w:r>
        <w:br/>
      </w:r>
      <w:r>
        <w:br/>
        <w:t>स्क्रीन 12</w:t>
      </w:r>
      <w:r>
        <w:br/>
        <w:t>हीटवेव के बारे में आप कितने चिंतित हैं?</w:t>
      </w:r>
      <w:r>
        <w:br/>
        <w:t xml:space="preserve">१  </w:t>
      </w:r>
      <w:r w:rsidR="0080299D">
        <w:t xml:space="preserve">          </w:t>
      </w:r>
      <w:r>
        <w:t>२</w:t>
      </w:r>
      <w:r w:rsidR="0080299D">
        <w:t xml:space="preserve">           </w:t>
      </w:r>
      <w:r>
        <w:t xml:space="preserve">  ३</w:t>
      </w:r>
      <w:r w:rsidR="0080299D">
        <w:t xml:space="preserve">           </w:t>
      </w:r>
      <w:r>
        <w:t xml:space="preserve">  ४ </w:t>
      </w:r>
      <w:r w:rsidR="0080299D">
        <w:t xml:space="preserve">            </w:t>
      </w:r>
      <w:r>
        <w:t xml:space="preserve"> ५</w:t>
      </w:r>
      <w:r w:rsidR="0080299D">
        <w:t xml:space="preserve">              </w:t>
      </w:r>
      <w:r>
        <w:t xml:space="preserve">  ६</w:t>
      </w:r>
      <w:r w:rsidR="0080299D">
        <w:t xml:space="preserve">            </w:t>
      </w:r>
      <w:r>
        <w:t xml:space="preserve">  ७</w:t>
      </w:r>
      <w:r w:rsidR="0080299D">
        <w:t xml:space="preserve">              </w:t>
      </w:r>
      <w:r>
        <w:t xml:space="preserve">  ८</w:t>
      </w:r>
      <w:r w:rsidR="0080299D">
        <w:t xml:space="preserve">            </w:t>
      </w:r>
      <w:r>
        <w:t xml:space="preserve">  ९</w:t>
      </w:r>
      <w:r w:rsidR="0080299D">
        <w:t xml:space="preserve">             </w:t>
      </w:r>
      <w:r>
        <w:t xml:space="preserve">  १०</w:t>
      </w:r>
      <w:r>
        <w:br/>
        <w:t xml:space="preserve">😀             </w:t>
      </w:r>
      <w:r w:rsidR="0080299D">
        <w:t xml:space="preserve">                                      </w:t>
      </w:r>
      <w:r>
        <w:t xml:space="preserve">    😐                 </w:t>
      </w:r>
      <w:r w:rsidR="0080299D">
        <w:t xml:space="preserve">                                                             </w:t>
      </w:r>
      <w:r>
        <w:t xml:space="preserve">    😭</w:t>
      </w:r>
      <w:r>
        <w:br/>
        <w:t xml:space="preserve">बिल्कुल भी चिंतित नहीं                 मध्यम चिंतित              </w:t>
      </w:r>
      <w:r w:rsidR="0080299D">
        <w:t xml:space="preserve">                                   </w:t>
      </w:r>
      <w:r>
        <w:t xml:space="preserve">   अत्यधिक चिंतित</w:t>
      </w:r>
      <w:r>
        <w:br/>
      </w:r>
      <w:r>
        <w:br/>
        <w:t>स्क्रीन 13</w:t>
      </w:r>
      <w:r>
        <w:br/>
        <w:t>हीटवेव के लिए आपके समुदाय की तैयारी और प्रतिक्रिया से आप कितने संतुष्ट हैं?</w:t>
      </w:r>
      <w:r>
        <w:br/>
      </w:r>
      <w:r>
        <w:lastRenderedPageBreak/>
        <w:t>😀 बहुत संतुष्ट</w:t>
      </w:r>
      <w:r>
        <w:br/>
        <w:t>🙂 कुछ हद तक संतुष्ट</w:t>
      </w:r>
      <w:r>
        <w:br/>
        <w:t>😐 तटस्थ</w:t>
      </w:r>
      <w:r>
        <w:br/>
        <w:t>🙁 कुछ हद तक असंतुष्ट</w:t>
      </w:r>
      <w:r>
        <w:br/>
        <w:t>😭 बहुत असंतुष्ट</w:t>
      </w:r>
      <w:r>
        <w:br/>
      </w:r>
      <w:r>
        <w:br/>
        <w:t>स्क्रीन 14</w:t>
      </w:r>
      <w:r>
        <w:br/>
        <w:t>यदि आप अपने शहर/कस्बे को स्वस्थ और अधिक टिकाऊ बनाने के लिए एक काम कर सकते हैं, तो वह क्या होगा? (वैकल्पिक)</w:t>
      </w:r>
      <w:r>
        <w:br/>
      </w:r>
      <w:r>
        <w:br/>
        <w:t>स्क्रीन 15</w:t>
      </w:r>
      <w:r>
        <w:br/>
        <w:t>आपका (या आपके सबसे छोटे बच्चे का) लिंग क्या है?</w:t>
      </w:r>
      <w:r>
        <w:br/>
        <w:t>- महिला</w:t>
      </w:r>
      <w:r>
        <w:br/>
        <w:t>- पुरुष</w:t>
      </w:r>
      <w:r>
        <w:br/>
        <w:t>- अन्य / बताना नहीं चाहते</w:t>
      </w:r>
      <w:r>
        <w:br/>
      </w:r>
      <w:r>
        <w:br/>
        <w:t>स्क्रीन 16</w:t>
      </w:r>
      <w:r>
        <w:br/>
        <w:t>आपके परिवार की कुल मासिक आय लगभग कितनी है? (अमेरिकी डॉलर में)</w:t>
      </w:r>
      <w:r>
        <w:br/>
        <w:t>- &lt;$100</w:t>
      </w:r>
      <w:r>
        <w:br/>
        <w:t>- $100 से $499</w:t>
      </w:r>
      <w:r>
        <w:br/>
        <w:t>- $500 से $1499</w:t>
      </w:r>
      <w:r>
        <w:br/>
        <w:t>- $1500 से $4000</w:t>
      </w:r>
      <w:r>
        <w:br/>
        <w:t>- &gt;$4000</w:t>
      </w:r>
      <w:r>
        <w:br/>
      </w:r>
      <w:r>
        <w:br/>
        <w:t>स्क्रीन 17</w:t>
      </w:r>
      <w:r>
        <w:br/>
        <w:t>कुछ दिन पहले, हमने एक समान सर्वेक्षण किया था। क्या आपने पहले इस अध्ययन में भाग लिया था?</w:t>
      </w:r>
      <w:r>
        <w:br/>
        <w:t>हाँ</w:t>
      </w:r>
      <w:r>
        <w:br/>
        <w:t>नहीं</w:t>
      </w:r>
      <w:r>
        <w:br/>
        <w:t>धन्यवाद आपके समय के लिए! यदि आपके कोई प्रश्न हैं, तो कृपया ccc@lshtm.ac.uk पर ईमेल करें।</w:t>
      </w:r>
      <w:r>
        <w:br/>
      </w:r>
    </w:p>
    <w:sectPr w:rsidR="00281C9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20523324">
    <w:abstractNumId w:val="8"/>
  </w:num>
  <w:num w:numId="2" w16cid:durableId="113838594">
    <w:abstractNumId w:val="6"/>
  </w:num>
  <w:num w:numId="3" w16cid:durableId="1927224697">
    <w:abstractNumId w:val="5"/>
  </w:num>
  <w:num w:numId="4" w16cid:durableId="490799256">
    <w:abstractNumId w:val="4"/>
  </w:num>
  <w:num w:numId="5" w16cid:durableId="653682414">
    <w:abstractNumId w:val="7"/>
  </w:num>
  <w:num w:numId="6" w16cid:durableId="452481284">
    <w:abstractNumId w:val="3"/>
  </w:num>
  <w:num w:numId="7" w16cid:durableId="1727682488">
    <w:abstractNumId w:val="2"/>
  </w:num>
  <w:num w:numId="8" w16cid:durableId="1464811395">
    <w:abstractNumId w:val="1"/>
  </w:num>
  <w:num w:numId="9" w16cid:durableId="62485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7475F"/>
    <w:rsid w:val="00215B40"/>
    <w:rsid w:val="00281C9D"/>
    <w:rsid w:val="0029639D"/>
    <w:rsid w:val="00326F90"/>
    <w:rsid w:val="00347E75"/>
    <w:rsid w:val="0080299D"/>
    <w:rsid w:val="00AA1D8D"/>
    <w:rsid w:val="00B47730"/>
    <w:rsid w:val="00CB0664"/>
    <w:rsid w:val="00CC0245"/>
    <w:rsid w:val="00D6685E"/>
    <w:rsid w:val="00F52C57"/>
    <w:rsid w:val="00FC693F"/>
    <w:rsid w:val="20C95B8D"/>
    <w:rsid w:val="2D0C691B"/>
    <w:rsid w:val="45D4DFEE"/>
    <w:rsid w:val="4DB9001E"/>
    <w:rsid w:val="4FFD4BF1"/>
    <w:rsid w:val="5C3B7410"/>
    <w:rsid w:val="5CD9BA94"/>
    <w:rsid w:val="65283A58"/>
    <w:rsid w:val="777F773E"/>
    <w:rsid w:val="787FF34C"/>
    <w:rsid w:val="7A8BE1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B18A31"/>
  <w14:defaultImageDpi w14:val="300"/>
  <w15:docId w15:val="{030620F7-2790-4E09-A559-E8CC8F19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d6761b-6635-4971-8047-fd94ecce6376" xsi:nil="true"/>
    <lcf76f155ced4ddcb4097134ff3c332f xmlns="3b5ee49b-fa14-4dba-a715-b7458c99a1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3F6E45E507BE45958925B04672ED05" ma:contentTypeVersion="16" ma:contentTypeDescription="Create a new document." ma:contentTypeScope="" ma:versionID="b19a7b4c71e579e952e2fc2fe50f61c0">
  <xsd:schema xmlns:xsd="http://www.w3.org/2001/XMLSchema" xmlns:xs="http://www.w3.org/2001/XMLSchema" xmlns:p="http://schemas.microsoft.com/office/2006/metadata/properties" xmlns:ns2="3b5ee49b-fa14-4dba-a715-b7458c99a122" xmlns:ns3="67d6761b-6635-4971-8047-fd94ecce6376" targetNamespace="http://schemas.microsoft.com/office/2006/metadata/properties" ma:root="true" ma:fieldsID="8ba60efa19f687536811bd137bb92c1a" ns2:_="" ns3:_="">
    <xsd:import namespace="3b5ee49b-fa14-4dba-a715-b7458c99a122"/>
    <xsd:import namespace="67d6761b-6635-4971-8047-fd94ecce63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ee49b-fa14-4dba-a715-b7458c99a1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7403b-203c-4ed3-95cd-88a85218912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d6761b-6635-4971-8047-fd94ecce63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180ff56-a252-420a-9232-85ccbf6958eb}" ma:internalName="TaxCatchAll" ma:showField="CatchAllData" ma:web="67d6761b-6635-4971-8047-fd94ecce637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98FE4-DBBE-46B7-88F6-6E9E6DAAD43E}">
  <ds:schemaRefs>
    <ds:schemaRef ds:uri="http://schemas.microsoft.com/office/2006/metadata/properties"/>
    <ds:schemaRef ds:uri="http://schemas.microsoft.com/office/infopath/2007/PartnerControls"/>
    <ds:schemaRef ds:uri="67d6761b-6635-4971-8047-fd94ecce6376"/>
    <ds:schemaRef ds:uri="3b5ee49b-fa14-4dba-a715-b7458c99a122"/>
  </ds:schemaRefs>
</ds:datastoreItem>
</file>

<file path=customXml/itemProps2.xml><?xml version="1.0" encoding="utf-8"?>
<ds:datastoreItem xmlns:ds="http://schemas.openxmlformats.org/officeDocument/2006/customXml" ds:itemID="{1B99B030-8434-4F39-87A3-D5118402D0AD}">
  <ds:schemaRefs>
    <ds:schemaRef ds:uri="http://schemas.microsoft.com/sharepoint/v3/contenttype/forms"/>
  </ds:schemaRefs>
</ds:datastoreItem>
</file>

<file path=customXml/itemProps3.xml><?xml version="1.0" encoding="utf-8"?>
<ds:datastoreItem xmlns:ds="http://schemas.openxmlformats.org/officeDocument/2006/customXml" ds:itemID="{9500E538-A4B9-480F-940A-C25DCB599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ee49b-fa14-4dba-a715-b7458c99a122"/>
    <ds:schemaRef ds:uri="67d6761b-6635-4971-8047-fd94ecce6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3369</Characters>
  <Application>Microsoft Office Word</Application>
  <DocSecurity>0</DocSecurity>
  <Lines>28</Lines>
  <Paragraphs>7</Paragraphs>
  <ScaleCrop>false</ScaleCrop>
  <Manager/>
  <Company/>
  <LinksUpToDate>false</LinksUpToDate>
  <CharactersWithSpaces>3952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dc:creator>
  <cp:keywords/>
  <dc:description>generated by python-docx</dc:description>
  <cp:lastModifiedBy>Gareth Knight</cp:lastModifiedBy>
  <cp:revision>11</cp:revision>
  <dcterms:created xsi:type="dcterms:W3CDTF">2025-08-28T13:06:00Z</dcterms:created>
  <dcterms:modified xsi:type="dcterms:W3CDTF">2025-09-05T10:02:00Z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0x010100843F6E45E507BE45958925B04672ED05</vt:lpwstr>
  </property>
  <property fmtid="{D5CDD505-2E9C-101B-9397-08002B2CF9AE}" pid="3" name="MediaServiceImageTags">
    <vt:lpwstr/>
  </property>
</Properties>
</file>