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Data Analysis Plan for Event (Heatwave and High Air Pollution) and Non-Event (Average Temperature and Moderate/Good Air Quality) Survey</w:t>
      </w:r>
    </w:p>
    <w:p w:rsidR="00000000" w:rsidDel="00000000" w:rsidP="00000000" w:rsidRDefault="00000000" w:rsidRPr="00000000" w14:paraId="0000000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Research Objective</w:t>
      </w:r>
    </w:p>
    <w:p w:rsidR="00000000" w:rsidDel="00000000" w:rsidP="00000000" w:rsidRDefault="00000000" w:rsidRPr="00000000" w14:paraId="00000003">
      <w:pPr>
        <w:shd w:fill="ffffff" w:val="clear"/>
        <w:spacing w:after="280" w:before="28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The primary objective of this research is to collect evidence on how events like heatwaves and high air pollution affect the health, daily routines, and overall well-being of urban youth, and to understand their priorities for improving the healthiness and sustainability of their cities.</w:t>
      </w:r>
      <w:r w:rsidDel="00000000" w:rsidR="00000000" w:rsidRPr="00000000">
        <w:rPr>
          <w:rtl w:val="0"/>
        </w:rPr>
      </w:r>
    </w:p>
    <w:p w:rsidR="00000000" w:rsidDel="00000000" w:rsidP="00000000" w:rsidRDefault="00000000" w:rsidRPr="00000000" w14:paraId="0000000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Variables and Data Categorization</w:t>
      </w:r>
    </w:p>
    <w:p w:rsidR="00000000" w:rsidDel="00000000" w:rsidP="00000000" w:rsidRDefault="00000000" w:rsidRPr="00000000" w14:paraId="0000000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Demographic Variables: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Age Group: 13–17, 18–24, 25–34, &gt;35</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 Parent Status: Yes/No</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 Gender: Female, Male, Other/Prefer not to say</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 Household Income (USD): &lt;$100, $100–$499, $500–$1,499, $1,500–$4,000, &gt;$4,000</w:t>
      </w:r>
    </w:p>
    <w:p w:rsidR="00000000" w:rsidDel="00000000" w:rsidP="00000000" w:rsidRDefault="00000000" w:rsidRPr="00000000" w14:paraId="0000000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Health and Wellbeing Indicators:</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Self-Perceived General wellbeing: Great, Good, Okay, Not good</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 Sleep Quality: Scale from Terrible to Great</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 Physical Symptoms: (e.g., heat exhaustion, respiratory difficulties, headaches)</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 Mental Health Indicators: Low mood, anxiety/stress, difficulty concentrating</w:t>
      </w:r>
    </w:p>
    <w:p w:rsidR="00000000" w:rsidDel="00000000" w:rsidP="00000000" w:rsidRDefault="00000000" w:rsidRPr="00000000" w14:paraId="0000000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Physical Activity Data:</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Physical Activity Levels (minutes/day): 0 to &gt;60 minutes</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 Disruptions to Daily Life: (e.g., missed work/school, late arrivals, canceled social events)</w:t>
      </w:r>
    </w:p>
    <w:p w:rsidR="00000000" w:rsidDel="00000000" w:rsidP="00000000" w:rsidRDefault="00000000" w:rsidRPr="00000000" w14:paraId="0000000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Perception and Attitudes:</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Concern About Climate Events: Scale from Not at all concerned to Extremely concerned</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 Satisfaction with Government Response: Scale from Very satisfied to Very dissatisfied</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 Urban Improvement Ideas: Open-ended responses categorized into key themes</w:t>
      </w:r>
    </w:p>
    <w:p w:rsidR="00000000" w:rsidDel="00000000" w:rsidP="00000000" w:rsidRDefault="00000000" w:rsidRPr="00000000" w14:paraId="0000000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Survey Metadata:</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Previous Participation: Yes/No</w:t>
      </w:r>
    </w:p>
    <w:p w:rsidR="00000000" w:rsidDel="00000000" w:rsidP="00000000" w:rsidRDefault="00000000" w:rsidRPr="00000000" w14:paraId="0000000F">
      <w:pPr>
        <w:pStyle w:val="Heading4"/>
        <w:keepNext w:val="0"/>
        <w:keepLines w:val="0"/>
        <w:spacing w:after="40" w:before="240" w:lineRule="auto"/>
        <w:rPr>
          <w:rFonts w:ascii="Times New Roman" w:cs="Times New Roman" w:eastAsia="Times New Roman" w:hAnsi="Times New Roman"/>
          <w:i w:val="0"/>
          <w:color w:val="000000"/>
        </w:rPr>
      </w:pPr>
      <w:bookmarkStart w:colFirst="0" w:colLast="0" w:name="_heading=h.c1hpac4bhpsy" w:id="0"/>
      <w:bookmarkEnd w:id="0"/>
      <w:r w:rsidDel="00000000" w:rsidR="00000000" w:rsidRPr="00000000">
        <w:rPr>
          <w:rFonts w:ascii="Times New Roman" w:cs="Times New Roman" w:eastAsia="Times New Roman" w:hAnsi="Times New Roman"/>
          <w:i w:val="0"/>
          <w:color w:val="000000"/>
          <w:rtl w:val="0"/>
        </w:rPr>
        <w:t xml:space="preserve">2.1</w:t>
        <w:tab/>
        <w:t xml:space="preserve">Variable Coding</w:t>
      </w:r>
    </w:p>
    <w:p w:rsidR="00000000" w:rsidDel="00000000" w:rsidP="00000000" w:rsidRDefault="00000000" w:rsidRPr="00000000" w14:paraId="00000010">
      <w:pPr>
        <w:numPr>
          <w:ilvl w:val="0"/>
          <w:numId w:val="2"/>
        </w:numPr>
        <w:spacing w:after="0" w:afterAutospacing="0" w:before="24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Demographic Variables:</w:t>
        <w:br w:type="textWrapping"/>
      </w:r>
    </w:p>
    <w:p w:rsidR="00000000" w:rsidDel="00000000" w:rsidP="00000000" w:rsidRDefault="00000000" w:rsidRPr="00000000" w14:paraId="00000011">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 (continuous variable)</w:t>
      </w:r>
    </w:p>
    <w:p w:rsidR="00000000" w:rsidDel="00000000" w:rsidP="00000000" w:rsidRDefault="00000000" w:rsidRPr="00000000" w14:paraId="00000012">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 (categorical: Female, Male, Other/Prefer not to say)</w:t>
      </w:r>
    </w:p>
    <w:p w:rsidR="00000000" w:rsidDel="00000000" w:rsidP="00000000" w:rsidRDefault="00000000" w:rsidRPr="00000000" w14:paraId="00000013">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Parental Status (categorical: Yes, No)</w:t>
      </w:r>
    </w:p>
    <w:p w:rsidR="00000000" w:rsidDel="00000000" w:rsidP="00000000" w:rsidRDefault="00000000" w:rsidRPr="00000000" w14:paraId="00000014">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Youngest Child’s Age (continuous)</w:t>
      </w:r>
    </w:p>
    <w:p w:rsidR="00000000" w:rsidDel="00000000" w:rsidP="00000000" w:rsidRDefault="00000000" w:rsidRPr="00000000" w14:paraId="00000015">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Household Income (ordinal: 5 levels)</w:t>
      </w:r>
    </w:p>
    <w:p w:rsidR="00000000" w:rsidDel="00000000" w:rsidP="00000000" w:rsidRDefault="00000000" w:rsidRPr="00000000" w14:paraId="00000016">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Health and Well-being:</w:t>
        <w:br w:type="textWrapping"/>
      </w:r>
    </w:p>
    <w:p w:rsidR="00000000" w:rsidDel="00000000" w:rsidP="00000000" w:rsidRDefault="00000000" w:rsidRPr="00000000" w14:paraId="00000017">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Self-reported general wellbeing (ordinal: Very good to Very bad)</w:t>
      </w:r>
    </w:p>
    <w:p w:rsidR="00000000" w:rsidDel="00000000" w:rsidP="00000000" w:rsidRDefault="00000000" w:rsidRPr="00000000" w14:paraId="00000018">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Sleep quality (ordinal: Very good to Very bad)</w:t>
      </w:r>
    </w:p>
    <w:p w:rsidR="00000000" w:rsidDel="00000000" w:rsidP="00000000" w:rsidRDefault="00000000" w:rsidRPr="00000000" w14:paraId="00000019">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Physical symptoms (binary: Yes, No for each symptom)</w:t>
      </w:r>
    </w:p>
    <w:p w:rsidR="00000000" w:rsidDel="00000000" w:rsidP="00000000" w:rsidRDefault="00000000" w:rsidRPr="00000000" w14:paraId="0000001A">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Physical Activity:</w:t>
        <w:br w:type="textWrapping"/>
      </w:r>
    </w:p>
    <w:p w:rsidR="00000000" w:rsidDel="00000000" w:rsidP="00000000" w:rsidRDefault="00000000" w:rsidRPr="00000000" w14:paraId="0000001B">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Duration of physical activity (ordinal: 6 levels)</w:t>
      </w:r>
    </w:p>
    <w:p w:rsidR="00000000" w:rsidDel="00000000" w:rsidP="00000000" w:rsidRDefault="00000000" w:rsidRPr="00000000" w14:paraId="0000001C">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Impact on Daily Activities:</w:t>
        <w:br w:type="textWrapping"/>
      </w:r>
    </w:p>
    <w:p w:rsidR="00000000" w:rsidDel="00000000" w:rsidP="00000000" w:rsidRDefault="00000000" w:rsidRPr="00000000" w14:paraId="0000001D">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Disruption indicators (binary: Yes, No for each disruption)</w:t>
      </w:r>
    </w:p>
    <w:p w:rsidR="00000000" w:rsidDel="00000000" w:rsidP="00000000" w:rsidRDefault="00000000" w:rsidRPr="00000000" w14:paraId="0000001E">
      <w:pPr>
        <w:numPr>
          <w:ilvl w:val="0"/>
          <w:numId w:val="2"/>
        </w:numPr>
        <w:spacing w:after="0" w:afterAutospacing="0" w:before="0" w:beforeAutospacing="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Community Preparedness and Heatwave Concern:</w:t>
        <w:br w:type="textWrapping"/>
      </w:r>
    </w:p>
    <w:p w:rsidR="00000000" w:rsidDel="00000000" w:rsidP="00000000" w:rsidRDefault="00000000" w:rsidRPr="00000000" w14:paraId="0000001F">
      <w:pPr>
        <w:numPr>
          <w:ilvl w:val="1"/>
          <w:numId w:val="2"/>
        </w:numPr>
        <w:spacing w:after="0" w:afterAutospacing="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Concern about heatwaves (ordinal scale: 1 to 10)</w:t>
      </w:r>
    </w:p>
    <w:p w:rsidR="00000000" w:rsidDel="00000000" w:rsidP="00000000" w:rsidRDefault="00000000" w:rsidRPr="00000000" w14:paraId="00000020">
      <w:pPr>
        <w:numPr>
          <w:ilvl w:val="1"/>
          <w:numId w:val="2"/>
        </w:numPr>
        <w:spacing w:after="240" w:before="0" w:beforeAutospacing="0" w:lineRule="auto"/>
        <w:ind w:left="144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Satisfaction with community response (ordinal: 5 levels)</w:t>
      </w:r>
    </w:p>
    <w:p w:rsidR="00000000" w:rsidDel="00000000" w:rsidP="00000000" w:rsidRDefault="00000000" w:rsidRPr="00000000" w14:paraId="0000002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Data Cleaning and Preparation</w:t>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will be collected from heatwave and high air pollution events as well as non-events (days with moderate/good air quality and average or below-average temperatures for that month).</w:t>
      </w:r>
    </w:p>
    <w:p w:rsidR="00000000" w:rsidDel="00000000" w:rsidP="00000000" w:rsidRDefault="00000000" w:rsidRPr="00000000" w14:paraId="00000023">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Data Cleaning Steps:</w:t>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Translation and Standardization: Convert survey responses to English.</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2. Structural Review: Assess completeness, identify missing values, and check for duplicate entries.</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3. Formatting Consistency: Ensure uniform text and numerical formatting.</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4. Error Correction: Fix spelling, naming inconsistencies, and logical errors.</w:t>
      </w:r>
      <w:r w:rsidDel="00000000" w:rsidR="00000000" w:rsidRPr="00000000">
        <w:rPr>
          <w:rtl w:val="0"/>
        </w:rPr>
        <w:br w:type="textWrapping"/>
      </w:r>
      <w:r w:rsidDel="00000000" w:rsidR="00000000" w:rsidRPr="00000000">
        <w:rPr>
          <w:rFonts w:ascii="Times New Roman" w:cs="Times New Roman" w:eastAsia="Times New Roman" w:hAnsi="Times New Roman"/>
          <w:sz w:val="24"/>
          <w:szCs w:val="24"/>
          <w:rtl w:val="0"/>
        </w:rPr>
        <w:t xml:space="preserve">5. De-identification: Remove any personally identifiable information from open-ended responses.</w:t>
      </w:r>
    </w:p>
    <w:p w:rsidR="00000000" w:rsidDel="00000000" w:rsidP="00000000" w:rsidRDefault="00000000" w:rsidRPr="00000000" w14:paraId="00000025">
      <w:pPr>
        <w:rPr>
          <w:rFonts w:ascii="Quattrocento Sans" w:cs="Quattrocento Sans" w:eastAsia="Quattrocento Sans" w:hAnsi="Quattrocento Sans"/>
          <w:b w:val="0"/>
          <w:i w:val="0"/>
          <w:smallCaps w:val="0"/>
          <w:color w:val="000000"/>
          <w:sz w:val="22"/>
          <w:szCs w:val="22"/>
        </w:rPr>
      </w:pPr>
      <w:r w:rsidDel="00000000" w:rsidR="00000000" w:rsidRPr="00000000">
        <w:rPr>
          <w:rFonts w:ascii="Times New Roman" w:cs="Times New Roman" w:eastAsia="Times New Roman" w:hAnsi="Times New Roman"/>
          <w:b w:val="1"/>
          <w:i w:val="0"/>
          <w:smallCaps w:val="0"/>
          <w:color w:val="000000"/>
          <w:sz w:val="24"/>
          <w:szCs w:val="24"/>
          <w:rtl w:val="0"/>
        </w:rPr>
        <w:t xml:space="preserve">Handling missing data:</w:t>
      </w: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study, missing data is expected to be minimal, as all quantitative questions were compulsory. Potential gaps may arise for the gender question (where “I’d prefer not to say” is an option), the income questions (where “I don’t know” is allowed), and the optional qualitative question. Responses such as “I’d prefer not to say” or “I don’t know” will be treated as valid data reflecting participant choices rather than as missing data. </w:t>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Missing data, such as from participants who began the survey but were later excluded (e.g., due to age i.e, older than 29 years and had no children), were reviewed to confirm they met exclusion criteria. These responses were not included in the final analysis to maintain data quality and relevance.</w:t>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the qualitative question, non-responses will be considered a normal part of voluntary participation, and the analysis will focus solely on the responses provided without any imputation. The extent of missing data will be documented, and any observable patterns will be noted to ensure transparency in the analysis.</w:t>
      </w:r>
    </w:p>
    <w:p w:rsidR="00000000" w:rsidDel="00000000" w:rsidP="00000000" w:rsidRDefault="00000000" w:rsidRPr="00000000" w14:paraId="0000002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Handling duplicate data:</w:t>
      </w: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Repeated data (duplicates) were identified in SPSS using the “Identify Duplicate Cases” function. This was accessed via </w:t>
      </w:r>
      <w:r w:rsidDel="00000000" w:rsidR="00000000" w:rsidRPr="00000000">
        <w:rPr>
          <w:rFonts w:ascii="Times New Roman" w:cs="Times New Roman" w:eastAsia="Times New Roman" w:hAnsi="Times New Roman"/>
          <w:i w:val="1"/>
          <w:sz w:val="24"/>
          <w:szCs w:val="24"/>
          <w:rtl w:val="0"/>
        </w:rPr>
        <w:t xml:space="preserve">Data - Identify Duplicate Cases</w:t>
      </w:r>
      <w:r w:rsidDel="00000000" w:rsidR="00000000" w:rsidRPr="00000000">
        <w:rPr>
          <w:rFonts w:ascii="Times New Roman" w:cs="Times New Roman" w:eastAsia="Times New Roman" w:hAnsi="Times New Roman"/>
          <w:sz w:val="24"/>
          <w:szCs w:val="24"/>
          <w:rtl w:val="0"/>
        </w:rPr>
        <w:t xml:space="preserve">, where a unique identifier i.e., such as participant ID was selected to check for exact duplicate entries. Cases were flagged, and the dataset was reviewed to confirm whether these repetitions were true duplicates or intentional repeated measures. Duplicates were then removed using the “Select Cases” option, choosing to delete duplicates permanently after they have been reviewed and confirmed as true duplicates. If necessary, aggregated values (e.g., means or sums) were calculated for non-exact duplicates before proceeding with further analysis.</w:t>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Statistical Analysis Plan</w:t>
      </w:r>
    </w:p>
    <w:p w:rsidR="00000000" w:rsidDel="00000000" w:rsidP="00000000" w:rsidRDefault="00000000" w:rsidRPr="00000000" w14:paraId="0000002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Descriptive Analysis (Comparing Event vs. Non-Event Periods):</w:t>
      </w:r>
      <w:r w:rsidDel="00000000" w:rsidR="00000000" w:rsidRPr="00000000">
        <w:rPr>
          <w:rFonts w:ascii="Times New Roman" w:cs="Times New Roman" w:eastAsia="Times New Roman" w:hAnsi="Times New Roman"/>
          <w:b w:val="1"/>
          <w:sz w:val="24"/>
          <w:szCs w:val="24"/>
          <w:rtl w:val="0"/>
        </w:rPr>
        <w:t xml:space="preserve"> Using IBM SPSS Version 29</w:t>
      </w:r>
    </w:p>
    <w:p w:rsidR="00000000" w:rsidDel="00000000" w:rsidP="00000000" w:rsidRDefault="00000000" w:rsidRPr="00000000" w14:paraId="0000002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Demographic i.e., Age, Parent, Child’s Age, Gender and Income:</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Stratification by crosstabulation: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Split the basic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demographic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data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event (heatwave and high air pollution)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non-event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(normal temperatures and healthy levels of air quality) categories. </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Comparisons: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Use appropriate statistical tests based on data distribution to understand the significant difference during heatwave / high air pollution and normal temperature / health air quality level periods. The statistical tests may include:</w:t>
      </w:r>
    </w:p>
    <w:p w:rsidR="00000000" w:rsidDel="00000000" w:rsidP="00000000" w:rsidRDefault="00000000" w:rsidRPr="00000000" w14:paraId="00000030">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Normally distributed data: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Independent t-tests.</w:t>
      </w:r>
    </w:p>
    <w:p w:rsidR="00000000" w:rsidDel="00000000" w:rsidP="00000000" w:rsidRDefault="00000000" w:rsidRPr="00000000" w14:paraId="00000031">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Skewed data: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Mann-Whitney U tests.</w:t>
      </w:r>
    </w:p>
    <w:p w:rsidR="00000000" w:rsidDel="00000000" w:rsidP="00000000" w:rsidRDefault="00000000" w:rsidRPr="00000000" w14:paraId="0000003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Categorical variables: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Chi-square tests (or Fisher’s exact test if expected cell counts are low).</w:t>
      </w:r>
    </w:p>
    <w:p w:rsidR="00000000" w:rsidDel="00000000" w:rsidP="00000000" w:rsidRDefault="00000000" w:rsidRPr="00000000" w14:paraId="00000033">
      <w:pPr>
        <w:spacing w:after="0" w:before="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Proposed Statistical tests </w:t>
      </w:r>
      <w:r w:rsidDel="00000000" w:rsidR="00000000" w:rsidRPr="00000000">
        <w:rPr>
          <w:rFonts w:ascii="Times New Roman" w:cs="Times New Roman" w:eastAsia="Times New Roman" w:hAnsi="Times New Roman"/>
          <w:sz w:val="24"/>
          <w:szCs w:val="24"/>
          <w:rtl w:val="0"/>
        </w:rPr>
        <w:t xml:space="preserve"> </w:t>
      </w:r>
    </w:p>
    <w:tbl>
      <w:tblPr>
        <w:tblStyle w:val="Table1"/>
        <w:tblW w:w="9765.0" w:type="dxa"/>
        <w:jc w:val="left"/>
        <w:tblInd w:w="-77.99999999999997"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560"/>
        <w:gridCol w:w="3030"/>
        <w:gridCol w:w="5175"/>
        <w:tblGridChange w:id="0">
          <w:tblGrid>
            <w:gridCol w:w="1560"/>
            <w:gridCol w:w="3030"/>
            <w:gridCol w:w="5175"/>
          </w:tblGrid>
        </w:tblGridChange>
      </w:tblGrid>
      <w:tr>
        <w:trPr>
          <w:cantSplit w:val="0"/>
          <w:trHeight w:val="300" w:hRule="atLeast"/>
          <w:tblHeader w:val="0"/>
        </w:trPr>
        <w:tc>
          <w:tcPr/>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Demographic</w:t>
            </w:r>
          </w:p>
        </w:tc>
        <w:tc>
          <w:tcPr/>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Statistical Test</w:t>
            </w:r>
          </w:p>
        </w:tc>
        <w:tc>
          <w:tcPr/>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Reason</w:t>
            </w:r>
          </w:p>
        </w:tc>
      </w:tr>
      <w:tr>
        <w:trPr>
          <w:cantSplit w:val="0"/>
          <w:trHeight w:val="300" w:hRule="atLeast"/>
          <w:tblHeader w:val="0"/>
        </w:trPr>
        <w:tc>
          <w:tcPr/>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Age</w:t>
            </w:r>
          </w:p>
        </w:tc>
        <w:tc>
          <w:tcPr/>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Independent Samples t-Test</w:t>
            </w:r>
            <w:r w:rsidDel="00000000" w:rsidR="00000000" w:rsidRPr="00000000">
              <w:rPr>
                <w:rtl w:val="0"/>
              </w:rPr>
            </w:r>
          </w:p>
        </w:tc>
        <w:tc>
          <w:tcPr/>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compare the mean age of participants between heatwaves and non-heatwaves across all cities (Normal distributed data)</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Parent</w:t>
            </w:r>
          </w:p>
        </w:tc>
        <w:tc>
          <w:tcPr/>
          <w:p w:rsidR="00000000" w:rsidDel="00000000" w:rsidP="00000000" w:rsidRDefault="00000000" w:rsidRPr="00000000" w14:paraId="0000003B">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0"/>
                <w:strike w:val="0"/>
                <w:color w:val="000000"/>
                <w:sz w:val="22"/>
                <w:szCs w:val="22"/>
                <w:u w:val="none"/>
                <w:rtl w:val="0"/>
              </w:rPr>
              <w:t xml:space="preserve">Pearson Chi-Square Tests</w:t>
            </w:r>
            <w:r w:rsidDel="00000000" w:rsidR="00000000" w:rsidRPr="00000000">
              <w:rPr>
                <w:rtl w:val="0"/>
              </w:rPr>
            </w:r>
          </w:p>
        </w:tc>
        <w:tc>
          <w:tcPr/>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Compares categorical data</w:t>
            </w:r>
          </w:p>
        </w:tc>
      </w:tr>
      <w:tr>
        <w:trPr>
          <w:cantSplit w:val="0"/>
          <w:trHeight w:val="300" w:hRule="atLeast"/>
          <w:tblHeader w:val="0"/>
        </w:trPr>
        <w:tc>
          <w:tcPr/>
          <w:p w:rsidR="00000000" w:rsidDel="00000000" w:rsidP="00000000" w:rsidRDefault="00000000" w:rsidRPr="00000000" w14:paraId="0000003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Child’s Age</w:t>
            </w:r>
          </w:p>
        </w:tc>
        <w:tc>
          <w:tcPr/>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Independent Samples t-Test</w:t>
            </w:r>
            <w:r w:rsidDel="00000000" w:rsidR="00000000" w:rsidRPr="00000000">
              <w:rPr>
                <w:rtl w:val="0"/>
              </w:rPr>
            </w:r>
          </w:p>
        </w:tc>
        <w:tc>
          <w:tcPr/>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compare the mean age of participants between heatwaves and non-heatwaves across all cities (Normal distributed data)</w:t>
            </w:r>
            <w:r w:rsidDel="00000000" w:rsidR="00000000" w:rsidRPr="00000000">
              <w:rPr>
                <w:rtl w:val="0"/>
              </w:rPr>
            </w:r>
          </w:p>
        </w:tc>
      </w:tr>
      <w:tr>
        <w:trPr>
          <w:cantSplit w:val="0"/>
          <w:trHeight w:val="300" w:hRule="atLeast"/>
          <w:tblHeader w:val="0"/>
        </w:trPr>
        <w:tc>
          <w:tcPr/>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Gender</w:t>
            </w:r>
          </w:p>
        </w:tc>
        <w:tc>
          <w:tcPr/>
          <w:p w:rsidR="00000000" w:rsidDel="00000000" w:rsidP="00000000" w:rsidRDefault="00000000" w:rsidRPr="00000000" w14:paraId="00000041">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0"/>
                <w:strike w:val="0"/>
                <w:color w:val="000000"/>
                <w:sz w:val="22"/>
                <w:szCs w:val="22"/>
                <w:u w:val="none"/>
                <w:rtl w:val="0"/>
              </w:rPr>
              <w:t xml:space="preserve">Pearson Chi-Square Tests</w:t>
            </w:r>
            <w:r w:rsidDel="00000000" w:rsidR="00000000" w:rsidRPr="00000000">
              <w:rPr>
                <w:rtl w:val="0"/>
              </w:rPr>
            </w:r>
          </w:p>
        </w:tc>
        <w:tc>
          <w:tcPr/>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Compares categorical data</w:t>
            </w:r>
          </w:p>
        </w:tc>
      </w:tr>
      <w:tr>
        <w:trPr>
          <w:cantSplit w:val="0"/>
          <w:trHeight w:val="300" w:hRule="atLeast"/>
          <w:tblHeader w:val="0"/>
        </w:trPr>
        <w:tc>
          <w:tcPr/>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Income</w:t>
            </w:r>
          </w:p>
        </w:tc>
        <w:tc>
          <w:tcPr/>
          <w:p w:rsidR="00000000" w:rsidDel="00000000" w:rsidP="00000000" w:rsidRDefault="00000000" w:rsidRPr="00000000" w14:paraId="00000044">
            <w:pPr>
              <w:spacing w:after="0" w:before="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0"/>
                <w:strike w:val="0"/>
                <w:color w:val="000000"/>
                <w:sz w:val="22"/>
                <w:szCs w:val="22"/>
                <w:u w:val="none"/>
                <w:rtl w:val="0"/>
              </w:rPr>
              <w:t xml:space="preserve">Pearson Chi-Square Tests</w:t>
            </w:r>
            <w:r w:rsidDel="00000000" w:rsidR="00000000" w:rsidRPr="00000000">
              <w:rPr>
                <w:rtl w:val="0"/>
              </w:rPr>
            </w:r>
          </w:p>
        </w:tc>
        <w:tc>
          <w:tcPr/>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Compares categorical data</w:t>
            </w:r>
          </w:p>
        </w:tc>
      </w:tr>
    </w:tbl>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ind w:left="0" w:firstLine="0"/>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Health &amp; Wellbeing  and Daily Activity Disruptions: </w:t>
      </w:r>
    </w:p>
    <w:p w:rsidR="00000000" w:rsidDel="00000000" w:rsidP="00000000" w:rsidRDefault="00000000" w:rsidRPr="00000000" w14:paraId="0000004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Stratification: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Split the data by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event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vs.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non-event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categories (air pollution, and heat waves). </w:t>
      </w:r>
    </w:p>
    <w:p w:rsidR="00000000" w:rsidDel="00000000" w:rsidP="00000000" w:rsidRDefault="00000000" w:rsidRPr="00000000" w14:paraId="0000004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Inferential Analysis:</w:t>
      </w:r>
    </w:p>
    <w:tbl>
      <w:tblPr>
        <w:tblStyle w:val="Table2"/>
        <w:tblW w:w="11340.0" w:type="dxa"/>
        <w:jc w:val="left"/>
        <w:tblInd w:w="-12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15"/>
        <w:gridCol w:w="8025"/>
        <w:tblGridChange w:id="0">
          <w:tblGrid>
            <w:gridCol w:w="3315"/>
            <w:gridCol w:w="8025"/>
          </w:tblGrid>
        </w:tblGridChange>
      </w:tblGrid>
      <w:tr>
        <w:trPr>
          <w:cantSplit w:val="0"/>
          <w:tblHeader w:val="0"/>
        </w:trPr>
        <w:tc>
          <w:tcPr/>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Question (RQs) and Key Variables</w:t>
            </w:r>
          </w:p>
        </w:tc>
        <w:tc>
          <w:tcPr/>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Analysis</w:t>
            </w:r>
            <w:r w:rsidDel="00000000" w:rsidR="00000000" w:rsidRPr="00000000">
              <w:rPr>
                <w:rtl w:val="0"/>
              </w:rPr>
            </w:r>
          </w:p>
        </w:tc>
      </w:tr>
      <w:tr>
        <w:trPr>
          <w:cantSplit w:val="0"/>
          <w:tblHeader w:val="0"/>
        </w:trPr>
        <w:tc>
          <w:tcPr/>
          <w:p w:rsidR="00000000" w:rsidDel="00000000" w:rsidP="00000000" w:rsidRDefault="00000000" w:rsidRPr="00000000" w14:paraId="0000004C">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RQ 1:</w:t>
            </w:r>
            <w:r w:rsidDel="00000000" w:rsidR="00000000" w:rsidRPr="00000000">
              <w:rPr>
                <w:rFonts w:ascii="Times New Roman" w:cs="Times New Roman" w:eastAsia="Times New Roman" w:hAnsi="Times New Roman"/>
                <w:sz w:val="24"/>
                <w:szCs w:val="24"/>
                <w:rtl w:val="0"/>
              </w:rPr>
              <w:t xml:space="preserve"> How do high levels of air pollution and heat wave events affect the self-perceived health and wellbeing of children, young people, and parents (CYPP) living in cities?</w:t>
            </w: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Independent:</w:t>
            </w:r>
            <w:r w:rsidDel="00000000" w:rsidR="00000000" w:rsidRPr="00000000">
              <w:rPr>
                <w:rFonts w:ascii="Times New Roman" w:cs="Times New Roman" w:eastAsia="Times New Roman" w:hAnsi="Times New Roman"/>
                <w:sz w:val="24"/>
                <w:szCs w:val="24"/>
                <w:rtl w:val="0"/>
              </w:rPr>
              <w:t xml:space="preserve"> Heatwave /High Air Pollution Impact (Yes/No)</w:t>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Dependent:</w:t>
            </w:r>
            <w:r w:rsidDel="00000000" w:rsidR="00000000" w:rsidRPr="00000000">
              <w:rPr>
                <w:rFonts w:ascii="Times New Roman" w:cs="Times New Roman" w:eastAsia="Times New Roman" w:hAnsi="Times New Roman"/>
                <w:sz w:val="24"/>
                <w:szCs w:val="24"/>
                <w:rtl w:val="0"/>
              </w:rPr>
              <w:t xml:space="preserve"> Self-reported Health and Wellbeing</w:t>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General Wellbeing Perception (Feeling) -5 scale ordinal)</w:t>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Sleep Quality - 5 Scale ordinal</w:t>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Physical and Mental Health Symptoms - yes/no (binary)</w:t>
            </w:r>
          </w:p>
        </w:tc>
        <w:tc>
          <w:tcPr/>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Descriptive Statistics:</w:t>
              <w:br w:type="textWrapping"/>
            </w:r>
            <w:r w:rsidDel="00000000" w:rsidR="00000000" w:rsidRPr="00000000">
              <w:rPr>
                <w:rFonts w:ascii="Times New Roman" w:cs="Times New Roman" w:eastAsia="Times New Roman" w:hAnsi="Times New Roman"/>
                <w:sz w:val="24"/>
                <w:szCs w:val="24"/>
                <w:rtl w:val="0"/>
              </w:rPr>
              <w:t xml:space="preserve">Summarize the distribution of self-perceived health &amp; general wellbeing, sleep quality, and reported symptoms.</w:t>
            </w:r>
          </w:p>
          <w:p w:rsidR="00000000" w:rsidDel="00000000" w:rsidP="00000000" w:rsidRDefault="00000000" w:rsidRPr="00000000" w14:paraId="00000053">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Chi-Square Test of Independence:</w:t>
              <w:br w:type="textWrapping"/>
            </w:r>
            <w:r w:rsidDel="00000000" w:rsidR="00000000" w:rsidRPr="00000000">
              <w:rPr>
                <w:rFonts w:ascii="Times New Roman" w:cs="Times New Roman" w:eastAsia="Times New Roman" w:hAnsi="Times New Roman"/>
                <w:sz w:val="24"/>
                <w:szCs w:val="24"/>
                <w:rtl w:val="0"/>
              </w:rPr>
              <w:t xml:space="preserve">To assess the significant association between event i.e., </w:t>
            </w:r>
            <w:r w:rsidDel="00000000" w:rsidR="00000000" w:rsidRPr="00000000">
              <w:rPr>
                <w:rFonts w:ascii="Times New Roman" w:cs="Times New Roman" w:eastAsia="Times New Roman" w:hAnsi="Times New Roman"/>
                <w:b w:val="1"/>
                <w:sz w:val="24"/>
                <w:szCs w:val="24"/>
                <w:rtl w:val="0"/>
              </w:rPr>
              <w:t xml:space="preserve">heatwave / non-heatwave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reported symptoms</w:t>
            </w:r>
            <w:r w:rsidDel="00000000" w:rsidR="00000000" w:rsidRPr="00000000">
              <w:rPr>
                <w:rFonts w:ascii="Times New Roman" w:cs="Times New Roman" w:eastAsia="Times New Roman" w:hAnsi="Times New Roman"/>
                <w:sz w:val="24"/>
                <w:szCs w:val="24"/>
                <w:rtl w:val="0"/>
              </w:rPr>
              <w:t xml:space="preserve"> (e.g., headache, anxiety).</w:t>
            </w:r>
          </w:p>
          <w:p w:rsidR="00000000" w:rsidDel="00000000" w:rsidP="00000000" w:rsidRDefault="00000000" w:rsidRPr="00000000" w14:paraId="0000005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-Ordinal Logistic Regression:</w:t>
              <w:br w:type="textWrapping"/>
              <w:t xml:space="preserve">Outcome:</w:t>
            </w:r>
            <w:r w:rsidDel="00000000" w:rsidR="00000000" w:rsidRPr="00000000">
              <w:rPr>
                <w:rFonts w:ascii="Times New Roman" w:cs="Times New Roman" w:eastAsia="Times New Roman" w:hAnsi="Times New Roman"/>
                <w:sz w:val="24"/>
                <w:szCs w:val="24"/>
                <w:rtl w:val="0"/>
              </w:rPr>
              <w:t xml:space="preserve"> Self-perceived general wellbeing (feeling) and sleep quality (ordinal)</w:t>
            </w:r>
          </w:p>
          <w:p w:rsidR="00000000" w:rsidDel="00000000" w:rsidP="00000000" w:rsidRDefault="00000000" w:rsidRPr="00000000" w14:paraId="00000055">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Predictors:</w:t>
            </w:r>
            <w:r w:rsidDel="00000000" w:rsidR="00000000" w:rsidRPr="00000000">
              <w:rPr>
                <w:rFonts w:ascii="Times New Roman" w:cs="Times New Roman" w:eastAsia="Times New Roman" w:hAnsi="Times New Roman"/>
                <w:sz w:val="24"/>
                <w:szCs w:val="24"/>
                <w:rtl w:val="0"/>
              </w:rPr>
              <w:t xml:space="preserve"> Heatwave / non-heatwave, demographic variables, air pollution /normal air quality levels.</w:t>
            </w:r>
          </w:p>
          <w:p w:rsidR="00000000" w:rsidDel="00000000" w:rsidP="00000000" w:rsidRDefault="00000000" w:rsidRPr="00000000" w14:paraId="0000005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-Binary Logistic Regression:</w:t>
              <w:br w:type="textWrapping"/>
              <w:t xml:space="preserve">Outcome:</w:t>
            </w:r>
            <w:r w:rsidDel="00000000" w:rsidR="00000000" w:rsidRPr="00000000">
              <w:rPr>
                <w:rFonts w:ascii="Times New Roman" w:cs="Times New Roman" w:eastAsia="Times New Roman" w:hAnsi="Times New Roman"/>
                <w:sz w:val="24"/>
                <w:szCs w:val="24"/>
                <w:rtl w:val="0"/>
              </w:rPr>
              <w:t xml:space="preserve"> Presence or absence of specific health symptoms (e.g., respiratory difficulties, headache)</w:t>
            </w:r>
          </w:p>
          <w:p w:rsidR="00000000" w:rsidDel="00000000" w:rsidP="00000000" w:rsidRDefault="00000000" w:rsidRPr="00000000" w14:paraId="00000057">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Predictors:</w:t>
            </w:r>
            <w:r w:rsidDel="00000000" w:rsidR="00000000" w:rsidRPr="00000000">
              <w:rPr>
                <w:rFonts w:ascii="Times New Roman" w:cs="Times New Roman" w:eastAsia="Times New Roman" w:hAnsi="Times New Roman"/>
                <w:sz w:val="24"/>
                <w:szCs w:val="24"/>
                <w:rtl w:val="0"/>
              </w:rPr>
              <w:t xml:space="preserve"> Heatwave and High air pollution, age, gender, income.</w:t>
            </w:r>
          </w:p>
          <w:p w:rsidR="00000000" w:rsidDel="00000000" w:rsidP="00000000" w:rsidRDefault="00000000" w:rsidRPr="00000000" w14:paraId="00000058">
            <w:pPr>
              <w:spacing w:after="240" w:before="240" w:lineRule="auto"/>
              <w:ind w:left="0" w:firstLine="0"/>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59">
            <w:pPr>
              <w:spacing w:after="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RQ 2: How do heat waves affect the daily activities of CYPP?</w:t>
            </w:r>
          </w:p>
          <w:p w:rsidR="00000000" w:rsidDel="00000000" w:rsidP="00000000" w:rsidRDefault="00000000" w:rsidRPr="00000000" w14:paraId="0000005A">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Independent variables: </w:t>
            </w:r>
            <w:r w:rsidDel="00000000" w:rsidR="00000000" w:rsidRPr="00000000">
              <w:rPr>
                <w:rFonts w:ascii="Times New Roman" w:cs="Times New Roman" w:eastAsia="Times New Roman" w:hAnsi="Times New Roman"/>
                <w:sz w:val="24"/>
                <w:szCs w:val="24"/>
                <w:rtl w:val="0"/>
              </w:rPr>
              <w:t xml:space="preserve">Event / Non-Event</w:t>
            </w:r>
          </w:p>
          <w:p w:rsidR="00000000" w:rsidDel="00000000" w:rsidP="00000000" w:rsidRDefault="00000000" w:rsidRPr="00000000" w14:paraId="0000005B">
            <w:pPr>
              <w:spacing w:after="240" w:befor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Dependent variables: </w:t>
            </w:r>
            <w:r w:rsidDel="00000000" w:rsidR="00000000" w:rsidRPr="00000000">
              <w:rPr>
                <w:rFonts w:ascii="Times New Roman" w:cs="Times New Roman" w:eastAsia="Times New Roman" w:hAnsi="Times New Roman"/>
                <w:sz w:val="24"/>
                <w:szCs w:val="24"/>
                <w:rtl w:val="0"/>
              </w:rPr>
              <w:t xml:space="preserve">Daily Activity Disruptions and Physical Activity</w:t>
            </w:r>
          </w:p>
          <w:p w:rsidR="00000000" w:rsidDel="00000000" w:rsidP="00000000" w:rsidRDefault="00000000" w:rsidRPr="00000000" w14:paraId="0000005C">
            <w:pPr>
              <w:spacing w:after="0" w:lineRule="auto"/>
              <w:ind w:left="0" w:firstLine="0"/>
              <w:jc w:val="both"/>
              <w:rPr>
                <w:rFonts w:ascii="Calibri" w:cs="Calibri" w:eastAsia="Calibri" w:hAnsi="Calibri"/>
                <w:sz w:val="24"/>
                <w:szCs w:val="24"/>
              </w:rPr>
            </w:pPr>
            <w:r w:rsidDel="00000000" w:rsidR="00000000" w:rsidRPr="00000000">
              <w:rPr>
                <w:rtl w:val="0"/>
              </w:rPr>
            </w:r>
          </w:p>
        </w:tc>
        <w:tc>
          <w:tcPr/>
          <w:p w:rsidR="00000000" w:rsidDel="00000000" w:rsidP="00000000" w:rsidRDefault="00000000" w:rsidRPr="00000000" w14:paraId="0000005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Descriptive Statistics:</w:t>
              <w:br w:type="textWrapping"/>
            </w:r>
            <w:r w:rsidDel="00000000" w:rsidR="00000000" w:rsidRPr="00000000">
              <w:rPr>
                <w:rFonts w:ascii="Times New Roman" w:cs="Times New Roman" w:eastAsia="Times New Roman" w:hAnsi="Times New Roman"/>
                <w:sz w:val="24"/>
                <w:szCs w:val="24"/>
                <w:rtl w:val="0"/>
              </w:rPr>
              <w:t xml:space="preserve">Summarize the distribution of daily activity disruptions and physical activities during both event and non-event.</w:t>
            </w:r>
          </w:p>
          <w:p w:rsidR="00000000" w:rsidDel="00000000" w:rsidP="00000000" w:rsidRDefault="00000000" w:rsidRPr="00000000" w14:paraId="0000005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Chi-Square Test of Independence:</w:t>
              <w:br w:type="textWrapping"/>
            </w:r>
            <w:r w:rsidDel="00000000" w:rsidR="00000000" w:rsidRPr="00000000">
              <w:rPr>
                <w:rFonts w:ascii="Times New Roman" w:cs="Times New Roman" w:eastAsia="Times New Roman" w:hAnsi="Times New Roman"/>
                <w:sz w:val="24"/>
                <w:szCs w:val="24"/>
                <w:rtl w:val="0"/>
              </w:rPr>
              <w:t xml:space="preserve">To assess the significant association between event i.e., </w:t>
            </w:r>
            <w:r w:rsidDel="00000000" w:rsidR="00000000" w:rsidRPr="00000000">
              <w:rPr>
                <w:rFonts w:ascii="Times New Roman" w:cs="Times New Roman" w:eastAsia="Times New Roman" w:hAnsi="Times New Roman"/>
                <w:b w:val="1"/>
                <w:sz w:val="24"/>
                <w:szCs w:val="24"/>
                <w:rtl w:val="0"/>
              </w:rPr>
              <w:t xml:space="preserve">heatwave / non-heatwave</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b w:val="1"/>
                <w:sz w:val="24"/>
                <w:szCs w:val="24"/>
                <w:rtl w:val="0"/>
              </w:rPr>
              <w:t xml:space="preserve">daily activities</w:t>
            </w:r>
            <w:r w:rsidDel="00000000" w:rsidR="00000000" w:rsidRPr="00000000">
              <w:rPr>
                <w:rFonts w:ascii="Times New Roman" w:cs="Times New Roman" w:eastAsia="Times New Roman" w:hAnsi="Times New Roman"/>
                <w:sz w:val="24"/>
                <w:szCs w:val="24"/>
                <w:rtl w:val="0"/>
              </w:rPr>
              <w:t xml:space="preserve"> disruptions.</w:t>
            </w:r>
          </w:p>
          <w:p w:rsidR="00000000" w:rsidDel="00000000" w:rsidP="00000000" w:rsidRDefault="00000000" w:rsidRPr="00000000" w14:paraId="0000005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-Ordinal Logistic Regression:</w:t>
              <w:br w:type="textWrapping"/>
              <w:t xml:space="preserve">Outcome:</w:t>
            </w:r>
            <w:r w:rsidDel="00000000" w:rsidR="00000000" w:rsidRPr="00000000">
              <w:rPr>
                <w:rFonts w:ascii="Times New Roman" w:cs="Times New Roman" w:eastAsia="Times New Roman" w:hAnsi="Times New Roman"/>
                <w:sz w:val="24"/>
                <w:szCs w:val="24"/>
                <w:rtl w:val="0"/>
              </w:rPr>
              <w:t xml:space="preserve"> Physical activity</w:t>
            </w:r>
          </w:p>
          <w:p w:rsidR="00000000" w:rsidDel="00000000" w:rsidP="00000000" w:rsidRDefault="00000000" w:rsidRPr="00000000" w14:paraId="00000060">
            <w:pPr>
              <w:spacing w:after="240" w:befor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Predictors:</w:t>
            </w:r>
            <w:r w:rsidDel="00000000" w:rsidR="00000000" w:rsidRPr="00000000">
              <w:rPr>
                <w:rFonts w:ascii="Times New Roman" w:cs="Times New Roman" w:eastAsia="Times New Roman" w:hAnsi="Times New Roman"/>
                <w:sz w:val="24"/>
                <w:szCs w:val="24"/>
                <w:rtl w:val="0"/>
              </w:rPr>
              <w:t xml:space="preserve"> Heatwave / non-heatwave, demographic variables, air pollution /normal air quality levels.</w:t>
            </w:r>
          </w:p>
          <w:p w:rsidR="00000000" w:rsidDel="00000000" w:rsidP="00000000" w:rsidRDefault="00000000" w:rsidRPr="00000000" w14:paraId="0000006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-Binary Logistic Regression:</w:t>
              <w:br w:type="textWrapping"/>
              <w:t xml:space="preserve">Outcome:</w:t>
            </w:r>
            <w:r w:rsidDel="00000000" w:rsidR="00000000" w:rsidRPr="00000000">
              <w:rPr>
                <w:rFonts w:ascii="Times New Roman" w:cs="Times New Roman" w:eastAsia="Times New Roman" w:hAnsi="Times New Roman"/>
                <w:sz w:val="24"/>
                <w:szCs w:val="24"/>
                <w:rtl w:val="0"/>
              </w:rPr>
              <w:t xml:space="preserve"> daily activity disruptions</w:t>
            </w:r>
          </w:p>
          <w:p w:rsidR="00000000" w:rsidDel="00000000" w:rsidP="00000000" w:rsidRDefault="00000000" w:rsidRPr="00000000" w14:paraId="00000062">
            <w:pP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063">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Thematic Analysis for Open-Ended Responses (Urban Improvement Ideas): answers RQ 3: </w:t>
      </w:r>
      <w:r w:rsidDel="00000000" w:rsidR="00000000" w:rsidRPr="00000000">
        <w:rPr>
          <w:rFonts w:ascii="Times New Roman" w:cs="Times New Roman" w:eastAsia="Times New Roman" w:hAnsi="Times New Roman"/>
          <w:sz w:val="24"/>
          <w:szCs w:val="24"/>
          <w:rtl w:val="0"/>
        </w:rPr>
        <w:t xml:space="preserve">What ideas do young people have for how their cities can become more healthy environments to live in?</w:t>
      </w: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Analytical Approach (Using NVIVO Software):</w:t>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Familiarization:</w:t>
        <w:br w:type="textWrapping"/>
        <w:t xml:space="preserve">   - Read responses for overall insights.</w:t>
        <w:br w:type="textWrapping"/>
        <w:t xml:space="preserve">   - Identify recurring terms using Word Frequency &amp; Text Search Queries.</w:t>
        <w:br w:type="textWrapping"/>
        <w:t xml:space="preserve">2. Initial Coding:</w:t>
        <w:br w:type="textWrapping"/>
        <w:t xml:space="preserve">   - Create Nodes (Codes) for key ideas.</w:t>
        <w:br w:type="textWrapping"/>
        <w:t xml:space="preserve">   - Use In Vivo Coding (direct participant quotes) for authenticity.</w:t>
        <w:br w:type="textWrapping"/>
        <w:t xml:space="preserve">3. Identifying Themes:</w:t>
        <w:br w:type="textWrapping"/>
        <w:t xml:space="preserve">   - Group similar codes into broader themes.</w:t>
        <w:br w:type="textWrapping"/>
        <w:t xml:space="preserve">   - Example: “Plant more trees,” “better parks,” and “urban cooling” as Green Infrastructure.</w:t>
        <w:br w:type="textWrapping"/>
        <w:t xml:space="preserve">4. Reviewing Themes:</w:t>
        <w:br w:type="textWrapping"/>
        <w:t xml:space="preserve">   - Validate coding consistency using Coding Comparison Queries.</w:t>
        <w:br w:type="textWrapping"/>
        <w:t xml:space="preserve">   - Ensure themes are well-supported by data.</w:t>
        <w:br w:type="textWrapping"/>
        <w:t xml:space="preserve">5. Defining &amp; Naming Themes:</w:t>
        <w:br w:type="textWrapping"/>
        <w:t xml:space="preserve">   - Write descriptions for each theme and explain its significance.</w:t>
      </w:r>
    </w:p>
    <w:p w:rsidR="00000000" w:rsidDel="00000000" w:rsidP="00000000" w:rsidRDefault="00000000" w:rsidRPr="00000000" w14:paraId="00000067">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Data Visualization </w:t>
      </w:r>
      <w:r w:rsidDel="00000000" w:rsidR="00000000" w:rsidRPr="00000000">
        <w:rPr>
          <w:rFonts w:ascii="Times New Roman" w:cs="Times New Roman" w:eastAsia="Times New Roman" w:hAnsi="Times New Roman"/>
          <w:b w:val="1"/>
          <w:sz w:val="24"/>
          <w:szCs w:val="24"/>
          <w:rtl w:val="0"/>
        </w:rPr>
        <w:t xml:space="preserve">Plan</w:t>
      </w:r>
      <w:r w:rsidDel="00000000" w:rsidR="00000000" w:rsidRPr="00000000">
        <w:rPr>
          <w:rtl w:val="0"/>
        </w:rPr>
      </w:r>
    </w:p>
    <w:p w:rsidR="00000000" w:rsidDel="00000000" w:rsidP="00000000" w:rsidRDefault="00000000" w:rsidRPr="00000000" w14:paraId="0000006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Bar Charts: Prevalence of health symptoms, disruptions, and concern levels.</w:t>
        <w:br w:type="textWrapping"/>
        <w:t xml:space="preserve">• Stacked Bar Charts: Overlapping impacts (e.g., missed school/work across age groups).</w:t>
        <w:br w:type="textWrapping"/>
        <w:t xml:space="preserve">• Box Plots: Comparison of wellbeing indicators (e.g., sleep quality, mental health) by income level.</w:t>
        <w:br w:type="textWrapping"/>
        <w:t xml:space="preserve">• Word Clouds: Visual representation of qualitative themes.</w:t>
      </w:r>
    </w:p>
    <w:p w:rsidR="00000000" w:rsidDel="00000000" w:rsidP="00000000" w:rsidRDefault="00000000" w:rsidRPr="00000000" w14:paraId="00000069">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Calibri"/>
  <w:font w:name="Times New Roman"/>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Normal" w:default="1">
    <w:name w:val="Normal"/>
    <w:qFormat w:val="1"/>
    <w:rsid w:val="00FC693F"/>
  </w:style>
  <w:style w:type="paragraph" w:styleId="Heading1">
    <w:name w:val="heading 1"/>
    <w:basedOn w:val="Normal"/>
    <w:next w:val="Normal"/>
    <w:link w:val="Heading1Char"/>
    <w:uiPriority w:val="9"/>
    <w:qFormat w:val="1"/>
    <w:rsid w:val="00FC693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Heading2">
    <w:name w:val="heading 2"/>
    <w:basedOn w:val="Normal"/>
    <w:next w:val="Normal"/>
    <w:link w:val="Heading2Char"/>
    <w:uiPriority w:val="9"/>
    <w:unhideWhenUsed w:val="1"/>
    <w:qFormat w:val="1"/>
    <w:rsid w:val="00FC693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paragraph" w:styleId="Heading3">
    <w:name w:val="heading 3"/>
    <w:basedOn w:val="Normal"/>
    <w:next w:val="Normal"/>
    <w:link w:val="Heading3Char"/>
    <w:uiPriority w:val="9"/>
    <w:unhideWhenUsed w:val="1"/>
    <w:qFormat w:val="1"/>
    <w:rsid w:val="00FC693F"/>
    <w:pPr>
      <w:keepNext w:val="1"/>
      <w:keepLines w:val="1"/>
      <w:spacing w:after="0" w:before="200"/>
      <w:outlineLvl w:val="2"/>
    </w:pPr>
    <w:rPr>
      <w:rFonts w:asciiTheme="majorHAnsi" w:cstheme="majorBidi" w:eastAsiaTheme="majorEastAsia" w:hAnsiTheme="majorHAnsi"/>
      <w:b w:val="1"/>
      <w:bCs w:val="1"/>
      <w:color w:val="4f81bd" w:themeColor="accent1"/>
    </w:rPr>
  </w:style>
  <w:style w:type="paragraph" w:styleId="Heading4">
    <w:name w:val="heading 4"/>
    <w:basedOn w:val="Normal"/>
    <w:next w:val="Normal"/>
    <w:link w:val="Heading4Char"/>
    <w:uiPriority w:val="9"/>
    <w:semiHidden w:val="1"/>
    <w:unhideWhenUsed w:val="1"/>
    <w:qFormat w:val="1"/>
    <w:rsid w:val="00FC693F"/>
    <w:pPr>
      <w:keepNext w:val="1"/>
      <w:keepLines w:val="1"/>
      <w:spacing w:after="0" w:before="200"/>
      <w:outlineLvl w:val="3"/>
    </w:pPr>
    <w:rPr>
      <w:rFonts w:asciiTheme="majorHAnsi" w:cstheme="majorBidi" w:eastAsiaTheme="majorEastAsia" w:hAnsiTheme="majorHAnsi"/>
      <w:b w:val="1"/>
      <w:bCs w:val="1"/>
      <w:i w:val="1"/>
      <w:iCs w:val="1"/>
      <w:color w:val="4f81bd" w:themeColor="accent1"/>
    </w:rPr>
  </w:style>
  <w:style w:type="paragraph" w:styleId="Heading5">
    <w:name w:val="heading 5"/>
    <w:basedOn w:val="Normal"/>
    <w:next w:val="Normal"/>
    <w:link w:val="Heading5Char"/>
    <w:uiPriority w:val="9"/>
    <w:semiHidden w:val="1"/>
    <w:unhideWhenUsed w:val="1"/>
    <w:qFormat w:val="1"/>
    <w:rsid w:val="00FC693F"/>
    <w:pPr>
      <w:keepNext w:val="1"/>
      <w:keepLines w:val="1"/>
      <w:spacing w:after="0"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FC693F"/>
    <w:pPr>
      <w:keepNext w:val="1"/>
      <w:keepLines w:val="1"/>
      <w:spacing w:after="0"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FC693F"/>
    <w:pPr>
      <w:keepNext w:val="1"/>
      <w:keepLines w:val="1"/>
      <w:spacing w:after="0"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FC693F"/>
    <w:pPr>
      <w:keepNext w:val="1"/>
      <w:keepLines w:val="1"/>
      <w:spacing w:after="0" w:before="200"/>
      <w:outlineLvl w:val="7"/>
    </w:pPr>
    <w:rPr>
      <w:rFonts w:asciiTheme="majorHAnsi" w:cstheme="majorBidi" w:eastAsiaTheme="majorEastAsia" w:hAnsiTheme="majorHAnsi"/>
      <w:color w:val="4f81bd" w:themeColor="accent1"/>
      <w:sz w:val="20"/>
      <w:szCs w:val="20"/>
    </w:rPr>
  </w:style>
  <w:style w:type="paragraph" w:styleId="Heading9">
    <w:name w:val="heading 9"/>
    <w:basedOn w:val="Normal"/>
    <w:next w:val="Normal"/>
    <w:link w:val="Heading9Char"/>
    <w:uiPriority w:val="9"/>
    <w:semiHidden w:val="1"/>
    <w:unhideWhenUsed w:val="1"/>
    <w:qFormat w:val="1"/>
    <w:rsid w:val="00FC693F"/>
    <w:pPr>
      <w:keepNext w:val="1"/>
      <w:keepLines w:val="1"/>
      <w:spacing w:after="0" w:before="200"/>
      <w:outlineLvl w:val="8"/>
    </w:pPr>
    <w:rPr>
      <w:rFonts w:asciiTheme="majorHAnsi" w:cstheme="majorBidi" w:eastAsiaTheme="majorEastAsia" w:hAnsiTheme="majorHAnsi"/>
      <w:i w:val="1"/>
      <w:iCs w:val="1"/>
      <w:color w:val="404040" w:themeColor="text1" w:themeTint="0000BF"/>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E618BF"/>
    <w:pPr>
      <w:tabs>
        <w:tab w:val="center" w:pos="4680"/>
        <w:tab w:val="right" w:pos="9360"/>
      </w:tabs>
      <w:spacing w:after="0" w:line="240" w:lineRule="auto"/>
    </w:pPr>
  </w:style>
  <w:style w:type="character" w:styleId="HeaderChar" w:customStyle="1">
    <w:name w:val="Header Char"/>
    <w:basedOn w:val="DefaultParagraphFont"/>
    <w:link w:val="Header"/>
    <w:uiPriority w:val="99"/>
    <w:rsid w:val="00E618BF"/>
  </w:style>
  <w:style w:type="paragraph" w:styleId="Footer">
    <w:name w:val="footer"/>
    <w:basedOn w:val="Normal"/>
    <w:link w:val="FooterChar"/>
    <w:uiPriority w:val="99"/>
    <w:unhideWhenUsed w:val="1"/>
    <w:rsid w:val="00E618BF"/>
    <w:pPr>
      <w:tabs>
        <w:tab w:val="center" w:pos="4680"/>
        <w:tab w:val="right" w:pos="9360"/>
      </w:tabs>
      <w:spacing w:after="0" w:line="240" w:lineRule="auto"/>
    </w:pPr>
  </w:style>
  <w:style w:type="character" w:styleId="FooterChar" w:customStyle="1">
    <w:name w:val="Footer Char"/>
    <w:basedOn w:val="DefaultParagraphFont"/>
    <w:link w:val="Footer"/>
    <w:uiPriority w:val="99"/>
    <w:rsid w:val="00E618BF"/>
  </w:style>
  <w:style w:type="paragraph" w:styleId="NoSpacing">
    <w:name w:val="No Spacing"/>
    <w:uiPriority w:val="1"/>
    <w:qFormat w:val="1"/>
    <w:rsid w:val="00FC693F"/>
    <w:pPr>
      <w:spacing w:after="0" w:line="240" w:lineRule="auto"/>
    </w:pPr>
  </w:style>
  <w:style w:type="character" w:styleId="Heading1Char" w:customStyle="1">
    <w:name w:val="Heading 1 Char"/>
    <w:basedOn w:val="DefaultParagraphFont"/>
    <w:link w:val="Heading1"/>
    <w:uiPriority w:val="9"/>
    <w:rsid w:val="00FC693F"/>
    <w:rPr>
      <w:rFonts w:asciiTheme="majorHAnsi" w:cstheme="majorBidi" w:eastAsiaTheme="majorEastAsia" w:hAnsiTheme="majorHAnsi"/>
      <w:b w:val="1"/>
      <w:bCs w:val="1"/>
      <w:color w:val="365f91" w:themeColor="accent1" w:themeShade="0000BF"/>
      <w:sz w:val="28"/>
      <w:szCs w:val="28"/>
    </w:rPr>
  </w:style>
  <w:style w:type="character" w:styleId="Heading2Char" w:customStyle="1">
    <w:name w:val="Heading 2 Char"/>
    <w:basedOn w:val="DefaultParagraphFont"/>
    <w:link w:val="Heading2"/>
    <w:uiPriority w:val="9"/>
    <w:rsid w:val="00FC693F"/>
    <w:rPr>
      <w:rFonts w:asciiTheme="majorHAnsi" w:cstheme="majorBidi" w:eastAsiaTheme="majorEastAsia" w:hAnsiTheme="majorHAnsi"/>
      <w:b w:val="1"/>
      <w:bCs w:val="1"/>
      <w:color w:val="4f81bd" w:themeColor="accent1"/>
      <w:sz w:val="26"/>
      <w:szCs w:val="26"/>
    </w:rPr>
  </w:style>
  <w:style w:type="character" w:styleId="Heading3Char" w:customStyle="1">
    <w:name w:val="Heading 3 Char"/>
    <w:basedOn w:val="DefaultParagraphFont"/>
    <w:link w:val="Heading3"/>
    <w:uiPriority w:val="9"/>
    <w:rsid w:val="00FC693F"/>
    <w:rPr>
      <w:rFonts w:asciiTheme="majorHAnsi" w:cstheme="majorBidi" w:eastAsiaTheme="majorEastAsia" w:hAnsiTheme="majorHAnsi"/>
      <w:b w:val="1"/>
      <w:bCs w:val="1"/>
      <w:color w:val="4f81bd" w:themeColor="accent1"/>
    </w:rPr>
  </w:style>
  <w:style w:type="paragraph" w:styleId="Title">
    <w:name w:val="Title"/>
    <w:basedOn w:val="Normal"/>
    <w:next w:val="Normal"/>
    <w:link w:val="TitleChar"/>
    <w:uiPriority w:val="10"/>
    <w:qFormat w:val="1"/>
    <w:rsid w:val="00FC693F"/>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FC693F"/>
    <w:rPr>
      <w:rFonts w:asciiTheme="majorHAnsi" w:cstheme="majorBidi" w:eastAsiaTheme="majorEastAsia" w:hAnsiTheme="majorHAnsi"/>
      <w:color w:val="17365d" w:themeColor="text2" w:themeShade="0000BF"/>
      <w:spacing w:val="5"/>
      <w:kern w:val="28"/>
      <w:sz w:val="52"/>
      <w:szCs w:val="52"/>
    </w:rPr>
  </w:style>
  <w:style w:type="paragraph" w:styleId="Subtitle">
    <w:name w:val="Subtitle"/>
    <w:basedOn w:val="Normal"/>
    <w:next w:val="Normal"/>
    <w:link w:val="SubtitleChar"/>
    <w:uiPriority w:val="11"/>
    <w:qFormat w:val="1"/>
    <w:rsid w:val="00FC693F"/>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itleChar" w:customStyle="1">
    <w:name w:val="Subtitle Char"/>
    <w:basedOn w:val="DefaultParagraphFont"/>
    <w:link w:val="Subtitle"/>
    <w:uiPriority w:val="11"/>
    <w:rsid w:val="00FC693F"/>
    <w:rPr>
      <w:rFonts w:asciiTheme="majorHAnsi" w:cstheme="majorBidi" w:eastAsiaTheme="majorEastAsia" w:hAnsiTheme="majorHAnsi"/>
      <w:i w:val="1"/>
      <w:iCs w:val="1"/>
      <w:color w:val="4f81bd" w:themeColor="accent1"/>
      <w:spacing w:val="15"/>
      <w:sz w:val="24"/>
      <w:szCs w:val="24"/>
    </w:rPr>
  </w:style>
  <w:style w:type="paragraph" w:styleId="ListParagraph">
    <w:name w:val="List Paragraph"/>
    <w:basedOn w:val="Normal"/>
    <w:uiPriority w:val="34"/>
    <w:qFormat w:val="1"/>
    <w:rsid w:val="00FC693F"/>
    <w:pPr>
      <w:ind w:left="720"/>
      <w:contextualSpacing w:val="1"/>
    </w:pPr>
  </w:style>
  <w:style w:type="paragraph" w:styleId="BodyText">
    <w:name w:val="Body Text"/>
    <w:basedOn w:val="Normal"/>
    <w:link w:val="BodyTextChar"/>
    <w:uiPriority w:val="99"/>
    <w:unhideWhenUsed w:val="1"/>
    <w:rsid w:val="00AA1D8D"/>
    <w:pPr>
      <w:spacing w:after="120"/>
    </w:pPr>
  </w:style>
  <w:style w:type="character" w:styleId="BodyTextChar" w:customStyle="1">
    <w:name w:val="Body Text Char"/>
    <w:basedOn w:val="DefaultParagraphFont"/>
    <w:link w:val="BodyText"/>
    <w:uiPriority w:val="99"/>
    <w:rsid w:val="00AA1D8D"/>
  </w:style>
  <w:style w:type="paragraph" w:styleId="BodyText2">
    <w:name w:val="Body Text 2"/>
    <w:basedOn w:val="Normal"/>
    <w:link w:val="BodyText2Char"/>
    <w:uiPriority w:val="99"/>
    <w:unhideWhenUsed w:val="1"/>
    <w:rsid w:val="00AA1D8D"/>
    <w:pPr>
      <w:spacing w:after="120" w:line="480" w:lineRule="auto"/>
    </w:pPr>
  </w:style>
  <w:style w:type="character" w:styleId="BodyText2Char" w:customStyle="1">
    <w:name w:val="Body Text 2 Char"/>
    <w:basedOn w:val="DefaultParagraphFont"/>
    <w:link w:val="BodyText2"/>
    <w:uiPriority w:val="99"/>
    <w:rsid w:val="00AA1D8D"/>
  </w:style>
  <w:style w:type="paragraph" w:styleId="BodyText3">
    <w:name w:val="Body Text 3"/>
    <w:basedOn w:val="Normal"/>
    <w:link w:val="BodyText3Char"/>
    <w:uiPriority w:val="99"/>
    <w:unhideWhenUsed w:val="1"/>
    <w:rsid w:val="00AA1D8D"/>
    <w:pPr>
      <w:spacing w:after="120"/>
    </w:pPr>
    <w:rPr>
      <w:sz w:val="16"/>
      <w:szCs w:val="16"/>
    </w:rPr>
  </w:style>
  <w:style w:type="character" w:styleId="BodyText3Char" w:customStyle="1">
    <w:name w:val="Body Text 3 Char"/>
    <w:basedOn w:val="DefaultParagraphFont"/>
    <w:link w:val="BodyText3"/>
    <w:uiPriority w:val="99"/>
    <w:rsid w:val="00AA1D8D"/>
    <w:rPr>
      <w:sz w:val="16"/>
      <w:szCs w:val="16"/>
    </w:rPr>
  </w:style>
  <w:style w:type="paragraph" w:styleId="List">
    <w:name w:val="List"/>
    <w:basedOn w:val="Normal"/>
    <w:uiPriority w:val="99"/>
    <w:unhideWhenUsed w:val="1"/>
    <w:rsid w:val="00AA1D8D"/>
    <w:pPr>
      <w:ind w:left="360" w:hanging="360"/>
      <w:contextualSpacing w:val="1"/>
    </w:pPr>
  </w:style>
  <w:style w:type="paragraph" w:styleId="List2">
    <w:name w:val="List 2"/>
    <w:basedOn w:val="Normal"/>
    <w:uiPriority w:val="99"/>
    <w:unhideWhenUsed w:val="1"/>
    <w:rsid w:val="00326F90"/>
    <w:pPr>
      <w:ind w:left="720" w:hanging="360"/>
      <w:contextualSpacing w:val="1"/>
    </w:pPr>
  </w:style>
  <w:style w:type="paragraph" w:styleId="List3">
    <w:name w:val="List 3"/>
    <w:basedOn w:val="Normal"/>
    <w:uiPriority w:val="99"/>
    <w:unhideWhenUsed w:val="1"/>
    <w:rsid w:val="00326F90"/>
    <w:pPr>
      <w:ind w:left="1080" w:hanging="360"/>
      <w:contextualSpacing w:val="1"/>
    </w:pPr>
  </w:style>
  <w:style w:type="paragraph" w:styleId="ListBullet">
    <w:name w:val="List Bullet"/>
    <w:basedOn w:val="Normal"/>
    <w:uiPriority w:val="99"/>
    <w:unhideWhenUsed w:val="1"/>
    <w:rsid w:val="00326F90"/>
    <w:pPr>
      <w:numPr>
        <w:numId w:val="1"/>
      </w:numPr>
      <w:contextualSpacing w:val="1"/>
    </w:pPr>
  </w:style>
  <w:style w:type="paragraph" w:styleId="ListBullet2">
    <w:name w:val="List Bullet 2"/>
    <w:basedOn w:val="Normal"/>
    <w:uiPriority w:val="99"/>
    <w:unhideWhenUsed w:val="1"/>
    <w:rsid w:val="00326F90"/>
    <w:pPr>
      <w:numPr>
        <w:numId w:val="2"/>
      </w:numPr>
      <w:contextualSpacing w:val="1"/>
    </w:pPr>
  </w:style>
  <w:style w:type="paragraph" w:styleId="ListBullet3">
    <w:name w:val="List Bullet 3"/>
    <w:basedOn w:val="Normal"/>
    <w:uiPriority w:val="99"/>
    <w:unhideWhenUsed w:val="1"/>
    <w:rsid w:val="00326F90"/>
    <w:pPr>
      <w:numPr>
        <w:numId w:val="3"/>
      </w:numPr>
      <w:contextualSpacing w:val="1"/>
    </w:pPr>
  </w:style>
  <w:style w:type="paragraph" w:styleId="ListNumber">
    <w:name w:val="List Number"/>
    <w:basedOn w:val="Normal"/>
    <w:uiPriority w:val="99"/>
    <w:unhideWhenUsed w:val="1"/>
    <w:rsid w:val="00326F90"/>
    <w:pPr>
      <w:numPr>
        <w:numId w:val="5"/>
      </w:numPr>
      <w:contextualSpacing w:val="1"/>
    </w:pPr>
  </w:style>
  <w:style w:type="paragraph" w:styleId="ListNumber2">
    <w:name w:val="List Number 2"/>
    <w:basedOn w:val="Normal"/>
    <w:uiPriority w:val="99"/>
    <w:unhideWhenUsed w:val="1"/>
    <w:rsid w:val="0029639D"/>
    <w:pPr>
      <w:numPr>
        <w:numId w:val="6"/>
      </w:numPr>
      <w:contextualSpacing w:val="1"/>
    </w:pPr>
  </w:style>
  <w:style w:type="paragraph" w:styleId="ListNumber3">
    <w:name w:val="List Number 3"/>
    <w:basedOn w:val="Normal"/>
    <w:uiPriority w:val="99"/>
    <w:unhideWhenUsed w:val="1"/>
    <w:rsid w:val="0029639D"/>
    <w:pPr>
      <w:numPr>
        <w:numId w:val="7"/>
      </w:numPr>
      <w:contextualSpacing w:val="1"/>
    </w:pPr>
  </w:style>
  <w:style w:type="paragraph" w:styleId="ListContinue">
    <w:name w:val="List Continue"/>
    <w:basedOn w:val="Normal"/>
    <w:uiPriority w:val="99"/>
    <w:unhideWhenUsed w:val="1"/>
    <w:rsid w:val="0029639D"/>
    <w:pPr>
      <w:spacing w:after="120"/>
      <w:ind w:left="360"/>
      <w:contextualSpacing w:val="1"/>
    </w:pPr>
  </w:style>
  <w:style w:type="paragraph" w:styleId="ListContinue2">
    <w:name w:val="List Continue 2"/>
    <w:basedOn w:val="Normal"/>
    <w:uiPriority w:val="99"/>
    <w:unhideWhenUsed w:val="1"/>
    <w:rsid w:val="0029639D"/>
    <w:pPr>
      <w:spacing w:after="120"/>
      <w:ind w:left="720"/>
      <w:contextualSpacing w:val="1"/>
    </w:pPr>
  </w:style>
  <w:style w:type="paragraph" w:styleId="ListContinue3">
    <w:name w:val="List Continue 3"/>
    <w:basedOn w:val="Normal"/>
    <w:uiPriority w:val="99"/>
    <w:unhideWhenUsed w:val="1"/>
    <w:rsid w:val="0029639D"/>
    <w:pPr>
      <w:spacing w:after="120"/>
      <w:ind w:left="1080"/>
      <w:contextualSpacing w:val="1"/>
    </w:pPr>
  </w:style>
  <w:style w:type="paragraph" w:styleId="MacroText">
    <w:name w:val="macro"/>
    <w:link w:val="MacroTextChar"/>
    <w:uiPriority w:val="99"/>
    <w:unhideWhenUsed w:val="1"/>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styleId="MacroTextChar" w:customStyle="1">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val="1"/>
    <w:rsid w:val="00FC693F"/>
    <w:rPr>
      <w:i w:val="1"/>
      <w:iCs w:val="1"/>
      <w:color w:val="000000" w:themeColor="text1"/>
    </w:rPr>
  </w:style>
  <w:style w:type="character" w:styleId="QuoteChar" w:customStyle="1">
    <w:name w:val="Quote Char"/>
    <w:basedOn w:val="DefaultParagraphFont"/>
    <w:link w:val="Quote"/>
    <w:uiPriority w:val="29"/>
    <w:rsid w:val="00FC693F"/>
    <w:rPr>
      <w:i w:val="1"/>
      <w:iCs w:val="1"/>
      <w:color w:val="000000" w:themeColor="text1"/>
    </w:rPr>
  </w:style>
  <w:style w:type="character" w:styleId="Heading4Char" w:customStyle="1">
    <w:name w:val="Heading 4 Char"/>
    <w:basedOn w:val="DefaultParagraphFont"/>
    <w:link w:val="Heading4"/>
    <w:uiPriority w:val="9"/>
    <w:semiHidden w:val="1"/>
    <w:rsid w:val="00FC693F"/>
    <w:rPr>
      <w:rFonts w:asciiTheme="majorHAnsi" w:cstheme="majorBidi" w:eastAsiaTheme="majorEastAsia" w:hAnsiTheme="majorHAnsi"/>
      <w:b w:val="1"/>
      <w:bCs w:val="1"/>
      <w:i w:val="1"/>
      <w:iCs w:val="1"/>
      <w:color w:val="4f81bd" w:themeColor="accent1"/>
    </w:rPr>
  </w:style>
  <w:style w:type="character" w:styleId="Heading5Char" w:customStyle="1">
    <w:name w:val="Heading 5 Char"/>
    <w:basedOn w:val="DefaultParagraphFont"/>
    <w:link w:val="Heading5"/>
    <w:uiPriority w:val="9"/>
    <w:semiHidden w:val="1"/>
    <w:rsid w:val="00FC693F"/>
    <w:rPr>
      <w:rFonts w:asciiTheme="majorHAnsi" w:cstheme="majorBidi" w:eastAsiaTheme="majorEastAsia" w:hAnsiTheme="majorHAnsi"/>
      <w:color w:val="243f60" w:themeColor="accent1" w:themeShade="00007F"/>
    </w:rPr>
  </w:style>
  <w:style w:type="character" w:styleId="Heading6Char" w:customStyle="1">
    <w:name w:val="Heading 6 Char"/>
    <w:basedOn w:val="DefaultParagraphFont"/>
    <w:link w:val="Heading6"/>
    <w:uiPriority w:val="9"/>
    <w:semiHidden w:val="1"/>
    <w:rsid w:val="00FC693F"/>
    <w:rPr>
      <w:rFonts w:asciiTheme="majorHAnsi" w:cstheme="majorBidi" w:eastAsiaTheme="majorEastAsia" w:hAnsiTheme="majorHAnsi"/>
      <w:i w:val="1"/>
      <w:iCs w:val="1"/>
      <w:color w:val="243f60" w:themeColor="accent1" w:themeShade="00007F"/>
    </w:rPr>
  </w:style>
  <w:style w:type="character" w:styleId="Heading7Char" w:customStyle="1">
    <w:name w:val="Heading 7 Char"/>
    <w:basedOn w:val="DefaultParagraphFont"/>
    <w:link w:val="Heading7"/>
    <w:uiPriority w:val="9"/>
    <w:semiHidden w:val="1"/>
    <w:rsid w:val="00FC693F"/>
    <w:rPr>
      <w:rFonts w:asciiTheme="majorHAnsi" w:cstheme="majorBidi" w:eastAsiaTheme="majorEastAsia" w:hAnsiTheme="majorHAnsi"/>
      <w:i w:val="1"/>
      <w:iCs w:val="1"/>
      <w:color w:val="404040" w:themeColor="text1" w:themeTint="0000BF"/>
    </w:rPr>
  </w:style>
  <w:style w:type="character" w:styleId="Heading8Char" w:customStyle="1">
    <w:name w:val="Heading 8 Char"/>
    <w:basedOn w:val="DefaultParagraphFont"/>
    <w:link w:val="Heading8"/>
    <w:uiPriority w:val="9"/>
    <w:semiHidden w:val="1"/>
    <w:rsid w:val="00FC693F"/>
    <w:rPr>
      <w:rFonts w:asciiTheme="majorHAnsi" w:cstheme="majorBidi" w:eastAsiaTheme="majorEastAsia" w:hAnsiTheme="majorHAnsi"/>
      <w:color w:val="4f81bd" w:themeColor="accent1"/>
      <w:sz w:val="20"/>
      <w:szCs w:val="20"/>
    </w:rPr>
  </w:style>
  <w:style w:type="character" w:styleId="Heading9Char" w:customStyle="1">
    <w:name w:val="Heading 9 Char"/>
    <w:basedOn w:val="DefaultParagraphFont"/>
    <w:link w:val="Heading9"/>
    <w:uiPriority w:val="9"/>
    <w:semiHidden w:val="1"/>
    <w:rsid w:val="00FC693F"/>
    <w:rPr>
      <w:rFonts w:asciiTheme="majorHAnsi" w:cstheme="majorBidi" w:eastAsiaTheme="majorEastAsia" w:hAnsiTheme="majorHAnsi"/>
      <w:i w:val="1"/>
      <w:iCs w:val="1"/>
      <w:color w:val="404040" w:themeColor="text1" w:themeTint="0000BF"/>
      <w:sz w:val="20"/>
      <w:szCs w:val="20"/>
    </w:rPr>
  </w:style>
  <w:style w:type="paragraph" w:styleId="Caption">
    <w:name w:val="caption"/>
    <w:basedOn w:val="Normal"/>
    <w:next w:val="Normal"/>
    <w:uiPriority w:val="35"/>
    <w:semiHidden w:val="1"/>
    <w:unhideWhenUsed w:val="1"/>
    <w:qFormat w:val="1"/>
    <w:rsid w:val="00FC693F"/>
    <w:pPr>
      <w:spacing w:line="240" w:lineRule="auto"/>
    </w:pPr>
    <w:rPr>
      <w:b w:val="1"/>
      <w:bCs w:val="1"/>
      <w:color w:val="4f81bd" w:themeColor="accent1"/>
      <w:sz w:val="18"/>
      <w:szCs w:val="18"/>
    </w:rPr>
  </w:style>
  <w:style w:type="character" w:styleId="Strong">
    <w:name w:val="Strong"/>
    <w:basedOn w:val="DefaultParagraphFont"/>
    <w:uiPriority w:val="22"/>
    <w:qFormat w:val="1"/>
    <w:rsid w:val="00FC693F"/>
    <w:rPr>
      <w:b w:val="1"/>
      <w:bCs w:val="1"/>
    </w:rPr>
  </w:style>
  <w:style w:type="character" w:styleId="Emphasis">
    <w:name w:val="Emphasis"/>
    <w:basedOn w:val="DefaultParagraphFont"/>
    <w:uiPriority w:val="20"/>
    <w:qFormat w:val="1"/>
    <w:rsid w:val="00FC693F"/>
    <w:rPr>
      <w:i w:val="1"/>
      <w:iCs w:val="1"/>
    </w:rPr>
  </w:style>
  <w:style w:type="paragraph" w:styleId="IntenseQuote">
    <w:name w:val="Intense Quote"/>
    <w:basedOn w:val="Normal"/>
    <w:next w:val="Normal"/>
    <w:link w:val="IntenseQuoteChar"/>
    <w:uiPriority w:val="30"/>
    <w:qFormat w:val="1"/>
    <w:rsid w:val="00FC693F"/>
    <w:pPr>
      <w:pBdr>
        <w:bottom w:color="4f81bd" w:space="4" w:sz="4" w:themeColor="accent1" w:val="single"/>
      </w:pBdr>
      <w:spacing w:after="280" w:before="200"/>
      <w:ind w:left="936" w:right="936"/>
    </w:pPr>
    <w:rPr>
      <w:b w:val="1"/>
      <w:bCs w:val="1"/>
      <w:i w:val="1"/>
      <w:iCs w:val="1"/>
      <w:color w:val="4f81bd" w:themeColor="accent1"/>
    </w:rPr>
  </w:style>
  <w:style w:type="character" w:styleId="IntenseQuoteChar" w:customStyle="1">
    <w:name w:val="Intense Quote Char"/>
    <w:basedOn w:val="DefaultParagraphFont"/>
    <w:link w:val="IntenseQuote"/>
    <w:uiPriority w:val="30"/>
    <w:rsid w:val="00FC693F"/>
    <w:rPr>
      <w:b w:val="1"/>
      <w:bCs w:val="1"/>
      <w:i w:val="1"/>
      <w:iCs w:val="1"/>
      <w:color w:val="4f81bd" w:themeColor="accent1"/>
    </w:rPr>
  </w:style>
  <w:style w:type="character" w:styleId="SubtleEmphasis">
    <w:name w:val="Subtle Emphasis"/>
    <w:basedOn w:val="DefaultParagraphFont"/>
    <w:uiPriority w:val="19"/>
    <w:qFormat w:val="1"/>
    <w:rsid w:val="00FC693F"/>
    <w:rPr>
      <w:i w:val="1"/>
      <w:iCs w:val="1"/>
      <w:color w:val="808080" w:themeColor="text1" w:themeTint="00007F"/>
    </w:rPr>
  </w:style>
  <w:style w:type="character" w:styleId="IntenseEmphasis">
    <w:name w:val="Intense Emphasis"/>
    <w:basedOn w:val="DefaultParagraphFont"/>
    <w:uiPriority w:val="21"/>
    <w:qFormat w:val="1"/>
    <w:rsid w:val="00FC693F"/>
    <w:rPr>
      <w:b w:val="1"/>
      <w:bCs w:val="1"/>
      <w:i w:val="1"/>
      <w:iCs w:val="1"/>
      <w:color w:val="4f81bd" w:themeColor="accent1"/>
    </w:rPr>
  </w:style>
  <w:style w:type="character" w:styleId="SubtleReference">
    <w:name w:val="Subtle Reference"/>
    <w:basedOn w:val="DefaultParagraphFont"/>
    <w:uiPriority w:val="31"/>
    <w:qFormat w:val="1"/>
    <w:rsid w:val="00FC693F"/>
    <w:rPr>
      <w:smallCaps w:val="1"/>
      <w:color w:val="c0504d" w:themeColor="accent2"/>
      <w:u w:val="single"/>
    </w:rPr>
  </w:style>
  <w:style w:type="character" w:styleId="IntenseReference">
    <w:name w:val="Intense Reference"/>
    <w:basedOn w:val="DefaultParagraphFont"/>
    <w:uiPriority w:val="32"/>
    <w:qFormat w:val="1"/>
    <w:rsid w:val="00FC693F"/>
    <w:rPr>
      <w:b w:val="1"/>
      <w:bCs w:val="1"/>
      <w:smallCaps w:val="1"/>
      <w:color w:val="c0504d" w:themeColor="accent2"/>
      <w:spacing w:val="5"/>
      <w:u w:val="single"/>
    </w:rPr>
  </w:style>
  <w:style w:type="character" w:styleId="BookTitle">
    <w:name w:val="Book Title"/>
    <w:basedOn w:val="DefaultParagraphFont"/>
    <w:uiPriority w:val="33"/>
    <w:qFormat w:val="1"/>
    <w:rsid w:val="00FC693F"/>
    <w:rPr>
      <w:b w:val="1"/>
      <w:bCs w:val="1"/>
      <w:smallCaps w:val="1"/>
      <w:spacing w:val="5"/>
    </w:rPr>
  </w:style>
  <w:style w:type="paragraph" w:styleId="TOCHeading">
    <w:name w:val="TOC Heading"/>
    <w:basedOn w:val="Heading1"/>
    <w:next w:val="Normal"/>
    <w:uiPriority w:val="39"/>
    <w:semiHidden w:val="1"/>
    <w:unhideWhenUsed w:val="1"/>
    <w:qFormat w:val="1"/>
    <w:rsid w:val="00FC693F"/>
    <w:pPr>
      <w:outlineLvl w:val="9"/>
    </w:pPr>
  </w:style>
  <w:style w:type="table" w:styleId="TableGrid">
    <w:name w:val="Table Grid"/>
    <w:basedOn w:val="TableNormal"/>
    <w:uiPriority w:val="59"/>
    <w:rsid w:val="00FC693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LightShading">
    <w:name w:val="Light Shading"/>
    <w:basedOn w:val="TableNormal"/>
    <w:uiPriority w:val="60"/>
    <w:rsid w:val="00FC693F"/>
    <w:pPr>
      <w:spacing w:after="0" w:line="240" w:lineRule="auto"/>
    </w:pPr>
    <w:rPr>
      <w:color w:val="000000" w:themeColor="text1" w:themeShade="0000BF"/>
    </w:rPr>
    <w:tblPr>
      <w:tblStyleRowBandSize w:val="1"/>
      <w:tblStyleColBandSize w:val="1"/>
      <w:tblBorders>
        <w:top w:color="000000" w:space="0" w:sz="8" w:themeColor="text1" w:val="single"/>
        <w:bottom w:color="000000" w:space="0" w:sz="8" w:themeColor="text1" w:val="single"/>
      </w:tblBorders>
    </w:tblPr>
    <w:tblStylePr w:type="fir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themeColor="text1" w:val="single"/>
          <w:left w:space="0" w:sz="0" w:val="nil"/>
          <w:bottom w:color="000000" w:space="0" w:sz="8" w:themeColor="tex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left w:space="0" w:sz="0" w:val="nil"/>
          <w:right w:space="0" w:sz="0" w:val="nil"/>
          <w:insideH w:space="0" w:sz="0" w:val="nil"/>
          <w:insideV w:space="0" w:sz="0" w:val="nil"/>
        </w:tcBorders>
        <w:shd w:color="auto" w:fill="c0c0c0" w:themeFill="text1" w:themeFillTint="00003F" w:val="clear"/>
      </w:tcPr>
    </w:tblStylePr>
  </w:style>
  <w:style w:type="table" w:styleId="LightShading-Accent1">
    <w:name w:val="Light Shading Accent 1"/>
    <w:basedOn w:val="TableNormal"/>
    <w:uiPriority w:val="60"/>
    <w:rsid w:val="00FC693F"/>
    <w:pPr>
      <w:spacing w:after="0" w:line="240" w:lineRule="auto"/>
    </w:pPr>
    <w:rPr>
      <w:color w:val="365f91" w:themeColor="accent1" w:themeShade="0000BF"/>
    </w:rPr>
    <w:tblPr>
      <w:tblStyleRowBandSize w:val="1"/>
      <w:tblStyleColBandSize w:val="1"/>
      <w:tblBorders>
        <w:top w:color="4f81bd" w:space="0" w:sz="8" w:themeColor="accent1" w:val="single"/>
        <w:bottom w:color="4f81bd" w:space="0" w:sz="8" w:themeColor="accent1" w:val="single"/>
      </w:tblBorders>
    </w:tblPr>
    <w:tblStylePr w:type="fir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themeColor="accent1" w:val="single"/>
          <w:left w:space="0" w:sz="0" w:val="nil"/>
          <w:bottom w:color="4f81bd" w:space="0" w:sz="8" w:themeColor="accent1"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left w:space="0" w:sz="0" w:val="nil"/>
          <w:right w:space="0" w:sz="0" w:val="nil"/>
          <w:insideH w:space="0" w:sz="0" w:val="nil"/>
          <w:insideV w:space="0" w:sz="0" w:val="nil"/>
        </w:tcBorders>
        <w:shd w:color="auto" w:fill="d3dfee" w:themeFill="accent1" w:themeFillTint="00003F" w:val="clear"/>
      </w:tcPr>
    </w:tblStylePr>
  </w:style>
  <w:style w:type="table" w:styleId="LightShading-Accent2">
    <w:name w:val="Light Shading Accent 2"/>
    <w:basedOn w:val="TableNormal"/>
    <w:uiPriority w:val="60"/>
    <w:rsid w:val="00FC693F"/>
    <w:pPr>
      <w:spacing w:after="0" w:line="240" w:lineRule="auto"/>
    </w:pPr>
    <w:rPr>
      <w:color w:val="943634" w:themeColor="accent2" w:themeShade="0000BF"/>
    </w:rPr>
    <w:tblPr>
      <w:tblStyleRowBandSize w:val="1"/>
      <w:tblStyleColBandSize w:val="1"/>
      <w:tblBorders>
        <w:top w:color="c0504d" w:space="0" w:sz="8" w:themeColor="accent2" w:val="single"/>
        <w:bottom w:color="c0504d" w:space="0" w:sz="8" w:themeColor="accent2" w:val="single"/>
      </w:tblBorders>
    </w:tblPr>
    <w:tblStylePr w:type="fir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lastRow">
      <w:pPr>
        <w:spacing w:after="0" w:before="0" w:line="240" w:lineRule="auto"/>
      </w:pPr>
      <w:rPr>
        <w:b w:val="1"/>
        <w:bCs w:val="1"/>
      </w:rPr>
      <w:tblPr/>
      <w:tcPr>
        <w:tcBorders>
          <w:top w:color="c0504d" w:space="0" w:sz="8" w:themeColor="accent2" w:val="single"/>
          <w:left w:space="0" w:sz="0" w:val="nil"/>
          <w:bottom w:color="c0504d" w:space="0" w:sz="8" w:themeColor="accent2"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left w:space="0" w:sz="0" w:val="nil"/>
          <w:right w:space="0" w:sz="0" w:val="nil"/>
          <w:insideH w:space="0" w:sz="0" w:val="nil"/>
          <w:insideV w:space="0" w:sz="0" w:val="nil"/>
        </w:tcBorders>
        <w:shd w:color="auto" w:fill="efd3d2" w:themeFill="accent2" w:themeFillTint="00003F" w:val="clear"/>
      </w:tcPr>
    </w:tblStylePr>
  </w:style>
  <w:style w:type="table" w:styleId="LightShading-Accent3">
    <w:name w:val="Light Shading Accent 3"/>
    <w:basedOn w:val="TableNormal"/>
    <w:uiPriority w:val="60"/>
    <w:rsid w:val="00FC693F"/>
    <w:pPr>
      <w:spacing w:after="0" w:line="240" w:lineRule="auto"/>
    </w:pPr>
    <w:rPr>
      <w:color w:val="76923c" w:themeColor="accent3" w:themeShade="0000BF"/>
    </w:rPr>
    <w:tblPr>
      <w:tblStyleRowBandSize w:val="1"/>
      <w:tblStyleColBandSize w:val="1"/>
      <w:tblBorders>
        <w:top w:color="9bbb59" w:space="0" w:sz="8" w:themeColor="accent3" w:val="single"/>
        <w:bottom w:color="9bbb59" w:space="0" w:sz="8" w:themeColor="accent3" w:val="single"/>
      </w:tblBorders>
    </w:tblPr>
    <w:tblStylePr w:type="fir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themeColor="accent3" w:val="single"/>
          <w:left w:space="0" w:sz="0" w:val="nil"/>
          <w:bottom w:color="9bbb59" w:space="0" w:sz="8" w:themeColor="accent3"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left w:space="0" w:sz="0" w:val="nil"/>
          <w:right w:space="0" w:sz="0" w:val="nil"/>
          <w:insideH w:space="0" w:sz="0" w:val="nil"/>
          <w:insideV w:space="0" w:sz="0" w:val="nil"/>
        </w:tcBorders>
        <w:shd w:color="auto" w:fill="e6eed5" w:themeFill="accent3" w:themeFillTint="00003F" w:val="clear"/>
      </w:tcPr>
    </w:tblStylePr>
  </w:style>
  <w:style w:type="table" w:styleId="LightShading-Accent4">
    <w:name w:val="Light Shading Accent 4"/>
    <w:basedOn w:val="TableNormal"/>
    <w:uiPriority w:val="60"/>
    <w:rsid w:val="00FC693F"/>
    <w:pPr>
      <w:spacing w:after="0" w:line="240" w:lineRule="auto"/>
    </w:pPr>
    <w:rPr>
      <w:color w:val="5f497a" w:themeColor="accent4" w:themeShade="0000BF"/>
    </w:rPr>
    <w:tblPr>
      <w:tblStyleRowBandSize w:val="1"/>
      <w:tblStyleColBandSize w:val="1"/>
      <w:tblBorders>
        <w:top w:color="8064a2" w:space="0" w:sz="8" w:themeColor="accent4" w:val="single"/>
        <w:bottom w:color="8064a2" w:space="0" w:sz="8" w:themeColor="accent4" w:val="single"/>
      </w:tblBorders>
    </w:tblPr>
    <w:tblStylePr w:type="fir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themeColor="accent4" w:val="single"/>
          <w:left w:space="0" w:sz="0" w:val="nil"/>
          <w:bottom w:color="8064a2" w:space="0" w:sz="8" w:themeColor="accent4"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left w:space="0" w:sz="0" w:val="nil"/>
          <w:right w:space="0" w:sz="0" w:val="nil"/>
          <w:insideH w:space="0" w:sz="0" w:val="nil"/>
          <w:insideV w:space="0" w:sz="0" w:val="nil"/>
        </w:tcBorders>
        <w:shd w:color="auto" w:fill="dfd8e8" w:themeFill="accent4" w:themeFillTint="00003F" w:val="clear"/>
      </w:tcPr>
    </w:tblStylePr>
  </w:style>
  <w:style w:type="table" w:styleId="LightShading-Accent5">
    <w:name w:val="Light Shading Accent 5"/>
    <w:basedOn w:val="TableNormal"/>
    <w:uiPriority w:val="60"/>
    <w:rsid w:val="00FC693F"/>
    <w:pPr>
      <w:spacing w:after="0" w:line="240" w:lineRule="auto"/>
    </w:pPr>
    <w:rPr>
      <w:color w:val="31849b" w:themeColor="accent5" w:themeShade="0000BF"/>
    </w:rPr>
    <w:tblPr>
      <w:tblStyleRowBandSize w:val="1"/>
      <w:tblStyleColBandSize w:val="1"/>
      <w:tblBorders>
        <w:top w:color="4bacc6" w:space="0" w:sz="8" w:themeColor="accent5" w:val="single"/>
        <w:bottom w:color="4bacc6" w:space="0" w:sz="8" w:themeColor="accent5" w:val="single"/>
      </w:tblBorders>
    </w:tblPr>
    <w:tblStylePr w:type="fir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lastRow">
      <w:pPr>
        <w:spacing w:after="0" w:before="0" w:line="240" w:lineRule="auto"/>
      </w:pPr>
      <w:rPr>
        <w:b w:val="1"/>
        <w:bCs w:val="1"/>
      </w:rPr>
      <w:tblPr/>
      <w:tcPr>
        <w:tcBorders>
          <w:top w:color="4bacc6" w:space="0" w:sz="8" w:themeColor="accent5" w:val="single"/>
          <w:left w:space="0" w:sz="0" w:val="nil"/>
          <w:bottom w:color="4bacc6" w:space="0" w:sz="8" w:themeColor="accent5"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left w:space="0" w:sz="0" w:val="nil"/>
          <w:right w:space="0" w:sz="0" w:val="nil"/>
          <w:insideH w:space="0" w:sz="0" w:val="nil"/>
          <w:insideV w:space="0" w:sz="0" w:val="nil"/>
        </w:tcBorders>
        <w:shd w:color="auto" w:fill="d2eaf1" w:themeFill="accent5" w:themeFillTint="00003F" w:val="clear"/>
      </w:tcPr>
    </w:tblStylePr>
  </w:style>
  <w:style w:type="table" w:styleId="LightShading-Accent6">
    <w:name w:val="Light Shading Accent 6"/>
    <w:basedOn w:val="TableNormal"/>
    <w:uiPriority w:val="60"/>
    <w:rsid w:val="00FC693F"/>
    <w:pPr>
      <w:spacing w:after="0" w:line="240" w:lineRule="auto"/>
    </w:pPr>
    <w:rPr>
      <w:color w:val="e36c0a" w:themeColor="accent6" w:themeShade="0000BF"/>
    </w:rPr>
    <w:tblPr>
      <w:tblStyleRowBandSize w:val="1"/>
      <w:tblStyleColBandSize w:val="1"/>
      <w:tblBorders>
        <w:top w:color="f79646" w:space="0" w:sz="8" w:themeColor="accent6" w:val="single"/>
        <w:bottom w:color="f79646" w:space="0" w:sz="8" w:themeColor="accent6" w:val="single"/>
      </w:tblBorders>
    </w:tblPr>
    <w:tblStylePr w:type="fir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lastRow">
      <w:pPr>
        <w:spacing w:after="0" w:before="0" w:line="240" w:lineRule="auto"/>
      </w:pPr>
      <w:rPr>
        <w:b w:val="1"/>
        <w:bCs w:val="1"/>
      </w:rPr>
      <w:tblPr/>
      <w:tcPr>
        <w:tcBorders>
          <w:top w:color="f79646" w:space="0" w:sz="8" w:themeColor="accent6" w:val="single"/>
          <w:left w:space="0" w:sz="0" w:val="nil"/>
          <w:bottom w:color="f79646" w:space="0" w:sz="8" w:themeColor="accent6"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left w:space="0" w:sz="0" w:val="nil"/>
          <w:right w:space="0" w:sz="0" w:val="nil"/>
          <w:insideH w:space="0" w:sz="0" w:val="nil"/>
          <w:insideV w:space="0" w:sz="0" w:val="nil"/>
        </w:tcBorders>
        <w:shd w:color="auto" w:fill="fde4d0" w:themeFill="accent6" w:themeFillTint="00003F" w:val="clear"/>
      </w:tcPr>
    </w:tblStylePr>
  </w:style>
  <w:style w:type="table" w:styleId="LightList">
    <w:name w:val="Light List"/>
    <w:basedOn w:val="TableNormal"/>
    <w:uiPriority w:val="61"/>
    <w:rsid w:val="00FC693F"/>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pPr>
        <w:spacing w:after="0" w:before="0" w:line="240" w:lineRule="auto"/>
      </w:pPr>
      <w:rPr>
        <w:b w:val="1"/>
        <w:bCs w:val="1"/>
        <w:color w:val="ffffff" w:themeColor="background1"/>
      </w:rPr>
      <w:tblPr/>
      <w:tcPr>
        <w:shd w:color="auto" w:fill="000000" w:themeFill="text1" w:val="clear"/>
      </w:tcPr>
    </w:tblStylePr>
    <w:tblStylePr w:type="lastRow">
      <w:pPr>
        <w:spacing w:after="0" w:before="0" w:line="240" w:lineRule="auto"/>
      </w:pPr>
      <w:rPr>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tcBorders>
      </w:tcPr>
    </w:tblStylePr>
    <w:tblStylePr w:type="firstCol">
      <w:rPr>
        <w:b w:val="1"/>
        <w:bCs w:val="1"/>
      </w:rPr>
    </w:tblStylePr>
    <w:tblStylePr w:type="lastCol">
      <w:rPr>
        <w:b w:val="1"/>
        <w:bCs w:val="1"/>
      </w:r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pPr>
        <w:spacing w:after="0" w:before="0" w:line="240" w:lineRule="auto"/>
      </w:pPr>
      <w:rPr>
        <w:b w:val="1"/>
        <w:bCs w:val="1"/>
        <w:color w:val="ffffff" w:themeColor="background1"/>
      </w:rPr>
      <w:tblPr/>
      <w:tcPr>
        <w:shd w:color="auto" w:fill="4f81bd" w:themeFill="accent1" w:val="clear"/>
      </w:tcPr>
    </w:tblStylePr>
    <w:tblStylePr w:type="lastRow">
      <w:pPr>
        <w:spacing w:after="0" w:before="0" w:line="240" w:lineRule="auto"/>
      </w:pPr>
      <w:rPr>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tcBorders>
      </w:tcPr>
    </w:tblStylePr>
    <w:tblStylePr w:type="firstCol">
      <w:rPr>
        <w:b w:val="1"/>
        <w:bCs w:val="1"/>
      </w:rPr>
    </w:tblStylePr>
    <w:tblStylePr w:type="lastCol">
      <w:rPr>
        <w:b w:val="1"/>
        <w:bCs w:val="1"/>
      </w:r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pPr>
        <w:spacing w:after="0" w:before="0" w:line="240" w:lineRule="auto"/>
      </w:pPr>
      <w:rPr>
        <w:b w:val="1"/>
        <w:bCs w:val="1"/>
        <w:color w:val="ffffff" w:themeColor="background1"/>
      </w:rPr>
      <w:tblPr/>
      <w:tcPr>
        <w:shd w:color="auto" w:fill="c0504d" w:themeFill="accent2" w:val="clear"/>
      </w:tcPr>
    </w:tblStylePr>
    <w:tblStylePr w:type="lastRow">
      <w:pPr>
        <w:spacing w:after="0" w:before="0" w:line="240" w:lineRule="auto"/>
      </w:pPr>
      <w:rPr>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tcBorders>
      </w:tcPr>
    </w:tblStylePr>
    <w:tblStylePr w:type="firstCol">
      <w:rPr>
        <w:b w:val="1"/>
        <w:bCs w:val="1"/>
      </w:rPr>
    </w:tblStylePr>
    <w:tblStylePr w:type="lastCol">
      <w:rPr>
        <w:b w:val="1"/>
        <w:bCs w:val="1"/>
      </w:r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pPr>
        <w:spacing w:after="0" w:before="0" w:line="240" w:lineRule="auto"/>
      </w:pPr>
      <w:rPr>
        <w:b w:val="1"/>
        <w:bCs w:val="1"/>
        <w:color w:val="ffffff" w:themeColor="background1"/>
      </w:rPr>
      <w:tblPr/>
      <w:tcPr>
        <w:shd w:color="auto" w:fill="9bbb59" w:themeFill="accent3" w:val="clear"/>
      </w:tcPr>
    </w:tblStylePr>
    <w:tblStylePr w:type="lastRow">
      <w:pPr>
        <w:spacing w:after="0" w:before="0" w:line="240" w:lineRule="auto"/>
      </w:pPr>
      <w:rPr>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tcBorders>
      </w:tcPr>
    </w:tblStylePr>
    <w:tblStylePr w:type="firstCol">
      <w:rPr>
        <w:b w:val="1"/>
        <w:bCs w:val="1"/>
      </w:rPr>
    </w:tblStylePr>
    <w:tblStylePr w:type="lastCol">
      <w:rPr>
        <w:b w:val="1"/>
        <w:bCs w:val="1"/>
      </w:r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pPr>
        <w:spacing w:after="0" w:before="0" w:line="240" w:lineRule="auto"/>
      </w:pPr>
      <w:rPr>
        <w:b w:val="1"/>
        <w:bCs w:val="1"/>
        <w:color w:val="ffffff" w:themeColor="background1"/>
      </w:rPr>
      <w:tblPr/>
      <w:tcPr>
        <w:shd w:color="auto" w:fill="8064a2" w:themeFill="accent4" w:val="clear"/>
      </w:tcPr>
    </w:tblStylePr>
    <w:tblStylePr w:type="lastRow">
      <w:pPr>
        <w:spacing w:after="0" w:before="0" w:line="240" w:lineRule="auto"/>
      </w:pPr>
      <w:rPr>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tcBorders>
      </w:tcPr>
    </w:tblStylePr>
    <w:tblStylePr w:type="firstCol">
      <w:rPr>
        <w:b w:val="1"/>
        <w:bCs w:val="1"/>
      </w:rPr>
    </w:tblStylePr>
    <w:tblStylePr w:type="lastCol">
      <w:rPr>
        <w:b w:val="1"/>
        <w:bCs w:val="1"/>
      </w:r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pPr>
        <w:spacing w:after="0" w:before="0" w:line="240" w:lineRule="auto"/>
      </w:pPr>
      <w:rPr>
        <w:b w:val="1"/>
        <w:bCs w:val="1"/>
        <w:color w:val="ffffff" w:themeColor="background1"/>
      </w:rPr>
      <w:tblPr/>
      <w:tcPr>
        <w:shd w:color="auto" w:fill="4bacc6" w:themeFill="accent5" w:val="clear"/>
      </w:tcPr>
    </w:tblStylePr>
    <w:tblStylePr w:type="lastRow">
      <w:pPr>
        <w:spacing w:after="0" w:before="0" w:line="240" w:lineRule="auto"/>
      </w:pPr>
      <w:rPr>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tcBorders>
      </w:tcPr>
    </w:tblStylePr>
    <w:tblStylePr w:type="firstCol">
      <w:rPr>
        <w:b w:val="1"/>
        <w:bCs w:val="1"/>
      </w:rPr>
    </w:tblStylePr>
    <w:tblStylePr w:type="lastCol">
      <w:rPr>
        <w:b w:val="1"/>
        <w:bCs w:val="1"/>
      </w:r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pPr>
        <w:spacing w:after="0" w:before="0" w:line="240" w:lineRule="auto"/>
      </w:pPr>
      <w:rPr>
        <w:b w:val="1"/>
        <w:bCs w:val="1"/>
        <w:color w:val="ffffff" w:themeColor="background1"/>
      </w:rPr>
      <w:tblPr/>
      <w:tcPr>
        <w:shd w:color="auto" w:fill="f79646" w:themeFill="accent6" w:val="clear"/>
      </w:tcPr>
    </w:tblStylePr>
    <w:tblStylePr w:type="lastRow">
      <w:pPr>
        <w:spacing w:after="0" w:before="0" w:line="240" w:lineRule="auto"/>
      </w:pPr>
      <w:rPr>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tcBorders>
      </w:tcPr>
    </w:tblStylePr>
    <w:tblStylePr w:type="firstCol">
      <w:rPr>
        <w:b w:val="1"/>
        <w:bCs w:val="1"/>
      </w:rPr>
    </w:tblStylePr>
    <w:tblStylePr w:type="lastCol">
      <w:rPr>
        <w:b w:val="1"/>
        <w:bCs w:val="1"/>
      </w:r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18" w:themeColor="text1" w:val="single"/>
          <w:right w:color="000000" w:space="0" w:sz="8" w:themeColor="text1" w:val="single"/>
          <w:insideH w:space="0" w:sz="0" w:val="nil"/>
          <w:insideV w:color="000000" w:space="0" w:sz="8" w:themeColor="tex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000000" w:space="0" w:sz="6" w:themeColor="text1" w:val="double"/>
          <w:left w:color="000000" w:space="0" w:sz="8" w:themeColor="text1" w:val="single"/>
          <w:bottom w:color="000000" w:space="0" w:sz="8" w:themeColor="text1" w:val="single"/>
          <w:right w:color="000000" w:space="0" w:sz="8" w:themeColor="text1" w:val="single"/>
          <w:insideH w:space="0" w:sz="0" w:val="nil"/>
          <w:insideV w:color="000000" w:space="0" w:sz="8" w:themeColor="tex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000000" w:space="0" w:sz="8" w:themeColor="text1" w:val="single"/>
          <w:left w:color="000000" w:space="0" w:sz="8" w:themeColor="text1" w:val="single"/>
          <w:bottom w:color="000000" w:space="0" w:sz="8" w:themeColor="text1" w:val="single"/>
          <w:right w:color="000000" w:space="0" w:sz="8" w:themeColor="text1" w:val="single"/>
        </w:tcBorders>
      </w:tcPr>
    </w:tblStylePr>
    <w:tblStylePr w:type="band1Vert">
      <w:tblPr/>
      <w:tcPr>
        <w:tcBorders>
          <w:top w:color="000000" w:space="0" w:sz="8" w:themeColor="text1" w:val="single"/>
          <w:left w:color="000000" w:space="0" w:sz="8" w:themeColor="text1" w:val="single"/>
          <w:bottom w:color="000000" w:space="0" w:sz="8" w:themeColor="text1" w:val="single"/>
          <w:right w:color="000000" w:space="0" w:sz="8" w:themeColor="text1" w:val="single"/>
        </w:tcBorders>
        <w:shd w:color="auto" w:fill="c0c0c0" w:themeFill="text1" w:themeFillTint="00003F" w:val="clear"/>
      </w:tcPr>
    </w:tblStylePr>
    <w:tblStylePr w:type="band1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shd w:color="auto" w:fill="c0c0c0" w:themeFill="text1" w:themeFillTint="00003F" w:val="clear"/>
      </w:tcPr>
    </w:tblStylePr>
    <w:tblStylePr w:type="band2Horz">
      <w:tblPr/>
      <w:tcPr>
        <w:tcBorders>
          <w:top w:color="000000" w:space="0" w:sz="8" w:themeColor="text1" w:val="single"/>
          <w:left w:color="000000" w:space="0" w:sz="8" w:themeColor="text1" w:val="single"/>
          <w:bottom w:color="000000" w:space="0" w:sz="8" w:themeColor="text1" w:val="single"/>
          <w:right w:color="000000" w:space="0" w:sz="8" w:themeColor="text1" w:val="single"/>
          <w:insideV w:color="000000" w:space="0" w:sz="8" w:themeColor="text1" w:val="single"/>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18" w:themeColor="accent1" w:val="single"/>
          <w:right w:color="4f81bd" w:space="0" w:sz="8" w:themeColor="accent1" w:val="single"/>
          <w:insideH w:space="0" w:sz="0" w:val="nil"/>
          <w:insideV w:color="4f81bd" w:space="0" w:sz="8" w:themeColor="accent1"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f81bd" w:space="0" w:sz="6" w:themeColor="accent1" w:val="double"/>
          <w:left w:color="4f81bd" w:space="0" w:sz="8" w:themeColor="accent1" w:val="single"/>
          <w:bottom w:color="4f81bd" w:space="0" w:sz="8" w:themeColor="accent1" w:val="single"/>
          <w:right w:color="4f81bd" w:space="0" w:sz="8" w:themeColor="accent1" w:val="single"/>
          <w:insideH w:space="0" w:sz="0" w:val="nil"/>
          <w:insideV w:color="4f81bd" w:space="0" w:sz="8" w:themeColor="accent1"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tcPr>
    </w:tblStylePr>
    <w:tblStylePr w:type="band1Vert">
      <w:tblPr/>
      <w:tcPr>
        <w:tcBorders>
          <w:top w:color="4f81bd" w:space="0" w:sz="8" w:themeColor="accent1" w:val="single"/>
          <w:left w:color="4f81bd" w:space="0" w:sz="8" w:themeColor="accent1" w:val="single"/>
          <w:bottom w:color="4f81bd" w:space="0" w:sz="8" w:themeColor="accent1" w:val="single"/>
          <w:right w:color="4f81bd" w:space="0" w:sz="8" w:themeColor="accent1" w:val="single"/>
        </w:tcBorders>
        <w:shd w:color="auto" w:fill="d3dfee" w:themeFill="accent1" w:themeFillTint="00003F" w:val="clear"/>
      </w:tcPr>
    </w:tblStylePr>
    <w:tblStylePr w:type="band1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shd w:color="auto" w:fill="d3dfee" w:themeFill="accent1" w:themeFillTint="00003F" w:val="clear"/>
      </w:tcPr>
    </w:tblStylePr>
    <w:tblStylePr w:type="band2Horz">
      <w:tblPr/>
      <w:tcPr>
        <w:tcBorders>
          <w:top w:color="4f81bd" w:space="0" w:sz="8" w:themeColor="accent1" w:val="single"/>
          <w:left w:color="4f81bd" w:space="0" w:sz="8" w:themeColor="accent1" w:val="single"/>
          <w:bottom w:color="4f81bd" w:space="0" w:sz="8" w:themeColor="accent1" w:val="single"/>
          <w:right w:color="4f81bd" w:space="0" w:sz="8" w:themeColor="accent1" w:val="single"/>
          <w:insideV w:color="4f81bd" w:space="0" w:sz="8" w:themeColor="accent1" w:val="single"/>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blStylePr w:type="firstRow">
      <w:pPr>
        <w:spacing w:after="0" w:before="0" w:line="240" w:lineRule="auto"/>
      </w:pPr>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18" w:themeColor="accent2" w:val="single"/>
          <w:right w:color="c0504d" w:space="0" w:sz="8" w:themeColor="accent2" w:val="single"/>
          <w:insideH w:space="0" w:sz="0" w:val="nil"/>
          <w:insideV w:color="c0504d" w:space="0" w:sz="8" w:themeColor="accent2"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c0504d" w:space="0" w:sz="6" w:themeColor="accent2" w:val="double"/>
          <w:left w:color="c0504d" w:space="0" w:sz="8" w:themeColor="accent2" w:val="single"/>
          <w:bottom w:color="c0504d" w:space="0" w:sz="8" w:themeColor="accent2" w:val="single"/>
          <w:right w:color="c0504d" w:space="0" w:sz="8" w:themeColor="accent2" w:val="single"/>
          <w:insideH w:space="0" w:sz="0" w:val="nil"/>
          <w:insideV w:color="c0504d" w:space="0" w:sz="8" w:themeColor="accent2"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tcPr>
    </w:tblStylePr>
    <w:tblStylePr w:type="band1Vert">
      <w:tblPr/>
      <w:tcPr>
        <w:tcBorders>
          <w:top w:color="c0504d" w:space="0" w:sz="8" w:themeColor="accent2" w:val="single"/>
          <w:left w:color="c0504d" w:space="0" w:sz="8" w:themeColor="accent2" w:val="single"/>
          <w:bottom w:color="c0504d" w:space="0" w:sz="8" w:themeColor="accent2" w:val="single"/>
          <w:right w:color="c0504d" w:space="0" w:sz="8" w:themeColor="accent2" w:val="single"/>
        </w:tcBorders>
        <w:shd w:color="auto" w:fill="efd3d2" w:themeFill="accent2" w:themeFillTint="00003F" w:val="clear"/>
      </w:tcPr>
    </w:tblStylePr>
    <w:tblStylePr w:type="band1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shd w:color="auto" w:fill="efd3d2" w:themeFill="accent2" w:themeFillTint="00003F" w:val="clear"/>
      </w:tcPr>
    </w:tblStylePr>
    <w:tblStylePr w:type="band2Horz">
      <w:tblPr/>
      <w:tcPr>
        <w:tcBorders>
          <w:top w:color="c0504d" w:space="0" w:sz="8" w:themeColor="accent2" w:val="single"/>
          <w:left w:color="c0504d" w:space="0" w:sz="8" w:themeColor="accent2" w:val="single"/>
          <w:bottom w:color="c0504d" w:space="0" w:sz="8" w:themeColor="accent2" w:val="single"/>
          <w:right w:color="c0504d" w:space="0" w:sz="8" w:themeColor="accent2" w:val="single"/>
          <w:insideV w:color="c0504d" w:space="0" w:sz="8" w:themeColor="accent2" w:val="single"/>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blStylePr w:type="firstRow">
      <w:pPr>
        <w:spacing w:after="0" w:before="0" w:line="240" w:lineRule="auto"/>
      </w:pPr>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18" w:themeColor="accent3" w:val="single"/>
          <w:right w:color="9bbb59" w:space="0" w:sz="8" w:themeColor="accent3" w:val="single"/>
          <w:insideH w:space="0" w:sz="0" w:val="nil"/>
          <w:insideV w:color="9bbb59" w:space="0" w:sz="8" w:themeColor="accent3"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9bbb59" w:space="0" w:sz="6" w:themeColor="accent3" w:val="double"/>
          <w:left w:color="9bbb59" w:space="0" w:sz="8" w:themeColor="accent3" w:val="single"/>
          <w:bottom w:color="9bbb59" w:space="0" w:sz="8" w:themeColor="accent3" w:val="single"/>
          <w:right w:color="9bbb59" w:space="0" w:sz="8" w:themeColor="accent3" w:val="single"/>
          <w:insideH w:space="0" w:sz="0" w:val="nil"/>
          <w:insideV w:color="9bbb59" w:space="0" w:sz="8" w:themeColor="accent3"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tcPr>
    </w:tblStylePr>
    <w:tblStylePr w:type="band1Vert">
      <w:tblPr/>
      <w:tcPr>
        <w:tcBorders>
          <w:top w:color="9bbb59" w:space="0" w:sz="8" w:themeColor="accent3" w:val="single"/>
          <w:left w:color="9bbb59" w:space="0" w:sz="8" w:themeColor="accent3" w:val="single"/>
          <w:bottom w:color="9bbb59" w:space="0" w:sz="8" w:themeColor="accent3" w:val="single"/>
          <w:right w:color="9bbb59" w:space="0" w:sz="8" w:themeColor="accent3" w:val="single"/>
        </w:tcBorders>
        <w:shd w:color="auto" w:fill="e6eed5" w:themeFill="accent3" w:themeFillTint="00003F" w:val="clear"/>
      </w:tcPr>
    </w:tblStylePr>
    <w:tblStylePr w:type="band1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shd w:color="auto" w:fill="e6eed5" w:themeFill="accent3" w:themeFillTint="00003F" w:val="clear"/>
      </w:tcPr>
    </w:tblStylePr>
    <w:tblStylePr w:type="band2Horz">
      <w:tblPr/>
      <w:tcPr>
        <w:tcBorders>
          <w:top w:color="9bbb59" w:space="0" w:sz="8" w:themeColor="accent3" w:val="single"/>
          <w:left w:color="9bbb59" w:space="0" w:sz="8" w:themeColor="accent3" w:val="single"/>
          <w:bottom w:color="9bbb59" w:space="0" w:sz="8" w:themeColor="accent3" w:val="single"/>
          <w:right w:color="9bbb59" w:space="0" w:sz="8" w:themeColor="accent3" w:val="single"/>
          <w:insideV w:color="9bbb59" w:space="0" w:sz="8" w:themeColor="accent3" w:val="single"/>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blStylePr w:type="firstRow">
      <w:pPr>
        <w:spacing w:after="0" w:before="0" w:line="240" w:lineRule="auto"/>
      </w:pPr>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18" w:themeColor="accent4" w:val="single"/>
          <w:right w:color="8064a2" w:space="0" w:sz="8" w:themeColor="accent4" w:val="single"/>
          <w:insideH w:space="0" w:sz="0" w:val="nil"/>
          <w:insideV w:color="8064a2" w:space="0" w:sz="8" w:themeColor="accent4"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8064a2" w:space="0" w:sz="6" w:themeColor="accent4" w:val="double"/>
          <w:left w:color="8064a2" w:space="0" w:sz="8" w:themeColor="accent4" w:val="single"/>
          <w:bottom w:color="8064a2" w:space="0" w:sz="8" w:themeColor="accent4" w:val="single"/>
          <w:right w:color="8064a2" w:space="0" w:sz="8" w:themeColor="accent4" w:val="single"/>
          <w:insideH w:space="0" w:sz="0" w:val="nil"/>
          <w:insideV w:color="8064a2" w:space="0" w:sz="8" w:themeColor="accent4"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tcPr>
    </w:tblStylePr>
    <w:tblStylePr w:type="band1Vert">
      <w:tblPr/>
      <w:tcPr>
        <w:tcBorders>
          <w:top w:color="8064a2" w:space="0" w:sz="8" w:themeColor="accent4" w:val="single"/>
          <w:left w:color="8064a2" w:space="0" w:sz="8" w:themeColor="accent4" w:val="single"/>
          <w:bottom w:color="8064a2" w:space="0" w:sz="8" w:themeColor="accent4" w:val="single"/>
          <w:right w:color="8064a2" w:space="0" w:sz="8" w:themeColor="accent4" w:val="single"/>
        </w:tcBorders>
        <w:shd w:color="auto" w:fill="dfd8e8" w:themeFill="accent4" w:themeFillTint="00003F" w:val="clear"/>
      </w:tcPr>
    </w:tblStylePr>
    <w:tblStylePr w:type="band1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shd w:color="auto" w:fill="dfd8e8" w:themeFill="accent4" w:themeFillTint="00003F" w:val="clear"/>
      </w:tcPr>
    </w:tblStylePr>
    <w:tblStylePr w:type="band2Horz">
      <w:tblPr/>
      <w:tcPr>
        <w:tcBorders>
          <w:top w:color="8064a2" w:space="0" w:sz="8" w:themeColor="accent4" w:val="single"/>
          <w:left w:color="8064a2" w:space="0" w:sz="8" w:themeColor="accent4" w:val="single"/>
          <w:bottom w:color="8064a2" w:space="0" w:sz="8" w:themeColor="accent4" w:val="single"/>
          <w:right w:color="8064a2" w:space="0" w:sz="8" w:themeColor="accent4" w:val="single"/>
          <w:insideV w:color="8064a2" w:space="0" w:sz="8" w:themeColor="accent4" w:val="single"/>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blStylePr w:type="firstRow">
      <w:pPr>
        <w:spacing w:after="0" w:before="0" w:line="240" w:lineRule="auto"/>
      </w:pPr>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18" w:themeColor="accent5" w:val="single"/>
          <w:right w:color="4bacc6" w:space="0" w:sz="8" w:themeColor="accent5" w:val="single"/>
          <w:insideH w:space="0" w:sz="0" w:val="nil"/>
          <w:insideV w:color="4bacc6" w:space="0" w:sz="8" w:themeColor="accent5"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4bacc6" w:space="0" w:sz="6" w:themeColor="accent5" w:val="double"/>
          <w:left w:color="4bacc6" w:space="0" w:sz="8" w:themeColor="accent5" w:val="single"/>
          <w:bottom w:color="4bacc6" w:space="0" w:sz="8" w:themeColor="accent5" w:val="single"/>
          <w:right w:color="4bacc6" w:space="0" w:sz="8" w:themeColor="accent5" w:val="single"/>
          <w:insideH w:space="0" w:sz="0" w:val="nil"/>
          <w:insideV w:color="4bacc6" w:space="0" w:sz="8" w:themeColor="accent5"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tcPr>
    </w:tblStylePr>
    <w:tblStylePr w:type="band1Vert">
      <w:tblPr/>
      <w:tcPr>
        <w:tcBorders>
          <w:top w:color="4bacc6" w:space="0" w:sz="8" w:themeColor="accent5" w:val="single"/>
          <w:left w:color="4bacc6" w:space="0" w:sz="8" w:themeColor="accent5" w:val="single"/>
          <w:bottom w:color="4bacc6" w:space="0" w:sz="8" w:themeColor="accent5" w:val="single"/>
          <w:right w:color="4bacc6" w:space="0" w:sz="8" w:themeColor="accent5" w:val="single"/>
        </w:tcBorders>
        <w:shd w:color="auto" w:fill="d2eaf1" w:themeFill="accent5" w:themeFillTint="00003F" w:val="clear"/>
      </w:tcPr>
    </w:tblStylePr>
    <w:tblStylePr w:type="band1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shd w:color="auto" w:fill="d2eaf1" w:themeFill="accent5" w:themeFillTint="00003F" w:val="clear"/>
      </w:tcPr>
    </w:tblStylePr>
    <w:tblStylePr w:type="band2Horz">
      <w:tblPr/>
      <w:tcPr>
        <w:tcBorders>
          <w:top w:color="4bacc6" w:space="0" w:sz="8" w:themeColor="accent5" w:val="single"/>
          <w:left w:color="4bacc6" w:space="0" w:sz="8" w:themeColor="accent5" w:val="single"/>
          <w:bottom w:color="4bacc6" w:space="0" w:sz="8" w:themeColor="accent5" w:val="single"/>
          <w:right w:color="4bacc6" w:space="0" w:sz="8" w:themeColor="accent5" w:val="single"/>
          <w:insideV w:color="4bacc6" w:space="0" w:sz="8" w:themeColor="accent5" w:val="single"/>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blStylePr w:type="firstRow">
      <w:pPr>
        <w:spacing w:after="0" w:before="0" w:line="240" w:lineRule="auto"/>
      </w:pPr>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18" w:themeColor="accent6" w:val="single"/>
          <w:right w:color="f79646" w:space="0" w:sz="8" w:themeColor="accent6" w:val="single"/>
          <w:insideH w:space="0" w:sz="0" w:val="nil"/>
          <w:insideV w:color="f79646" w:space="0" w:sz="8" w:themeColor="accent6" w:val="single"/>
        </w:tcBorders>
      </w:tcPr>
    </w:tblStylePr>
    <w:tblStylePr w:type="lastRow">
      <w:pPr>
        <w:spacing w:after="0" w:before="0" w:line="240" w:lineRule="auto"/>
      </w:pPr>
      <w:rPr>
        <w:rFonts w:asciiTheme="majorHAnsi" w:cstheme="majorBidi" w:eastAsiaTheme="majorEastAsia" w:hAnsiTheme="majorHAnsi"/>
        <w:b w:val="1"/>
        <w:bCs w:val="1"/>
      </w:rPr>
      <w:tblPr/>
      <w:tcPr>
        <w:tcBorders>
          <w:top w:color="f79646" w:space="0" w:sz="6" w:themeColor="accent6" w:val="double"/>
          <w:left w:color="f79646" w:space="0" w:sz="8" w:themeColor="accent6" w:val="single"/>
          <w:bottom w:color="f79646" w:space="0" w:sz="8" w:themeColor="accent6" w:val="single"/>
          <w:right w:color="f79646" w:space="0" w:sz="8" w:themeColor="accent6" w:val="single"/>
          <w:insideH w:space="0" w:sz="0" w:val="nil"/>
          <w:insideV w:color="f79646" w:space="0" w:sz="8" w:themeColor="accent6" w:val="single"/>
        </w:tcBorders>
      </w:tcPr>
    </w:tblStylePr>
    <w:tblStylePr w:type="firstCol">
      <w:rPr>
        <w:rFonts w:asciiTheme="majorHAnsi" w:cstheme="majorBidi" w:eastAsiaTheme="majorEastAsia" w:hAnsiTheme="majorHAnsi"/>
        <w:b w:val="1"/>
        <w:bCs w:val="1"/>
      </w:rPr>
    </w:tblStylePr>
    <w:tblStylePr w:type="lastCol">
      <w:rPr>
        <w:rFonts w:asciiTheme="majorHAnsi" w:cstheme="majorBidi" w:eastAsiaTheme="majorEastAsia" w:hAnsiTheme="majorHAnsi"/>
        <w:b w:val="1"/>
        <w:bCs w:val="1"/>
      </w:rPr>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tcPr>
    </w:tblStylePr>
    <w:tblStylePr w:type="band1Vert">
      <w:tblPr/>
      <w:tcPr>
        <w:tcBorders>
          <w:top w:color="f79646" w:space="0" w:sz="8" w:themeColor="accent6" w:val="single"/>
          <w:left w:color="f79646" w:space="0" w:sz="8" w:themeColor="accent6" w:val="single"/>
          <w:bottom w:color="f79646" w:space="0" w:sz="8" w:themeColor="accent6" w:val="single"/>
          <w:right w:color="f79646" w:space="0" w:sz="8" w:themeColor="accent6" w:val="single"/>
        </w:tcBorders>
        <w:shd w:color="auto" w:fill="fde4d0" w:themeFill="accent6" w:themeFillTint="00003F" w:val="clear"/>
      </w:tcPr>
    </w:tblStylePr>
    <w:tblStylePr w:type="band1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shd w:color="auto" w:fill="fde4d0" w:themeFill="accent6" w:themeFillTint="00003F" w:val="clear"/>
      </w:tcPr>
    </w:tblStylePr>
    <w:tblStylePr w:type="band2Horz">
      <w:tblPr/>
      <w:tcPr>
        <w:tcBorders>
          <w:top w:color="f79646" w:space="0" w:sz="8" w:themeColor="accent6" w:val="single"/>
          <w:left w:color="f79646" w:space="0" w:sz="8" w:themeColor="accent6" w:val="single"/>
          <w:bottom w:color="f79646" w:space="0" w:sz="8" w:themeColor="accent6" w:val="single"/>
          <w:right w:color="f79646" w:space="0" w:sz="8" w:themeColor="accent6" w:val="single"/>
          <w:insideV w:color="f79646" w:space="0" w:sz="8" w:themeColor="accent6" w:val="single"/>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tblBorders>
    </w:tblPr>
    <w:tblStylePr w:type="firstRow">
      <w:pPr>
        <w:spacing w:after="0" w:before="0" w:line="240" w:lineRule="auto"/>
      </w:pPr>
      <w:rPr>
        <w:b w:val="1"/>
        <w:bCs w:val="1"/>
        <w:color w:val="ffffff" w:themeColor="background1"/>
      </w:rPr>
      <w:tblPr/>
      <w:tcPr>
        <w:tc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shd w:color="auto" w:fill="000000" w:themeFill="text1" w:val="clear"/>
      </w:tcPr>
    </w:tblStylePr>
    <w:tblStylePr w:type="lastRow">
      <w:pPr>
        <w:spacing w:after="0" w:before="0" w:line="240" w:lineRule="auto"/>
      </w:pPr>
      <w:rPr>
        <w:b w:val="1"/>
        <w:bCs w:val="1"/>
      </w:rPr>
      <w:tblPr/>
      <w:tcPr>
        <w:tcBorders>
          <w:top w:color="404040" w:space="0" w:sz="6" w:themeColor="text1" w:themeTint="0000BF" w:val="double"/>
          <w:left w:color="404040" w:space="0" w:sz="8" w:themeColor="text1" w:themeTint="0000BF" w:val="single"/>
          <w:bottom w:color="404040" w:space="0" w:sz="8" w:themeColor="text1" w:themeTint="0000BF" w:val="single"/>
          <w:right w:color="404040" w:space="0" w:sz="8" w:themeColor="tex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c0c0c0" w:themeFill="text1" w:themeFillTint="00003F" w:val="clear"/>
      </w:tcPr>
    </w:tblStylePr>
    <w:tblStylePr w:type="band1Horz">
      <w:tblPr/>
      <w:tcPr>
        <w:tcBorders>
          <w:insideH w:space="0" w:sz="0" w:val="nil"/>
          <w:insideV w:space="0" w:sz="0" w:val="nil"/>
        </w:tcBorders>
        <w:shd w:color="auto" w:fill="c0c0c0" w:themeFill="text1" w:themeFillTint="00003F" w:val="clear"/>
      </w:tcPr>
    </w:tblStylePr>
    <w:tblStylePr w:type="band2Horz">
      <w:tblPr/>
      <w:tcPr>
        <w:tcBorders>
          <w:insideH w:space="0" w:sz="0" w:val="nil"/>
          <w:insideV w:space="0" w:sz="0"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tblBorders>
    </w:tblPr>
    <w:tblStylePr w:type="firstRow">
      <w:pPr>
        <w:spacing w:after="0" w:before="0" w:line="240" w:lineRule="auto"/>
      </w:pPr>
      <w:rPr>
        <w:b w:val="1"/>
        <w:bCs w:val="1"/>
        <w:color w:val="ffffff" w:themeColor="background1"/>
      </w:rPr>
      <w:tblPr/>
      <w:tcPr>
        <w:tc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shd w:color="auto" w:fill="4f81bd" w:themeFill="accent1" w:val="clear"/>
      </w:tcPr>
    </w:tblStylePr>
    <w:tblStylePr w:type="lastRow">
      <w:pPr>
        <w:spacing w:after="0" w:before="0" w:line="240" w:lineRule="auto"/>
      </w:pPr>
      <w:rPr>
        <w:b w:val="1"/>
        <w:bCs w:val="1"/>
      </w:rPr>
      <w:tblPr/>
      <w:tcPr>
        <w:tcBorders>
          <w:top w:color="7ba0cd" w:space="0" w:sz="6" w:themeColor="accent1" w:themeTint="0000BF" w:val="double"/>
          <w:left w:color="7ba0cd" w:space="0" w:sz="8" w:themeColor="accent1" w:themeTint="0000BF" w:val="single"/>
          <w:bottom w:color="7ba0cd" w:space="0" w:sz="8" w:themeColor="accent1" w:themeTint="0000BF" w:val="single"/>
          <w:right w:color="7ba0cd" w:space="0" w:sz="8" w:themeColor="accent1"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3dfee" w:themeFill="accent1" w:themeFillTint="00003F" w:val="clear"/>
      </w:tcPr>
    </w:tblStylePr>
    <w:tblStylePr w:type="band1Horz">
      <w:tblPr/>
      <w:tcPr>
        <w:tcBorders>
          <w:insideH w:space="0" w:sz="0" w:val="nil"/>
          <w:insideV w:space="0" w:sz="0" w:val="nil"/>
        </w:tcBorders>
        <w:shd w:color="auto" w:fill="d3dfee" w:themeFill="accent1" w:themeFillTint="00003F" w:val="clear"/>
      </w:tcPr>
    </w:tblStylePr>
    <w:tblStylePr w:type="band2Horz">
      <w:tblPr/>
      <w:tcPr>
        <w:tcBorders>
          <w:insideH w:space="0" w:sz="0" w:val="nil"/>
          <w:insideV w:space="0" w:sz="0"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tblBorders>
    </w:tblPr>
    <w:tblStylePr w:type="firstRow">
      <w:pPr>
        <w:spacing w:after="0" w:before="0" w:line="240" w:lineRule="auto"/>
      </w:pPr>
      <w:rPr>
        <w:b w:val="1"/>
        <w:bCs w:val="1"/>
        <w:color w:val="ffffff" w:themeColor="background1"/>
      </w:rPr>
      <w:tblPr/>
      <w:tcPr>
        <w:tc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shd w:color="auto" w:fill="c0504d" w:themeFill="accent2" w:val="clear"/>
      </w:tcPr>
    </w:tblStylePr>
    <w:tblStylePr w:type="lastRow">
      <w:pPr>
        <w:spacing w:after="0" w:before="0" w:line="240" w:lineRule="auto"/>
      </w:pPr>
      <w:rPr>
        <w:b w:val="1"/>
        <w:bCs w:val="1"/>
      </w:rPr>
      <w:tblPr/>
      <w:tcPr>
        <w:tcBorders>
          <w:top w:color="cf7b79" w:space="0" w:sz="6" w:themeColor="accent2" w:themeTint="0000BF" w:val="double"/>
          <w:left w:color="cf7b79" w:space="0" w:sz="8" w:themeColor="accent2" w:themeTint="0000BF" w:val="single"/>
          <w:bottom w:color="cf7b79" w:space="0" w:sz="8" w:themeColor="accent2" w:themeTint="0000BF" w:val="single"/>
          <w:right w:color="cf7b79" w:space="0" w:sz="8" w:themeColor="accent2"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fd3d2" w:themeFill="accent2" w:themeFillTint="00003F" w:val="clear"/>
      </w:tcPr>
    </w:tblStylePr>
    <w:tblStylePr w:type="band1Horz">
      <w:tblPr/>
      <w:tcPr>
        <w:tcBorders>
          <w:insideH w:space="0" w:sz="0" w:val="nil"/>
          <w:insideV w:space="0" w:sz="0" w:val="nil"/>
        </w:tcBorders>
        <w:shd w:color="auto" w:fill="efd3d2" w:themeFill="accent2" w:themeFillTint="00003F" w:val="clear"/>
      </w:tcPr>
    </w:tblStylePr>
    <w:tblStylePr w:type="band2Horz">
      <w:tblPr/>
      <w:tcPr>
        <w:tcBorders>
          <w:insideH w:space="0" w:sz="0" w:val="nil"/>
          <w:insideV w:space="0" w:sz="0"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tblBorders>
    </w:tblPr>
    <w:tblStylePr w:type="firstRow">
      <w:pPr>
        <w:spacing w:after="0" w:before="0" w:line="240" w:lineRule="auto"/>
      </w:pPr>
      <w:rPr>
        <w:b w:val="1"/>
        <w:bCs w:val="1"/>
        <w:color w:val="ffffff" w:themeColor="background1"/>
      </w:rPr>
      <w:tblPr/>
      <w:tcPr>
        <w:tc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shd w:color="auto" w:fill="9bbb59" w:themeFill="accent3" w:val="clear"/>
      </w:tcPr>
    </w:tblStylePr>
    <w:tblStylePr w:type="lastRow">
      <w:pPr>
        <w:spacing w:after="0" w:before="0" w:line="240" w:lineRule="auto"/>
      </w:pPr>
      <w:rPr>
        <w:b w:val="1"/>
        <w:bCs w:val="1"/>
      </w:rPr>
      <w:tblPr/>
      <w:tcPr>
        <w:tcBorders>
          <w:top w:color="b3cc82" w:space="0" w:sz="6" w:themeColor="accent3" w:themeTint="0000BF" w:val="double"/>
          <w:left w:color="b3cc82" w:space="0" w:sz="8" w:themeColor="accent3" w:themeTint="0000BF" w:val="single"/>
          <w:bottom w:color="b3cc82" w:space="0" w:sz="8" w:themeColor="accent3" w:themeTint="0000BF" w:val="single"/>
          <w:right w:color="b3cc82" w:space="0" w:sz="8" w:themeColor="accent3"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e6eed5" w:themeFill="accent3" w:themeFillTint="00003F" w:val="clear"/>
      </w:tcPr>
    </w:tblStylePr>
    <w:tblStylePr w:type="band1Horz">
      <w:tblPr/>
      <w:tcPr>
        <w:tcBorders>
          <w:insideH w:space="0" w:sz="0" w:val="nil"/>
          <w:insideV w:space="0" w:sz="0" w:val="nil"/>
        </w:tcBorders>
        <w:shd w:color="auto" w:fill="e6eed5" w:themeFill="accent3" w:themeFillTint="00003F" w:val="clear"/>
      </w:tcPr>
    </w:tblStylePr>
    <w:tblStylePr w:type="band2Horz">
      <w:tblPr/>
      <w:tcPr>
        <w:tcBorders>
          <w:insideH w:space="0" w:sz="0" w:val="nil"/>
          <w:insideV w:space="0" w:sz="0"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tblBorders>
    </w:tblPr>
    <w:tblStylePr w:type="firstRow">
      <w:pPr>
        <w:spacing w:after="0" w:before="0" w:line="240" w:lineRule="auto"/>
      </w:pPr>
      <w:rPr>
        <w:b w:val="1"/>
        <w:bCs w:val="1"/>
        <w:color w:val="ffffff" w:themeColor="background1"/>
      </w:rPr>
      <w:tblPr/>
      <w:tcPr>
        <w:tc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shd w:color="auto" w:fill="8064a2" w:themeFill="accent4" w:val="clear"/>
      </w:tcPr>
    </w:tblStylePr>
    <w:tblStylePr w:type="lastRow">
      <w:pPr>
        <w:spacing w:after="0" w:before="0" w:line="240" w:lineRule="auto"/>
      </w:pPr>
      <w:rPr>
        <w:b w:val="1"/>
        <w:bCs w:val="1"/>
      </w:rPr>
      <w:tblPr/>
      <w:tcPr>
        <w:tcBorders>
          <w:top w:color="9f8ab9" w:space="0" w:sz="6" w:themeColor="accent4" w:themeTint="0000BF" w:val="double"/>
          <w:left w:color="9f8ab9" w:space="0" w:sz="8" w:themeColor="accent4" w:themeTint="0000BF" w:val="single"/>
          <w:bottom w:color="9f8ab9" w:space="0" w:sz="8" w:themeColor="accent4" w:themeTint="0000BF" w:val="single"/>
          <w:right w:color="9f8ab9" w:space="0" w:sz="8" w:themeColor="accent4"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themeFill="accent4" w:themeFillTint="00003F" w:val="clear"/>
      </w:tcPr>
    </w:tblStylePr>
    <w:tblStylePr w:type="band1Horz">
      <w:tblPr/>
      <w:tcPr>
        <w:tcBorders>
          <w:insideH w:space="0" w:sz="0" w:val="nil"/>
          <w:insideV w:space="0" w:sz="0" w:val="nil"/>
        </w:tcBorders>
        <w:shd w:color="auto" w:fill="dfd8e8" w:themeFill="accent4" w:themeFillTint="00003F" w:val="clear"/>
      </w:tcPr>
    </w:tblStylePr>
    <w:tblStylePr w:type="band2Horz">
      <w:tblPr/>
      <w:tcPr>
        <w:tcBorders>
          <w:insideH w:space="0" w:sz="0" w:val="nil"/>
          <w:insideV w:space="0" w:sz="0"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tblBorders>
    </w:tblPr>
    <w:tblStylePr w:type="firstRow">
      <w:pPr>
        <w:spacing w:after="0" w:before="0" w:line="240" w:lineRule="auto"/>
      </w:pPr>
      <w:rPr>
        <w:b w:val="1"/>
        <w:bCs w:val="1"/>
        <w:color w:val="ffffff" w:themeColor="background1"/>
      </w:rPr>
      <w:tblPr/>
      <w:tcPr>
        <w:tc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shd w:color="auto" w:fill="4bacc6" w:themeFill="accent5" w:val="clear"/>
      </w:tcPr>
    </w:tblStylePr>
    <w:tblStylePr w:type="lastRow">
      <w:pPr>
        <w:spacing w:after="0" w:before="0" w:line="240" w:lineRule="auto"/>
      </w:pPr>
      <w:rPr>
        <w:b w:val="1"/>
        <w:bCs w:val="1"/>
      </w:rPr>
      <w:tblPr/>
      <w:tcPr>
        <w:tcBorders>
          <w:top w:color="78c0d4" w:space="0" w:sz="6" w:themeColor="accent5" w:themeTint="0000BF" w:val="double"/>
          <w:left w:color="78c0d4" w:space="0" w:sz="8" w:themeColor="accent5" w:themeTint="0000BF" w:val="single"/>
          <w:bottom w:color="78c0d4" w:space="0" w:sz="8" w:themeColor="accent5" w:themeTint="0000BF" w:val="single"/>
          <w:right w:color="78c0d4" w:space="0" w:sz="8" w:themeColor="accent5"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themeFill="accent5" w:themeFillTint="00003F" w:val="clear"/>
      </w:tcPr>
    </w:tblStylePr>
    <w:tblStylePr w:type="band1Horz">
      <w:tblPr/>
      <w:tcPr>
        <w:tcBorders>
          <w:insideH w:space="0" w:sz="0" w:val="nil"/>
          <w:insideV w:space="0" w:sz="0" w:val="nil"/>
        </w:tcBorders>
        <w:shd w:color="auto" w:fill="d2eaf1" w:themeFill="accent5" w:themeFillTint="00003F"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tblBorders>
    </w:tblPr>
    <w:tblStylePr w:type="firstRow">
      <w:pPr>
        <w:spacing w:after="0" w:before="0" w:line="240" w:lineRule="auto"/>
      </w:pPr>
      <w:rPr>
        <w:b w:val="1"/>
        <w:bCs w:val="1"/>
        <w:color w:val="ffffff" w:themeColor="background1"/>
      </w:rPr>
      <w:tblPr/>
      <w:tcPr>
        <w:tc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shd w:color="auto" w:fill="f79646" w:themeFill="accent6" w:val="clear"/>
      </w:tcPr>
    </w:tblStylePr>
    <w:tblStylePr w:type="lastRow">
      <w:pPr>
        <w:spacing w:after="0" w:before="0" w:line="240" w:lineRule="auto"/>
      </w:pPr>
      <w:rPr>
        <w:b w:val="1"/>
        <w:bCs w:val="1"/>
      </w:rPr>
      <w:tblPr/>
      <w:tcPr>
        <w:tcBorders>
          <w:top w:color="f9b074" w:space="0" w:sz="6" w:themeColor="accent6" w:themeTint="0000BF" w:val="double"/>
          <w:left w:color="f9b074" w:space="0" w:sz="8" w:themeColor="accent6" w:themeTint="0000BF" w:val="single"/>
          <w:bottom w:color="f9b074" w:space="0" w:sz="8" w:themeColor="accent6" w:themeTint="0000BF" w:val="single"/>
          <w:right w:color="f9b074" w:space="0" w:sz="8" w:themeColor="accent6" w:themeTint="0000BF"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themeFill="accent6" w:themeFillTint="00003F" w:val="clear"/>
      </w:tcPr>
    </w:tblStylePr>
    <w:tblStylePr w:type="band1Horz">
      <w:tblPr/>
      <w:tcPr>
        <w:tcBorders>
          <w:insideH w:space="0" w:sz="0" w:val="nil"/>
          <w:insideV w:space="0" w:sz="0" w:val="nil"/>
        </w:tcBorders>
        <w:shd w:color="auto" w:fill="fde4d0" w:themeFill="accent6" w:themeFillTint="00003F" w:val="clear"/>
      </w:tcPr>
    </w:tblStylePr>
    <w:tblStylePr w:type="band2Horz">
      <w:tblPr/>
      <w:tcPr>
        <w:tcBorders>
          <w:insideH w:space="0" w:sz="0" w:val="nil"/>
          <w:insideV w:space="0" w:sz="0"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000000" w:themeFill="tex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000000" w:themeFill="tex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000000" w:themeFill="tex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f81bd" w:themeFill="accent1"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f81bd" w:themeFill="accent1"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f81bd" w:themeFill="accent1"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9bbb59" w:themeFill="accent3"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9bbb59" w:themeFill="accent3"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9bbb59" w:themeFill="accent3"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8064a2" w:themeFill="accent4"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8064a2" w:themeFill="accent4"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8064a2" w:themeFill="accent4"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4bacc6" w:themeFill="accent5"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4bacc6" w:themeFill="accent5"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4bacc6" w:themeFill="accent5"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f79646" w:themeFill="accent6"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f79646" w:themeFill="accent6"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f79646" w:themeFill="accent6"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color="000000" w:space="0" w:sz="8" w:themeColor="text1" w:val="single"/>
        <w:bottom w:color="000000" w:space="0" w:sz="8" w:themeColor="text1" w:val="single"/>
      </w:tblBorders>
    </w:tblPr>
    <w:tblStylePr w:type="firstRow">
      <w:rPr>
        <w:rFonts w:asciiTheme="majorHAnsi" w:cstheme="majorBidi" w:eastAsiaTheme="majorEastAsia" w:hAnsiTheme="majorHAnsi"/>
      </w:rPr>
      <w:tblPr/>
      <w:tcPr>
        <w:tcBorders>
          <w:top w:space="0" w:sz="0" w:val="nil"/>
          <w:bottom w:color="000000" w:space="0" w:sz="8" w:themeColor="text1" w:val="single"/>
        </w:tcBorders>
      </w:tcPr>
    </w:tblStylePr>
    <w:tblStylePr w:type="lastRow">
      <w:rPr>
        <w:b w:val="1"/>
        <w:bCs w:val="1"/>
        <w:color w:val="1f497d" w:themeColor="text2"/>
      </w:rPr>
      <w:tblPr/>
      <w:tcPr>
        <w:tcBorders>
          <w:top w:color="000000" w:space="0" w:sz="8" w:themeColor="text1" w:val="single"/>
          <w:bottom w:color="000000" w:space="0" w:sz="8" w:themeColor="text1" w:val="single"/>
        </w:tcBorders>
      </w:tcPr>
    </w:tblStylePr>
    <w:tblStylePr w:type="firstCol">
      <w:rPr>
        <w:b w:val="1"/>
        <w:bCs w:val="1"/>
      </w:rPr>
    </w:tblStylePr>
    <w:tblStylePr w:type="lastCol">
      <w:rPr>
        <w:b w:val="1"/>
        <w:bCs w:val="1"/>
      </w:rPr>
      <w:tblPr/>
      <w:tcPr>
        <w:tcBorders>
          <w:top w:color="000000" w:space="0" w:sz="8" w:themeColor="text1" w:val="single"/>
          <w:bottom w:color="000000" w:space="0" w:sz="8" w:themeColor="text1" w:val="single"/>
        </w:tcBorders>
      </w:tcPr>
    </w:tblStylePr>
    <w:tblStylePr w:type="band1Vert">
      <w:tblPr/>
      <w:tcPr>
        <w:shd w:color="auto" w:fill="c0c0c0" w:themeFill="text1" w:themeFillTint="00003F" w:val="clear"/>
      </w:tcPr>
    </w:tblStylePr>
    <w:tblStylePr w:type="band1Horz">
      <w:tblPr/>
      <w:tcPr>
        <w:shd w:color="auto" w:fill="c0c0c0" w:themeFill="text1" w:themeFillTint="00003F" w:val="clear"/>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color="4f81bd" w:space="0" w:sz="8" w:themeColor="accent1" w:val="single"/>
        <w:bottom w:color="4f81bd" w:space="0" w:sz="8" w:themeColor="accent1" w:val="single"/>
      </w:tblBorders>
    </w:tblPr>
    <w:tblStylePr w:type="firstRow">
      <w:rPr>
        <w:rFonts w:asciiTheme="majorHAnsi" w:cstheme="majorBidi" w:eastAsiaTheme="majorEastAsia" w:hAnsiTheme="majorHAnsi"/>
      </w:rPr>
      <w:tblPr/>
      <w:tcPr>
        <w:tcBorders>
          <w:top w:space="0" w:sz="0" w:val="nil"/>
          <w:bottom w:color="4f81bd" w:space="0" w:sz="8" w:themeColor="accent1" w:val="single"/>
        </w:tcBorders>
      </w:tcPr>
    </w:tblStylePr>
    <w:tblStylePr w:type="lastRow">
      <w:rPr>
        <w:b w:val="1"/>
        <w:bCs w:val="1"/>
        <w:color w:val="1f497d" w:themeColor="text2"/>
      </w:rPr>
      <w:tblPr/>
      <w:tcPr>
        <w:tcBorders>
          <w:top w:color="4f81bd" w:space="0" w:sz="8" w:themeColor="accent1" w:val="single"/>
          <w:bottom w:color="4f81bd" w:space="0" w:sz="8" w:themeColor="accent1" w:val="single"/>
        </w:tcBorders>
      </w:tcPr>
    </w:tblStylePr>
    <w:tblStylePr w:type="firstCol">
      <w:rPr>
        <w:b w:val="1"/>
        <w:bCs w:val="1"/>
      </w:rPr>
    </w:tblStylePr>
    <w:tblStylePr w:type="lastCol">
      <w:rPr>
        <w:b w:val="1"/>
        <w:bCs w:val="1"/>
      </w:rPr>
      <w:tblPr/>
      <w:tcPr>
        <w:tcBorders>
          <w:top w:color="4f81bd" w:space="0" w:sz="8" w:themeColor="accent1" w:val="single"/>
          <w:bottom w:color="4f81bd" w:space="0" w:sz="8" w:themeColor="accent1" w:val="single"/>
        </w:tcBorders>
      </w:tcPr>
    </w:tblStylePr>
    <w:tblStylePr w:type="band1Vert">
      <w:tblPr/>
      <w:tcPr>
        <w:shd w:color="auto" w:fill="d3dfee" w:themeFill="accent1" w:themeFillTint="00003F" w:val="clear"/>
      </w:tcPr>
    </w:tblStylePr>
    <w:tblStylePr w:type="band1Horz">
      <w:tblPr/>
      <w:tcPr>
        <w:shd w:color="auto" w:fill="d3dfee" w:themeFill="accent1" w:themeFillTint="00003F" w:val="clear"/>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color="c0504d" w:space="0" w:sz="8" w:themeColor="accent2" w:val="single"/>
        <w:bottom w:color="c0504d" w:space="0" w:sz="8" w:themeColor="accent2" w:val="single"/>
      </w:tblBorders>
    </w:tblPr>
    <w:tblStylePr w:type="firstRow">
      <w:rPr>
        <w:rFonts w:asciiTheme="majorHAnsi" w:cstheme="majorBidi" w:eastAsiaTheme="majorEastAsia" w:hAnsiTheme="majorHAnsi"/>
      </w:rPr>
      <w:tblPr/>
      <w:tcPr>
        <w:tcBorders>
          <w:top w:space="0" w:sz="0" w:val="nil"/>
          <w:bottom w:color="c0504d" w:space="0" w:sz="8" w:themeColor="accent2" w:val="single"/>
        </w:tcBorders>
      </w:tcPr>
    </w:tblStylePr>
    <w:tblStylePr w:type="lastRow">
      <w:rPr>
        <w:b w:val="1"/>
        <w:bCs w:val="1"/>
        <w:color w:val="1f497d" w:themeColor="text2"/>
      </w:rPr>
      <w:tblPr/>
      <w:tcPr>
        <w:tcBorders>
          <w:top w:color="c0504d" w:space="0" w:sz="8" w:themeColor="accent2" w:val="single"/>
          <w:bottom w:color="c0504d" w:space="0" w:sz="8" w:themeColor="accent2" w:val="single"/>
        </w:tcBorders>
      </w:tcPr>
    </w:tblStylePr>
    <w:tblStylePr w:type="firstCol">
      <w:rPr>
        <w:b w:val="1"/>
        <w:bCs w:val="1"/>
      </w:rPr>
    </w:tblStylePr>
    <w:tblStylePr w:type="lastCol">
      <w:rPr>
        <w:b w:val="1"/>
        <w:bCs w:val="1"/>
      </w:rPr>
      <w:tblPr/>
      <w:tcPr>
        <w:tcBorders>
          <w:top w:color="c0504d" w:space="0" w:sz="8" w:themeColor="accent2" w:val="single"/>
          <w:bottom w:color="c0504d" w:space="0" w:sz="8" w:themeColor="accent2" w:val="single"/>
        </w:tcBorders>
      </w:tcPr>
    </w:tblStylePr>
    <w:tblStylePr w:type="band1Vert">
      <w:tblPr/>
      <w:tcPr>
        <w:shd w:color="auto" w:fill="efd3d2" w:themeFill="accent2" w:themeFillTint="00003F" w:val="clear"/>
      </w:tcPr>
    </w:tblStylePr>
    <w:tblStylePr w:type="band1Horz">
      <w:tblPr/>
      <w:tcPr>
        <w:shd w:color="auto" w:fill="efd3d2" w:themeFill="accent2" w:themeFillTint="00003F" w:val="clear"/>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color="9bbb59" w:space="0" w:sz="8" w:themeColor="accent3" w:val="single"/>
        <w:bottom w:color="9bbb59" w:space="0" w:sz="8" w:themeColor="accent3" w:val="single"/>
      </w:tblBorders>
    </w:tblPr>
    <w:tblStylePr w:type="firstRow">
      <w:rPr>
        <w:rFonts w:asciiTheme="majorHAnsi" w:cstheme="majorBidi" w:eastAsiaTheme="majorEastAsia" w:hAnsiTheme="majorHAnsi"/>
      </w:rPr>
      <w:tblPr/>
      <w:tcPr>
        <w:tcBorders>
          <w:top w:space="0" w:sz="0" w:val="nil"/>
          <w:bottom w:color="9bbb59" w:space="0" w:sz="8" w:themeColor="accent3" w:val="single"/>
        </w:tcBorders>
      </w:tcPr>
    </w:tblStylePr>
    <w:tblStylePr w:type="lastRow">
      <w:rPr>
        <w:b w:val="1"/>
        <w:bCs w:val="1"/>
        <w:color w:val="1f497d" w:themeColor="text2"/>
      </w:rPr>
      <w:tblPr/>
      <w:tcPr>
        <w:tcBorders>
          <w:top w:color="9bbb59" w:space="0" w:sz="8" w:themeColor="accent3" w:val="single"/>
          <w:bottom w:color="9bbb59" w:space="0" w:sz="8" w:themeColor="accent3" w:val="single"/>
        </w:tcBorders>
      </w:tcPr>
    </w:tblStylePr>
    <w:tblStylePr w:type="firstCol">
      <w:rPr>
        <w:b w:val="1"/>
        <w:bCs w:val="1"/>
      </w:rPr>
    </w:tblStylePr>
    <w:tblStylePr w:type="lastCol">
      <w:rPr>
        <w:b w:val="1"/>
        <w:bCs w:val="1"/>
      </w:rPr>
      <w:tblPr/>
      <w:tcPr>
        <w:tcBorders>
          <w:top w:color="9bbb59" w:space="0" w:sz="8" w:themeColor="accent3" w:val="single"/>
          <w:bottom w:color="9bbb59" w:space="0" w:sz="8" w:themeColor="accent3" w:val="single"/>
        </w:tcBorders>
      </w:tcPr>
    </w:tblStylePr>
    <w:tblStylePr w:type="band1Vert">
      <w:tblPr/>
      <w:tcPr>
        <w:shd w:color="auto" w:fill="e6eed5" w:themeFill="accent3" w:themeFillTint="00003F" w:val="clear"/>
      </w:tcPr>
    </w:tblStylePr>
    <w:tblStylePr w:type="band1Horz">
      <w:tblPr/>
      <w:tcPr>
        <w:shd w:color="auto" w:fill="e6eed5" w:themeFill="accent3" w:themeFillTint="00003F" w:val="clear"/>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color="8064a2" w:space="0" w:sz="8" w:themeColor="accent4" w:val="single"/>
        <w:bottom w:color="8064a2" w:space="0" w:sz="8" w:themeColor="accent4" w:val="single"/>
      </w:tblBorders>
    </w:tblPr>
    <w:tblStylePr w:type="firstRow">
      <w:rPr>
        <w:rFonts w:asciiTheme="majorHAnsi" w:cstheme="majorBidi" w:eastAsiaTheme="majorEastAsia" w:hAnsiTheme="majorHAnsi"/>
      </w:rPr>
      <w:tblPr/>
      <w:tcPr>
        <w:tcBorders>
          <w:top w:space="0" w:sz="0" w:val="nil"/>
          <w:bottom w:color="8064a2" w:space="0" w:sz="8" w:themeColor="accent4" w:val="single"/>
        </w:tcBorders>
      </w:tcPr>
    </w:tblStylePr>
    <w:tblStylePr w:type="lastRow">
      <w:rPr>
        <w:b w:val="1"/>
        <w:bCs w:val="1"/>
        <w:color w:val="1f497d" w:themeColor="text2"/>
      </w:rPr>
      <w:tblPr/>
      <w:tcPr>
        <w:tcBorders>
          <w:top w:color="8064a2" w:space="0" w:sz="8" w:themeColor="accent4" w:val="single"/>
          <w:bottom w:color="8064a2" w:space="0" w:sz="8" w:themeColor="accent4" w:val="single"/>
        </w:tcBorders>
      </w:tcPr>
    </w:tblStylePr>
    <w:tblStylePr w:type="firstCol">
      <w:rPr>
        <w:b w:val="1"/>
        <w:bCs w:val="1"/>
      </w:rPr>
    </w:tblStylePr>
    <w:tblStylePr w:type="lastCol">
      <w:rPr>
        <w:b w:val="1"/>
        <w:bCs w:val="1"/>
      </w:rPr>
      <w:tblPr/>
      <w:tcPr>
        <w:tcBorders>
          <w:top w:color="8064a2" w:space="0" w:sz="8" w:themeColor="accent4" w:val="single"/>
          <w:bottom w:color="8064a2" w:space="0" w:sz="8" w:themeColor="accent4" w:val="single"/>
        </w:tcBorders>
      </w:tcPr>
    </w:tblStylePr>
    <w:tblStylePr w:type="band1Vert">
      <w:tblPr/>
      <w:tcPr>
        <w:shd w:color="auto" w:fill="dfd8e8" w:themeFill="accent4" w:themeFillTint="00003F" w:val="clear"/>
      </w:tcPr>
    </w:tblStylePr>
    <w:tblStylePr w:type="band1Horz">
      <w:tblPr/>
      <w:tcPr>
        <w:shd w:color="auto" w:fill="dfd8e8" w:themeFill="accent4" w:themeFillTint="00003F" w:val="clear"/>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color="4bacc6" w:space="0" w:sz="8" w:themeColor="accent5" w:val="single"/>
        <w:bottom w:color="4bacc6" w:space="0" w:sz="8" w:themeColor="accent5" w:val="single"/>
      </w:tblBorders>
    </w:tblPr>
    <w:tblStylePr w:type="firstRow">
      <w:rPr>
        <w:rFonts w:asciiTheme="majorHAnsi" w:cstheme="majorBidi" w:eastAsiaTheme="majorEastAsia" w:hAnsiTheme="majorHAnsi"/>
      </w:rPr>
      <w:tblPr/>
      <w:tcPr>
        <w:tcBorders>
          <w:top w:space="0" w:sz="0" w:val="nil"/>
          <w:bottom w:color="4bacc6" w:space="0" w:sz="8" w:themeColor="accent5" w:val="single"/>
        </w:tcBorders>
      </w:tcPr>
    </w:tblStylePr>
    <w:tblStylePr w:type="lastRow">
      <w:rPr>
        <w:b w:val="1"/>
        <w:bCs w:val="1"/>
        <w:color w:val="1f497d" w:themeColor="text2"/>
      </w:rPr>
      <w:tblPr/>
      <w:tcPr>
        <w:tcBorders>
          <w:top w:color="4bacc6" w:space="0" w:sz="8" w:themeColor="accent5" w:val="single"/>
          <w:bottom w:color="4bacc6" w:space="0" w:sz="8" w:themeColor="accent5" w:val="single"/>
        </w:tcBorders>
      </w:tcPr>
    </w:tblStylePr>
    <w:tblStylePr w:type="firstCol">
      <w:rPr>
        <w:b w:val="1"/>
        <w:bCs w:val="1"/>
      </w:rPr>
    </w:tblStylePr>
    <w:tblStylePr w:type="lastCol">
      <w:rPr>
        <w:b w:val="1"/>
        <w:bCs w:val="1"/>
      </w:rPr>
      <w:tblPr/>
      <w:tcPr>
        <w:tcBorders>
          <w:top w:color="4bacc6" w:space="0" w:sz="8" w:themeColor="accent5" w:val="single"/>
          <w:bottom w:color="4bacc6" w:space="0" w:sz="8" w:themeColor="accent5" w:val="single"/>
        </w:tcBorders>
      </w:tcPr>
    </w:tblStylePr>
    <w:tblStylePr w:type="band1Vert">
      <w:tblPr/>
      <w:tcPr>
        <w:shd w:color="auto" w:fill="d2eaf1" w:themeFill="accent5" w:themeFillTint="00003F" w:val="clear"/>
      </w:tcPr>
    </w:tblStylePr>
    <w:tblStylePr w:type="band1Horz">
      <w:tblPr/>
      <w:tcPr>
        <w:shd w:color="auto" w:fill="d2eaf1" w:themeFill="accent5" w:themeFillTint="00003F" w:val="clear"/>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color="f79646" w:space="0" w:sz="8" w:themeColor="accent6" w:val="single"/>
        <w:bottom w:color="f79646" w:space="0" w:sz="8" w:themeColor="accent6" w:val="single"/>
      </w:tblBorders>
    </w:tblPr>
    <w:tblStylePr w:type="firstRow">
      <w:rPr>
        <w:rFonts w:asciiTheme="majorHAnsi" w:cstheme="majorBidi" w:eastAsiaTheme="majorEastAsia" w:hAnsiTheme="majorHAnsi"/>
      </w:rPr>
      <w:tblPr/>
      <w:tcPr>
        <w:tcBorders>
          <w:top w:space="0" w:sz="0" w:val="nil"/>
          <w:bottom w:color="f79646" w:space="0" w:sz="8" w:themeColor="accent6" w:val="single"/>
        </w:tcBorders>
      </w:tcPr>
    </w:tblStylePr>
    <w:tblStylePr w:type="lastRow">
      <w:rPr>
        <w:b w:val="1"/>
        <w:bCs w:val="1"/>
        <w:color w:val="1f497d" w:themeColor="text2"/>
      </w:rPr>
      <w:tblPr/>
      <w:tcPr>
        <w:tcBorders>
          <w:top w:color="f79646" w:space="0" w:sz="8" w:themeColor="accent6" w:val="single"/>
          <w:bottom w:color="f79646" w:space="0" w:sz="8" w:themeColor="accent6" w:val="single"/>
        </w:tcBorders>
      </w:tcPr>
    </w:tblStylePr>
    <w:tblStylePr w:type="firstCol">
      <w:rPr>
        <w:b w:val="1"/>
        <w:bCs w:val="1"/>
      </w:rPr>
    </w:tblStylePr>
    <w:tblStylePr w:type="lastCol">
      <w:rPr>
        <w:b w:val="1"/>
        <w:bCs w:val="1"/>
      </w:rPr>
      <w:tblPr/>
      <w:tcPr>
        <w:tcBorders>
          <w:top w:color="f79646" w:space="0" w:sz="8" w:themeColor="accent6" w:val="single"/>
          <w:bottom w:color="f79646" w:space="0" w:sz="8" w:themeColor="accent6" w:val="single"/>
        </w:tcBorders>
      </w:tcPr>
    </w:tblStylePr>
    <w:tblStylePr w:type="band1Vert">
      <w:tblPr/>
      <w:tcPr>
        <w:shd w:color="auto" w:fill="fde4d0" w:themeFill="accent6" w:themeFillTint="00003F" w:val="clear"/>
      </w:tcPr>
    </w:tblStylePr>
    <w:tblStylePr w:type="band1Horz">
      <w:tblPr/>
      <w:tcPr>
        <w:shd w:color="auto" w:fill="fde4d0" w:themeFill="accent6" w:themeFillTint="00003F" w:val="clear"/>
      </w:tcPr>
    </w:tblStylePr>
  </w:style>
  <w:style w:type="table" w:styleId="MediumList2">
    <w:name w:val="Medium Lis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1">
    <w:name w:val="Medium List 2 Accent 1"/>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tblBorders>
    </w:tblPr>
    <w:tblStylePr w:type="firstRow">
      <w:rPr>
        <w:sz w:val="24"/>
        <w:szCs w:val="24"/>
      </w:rPr>
      <w:tblPr/>
      <w:tcPr>
        <w:tcBorders>
          <w:top w:space="0" w:sz="0" w:val="nil"/>
          <w:left w:space="0" w:sz="0" w:val="nil"/>
          <w:bottom w:color="4f81bd" w:space="0" w:sz="24" w:themeColor="accent1" w:val="single"/>
          <w:right w:space="0" w:sz="0" w:val="nil"/>
          <w:insideH w:space="0" w:sz="0" w:val="nil"/>
          <w:insideV w:space="0" w:sz="0" w:val="nil"/>
        </w:tcBorders>
        <w:shd w:color="auto" w:fill="ffffff" w:themeFill="background1" w:val="clear"/>
      </w:tcPr>
    </w:tblStylePr>
    <w:tblStylePr w:type="lastRow">
      <w:tblPr/>
      <w:tcPr>
        <w:tcBorders>
          <w:top w:color="4f81bd" w:space="0" w:sz="8" w:themeColor="accen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f81bd" w:space="0" w:sz="8" w:themeColor="accent1" w:val="single"/>
          <w:insideH w:space="0" w:sz="0" w:val="nil"/>
          <w:insideV w:space="0" w:sz="0" w:val="nil"/>
        </w:tcBorders>
        <w:shd w:color="auto" w:fill="ffffff" w:themeFill="background1" w:val="clear"/>
      </w:tcPr>
    </w:tblStylePr>
    <w:tblStylePr w:type="lastCol">
      <w:tblPr/>
      <w:tcPr>
        <w:tcBorders>
          <w:top w:space="0" w:sz="0" w:val="nil"/>
          <w:left w:color="4f81bd" w:space="0" w:sz="8" w:themeColor="accen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3dfee" w:themeFill="accent1" w:themeFillTint="00003F" w:val="clear"/>
      </w:tcPr>
    </w:tblStylePr>
    <w:tblStylePr w:type="band1Horz">
      <w:tblPr/>
      <w:tcPr>
        <w:tcBorders>
          <w:top w:space="0" w:sz="0" w:val="nil"/>
          <w:bottom w:space="0" w:sz="0" w:val="nil"/>
          <w:insideH w:space="0" w:sz="0" w:val="nil"/>
          <w:insideV w:space="0" w:sz="0" w:val="nil"/>
        </w:tcBorders>
        <w:shd w:color="auto" w:fill="d3dfee" w:themeFill="accen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2">
    <w:name w:val="Medium List 2 Accent 2"/>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tblBorders>
    </w:tblPr>
    <w:tblStylePr w:type="firstRow">
      <w:rPr>
        <w:sz w:val="24"/>
        <w:szCs w:val="24"/>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tblPr/>
      <w:tcPr>
        <w:tcBorders>
          <w:top w:color="c0504d" w:space="0" w:sz="8" w:themeColor="accent2"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c0504d" w:space="0" w:sz="8" w:themeColor="accent2" w:val="single"/>
          <w:insideH w:space="0" w:sz="0" w:val="nil"/>
          <w:insideV w:space="0" w:sz="0" w:val="nil"/>
        </w:tcBorders>
        <w:shd w:color="auto" w:fill="ffffff" w:themeFill="background1" w:val="clear"/>
      </w:tcPr>
    </w:tblStylePr>
    <w:tblStylePr w:type="lastCol">
      <w:tblPr/>
      <w:tcPr>
        <w:tcBorders>
          <w:top w:space="0" w:sz="0" w:val="nil"/>
          <w:left w:color="c0504d" w:space="0" w:sz="8" w:themeColor="accent2"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fd3d2" w:themeFill="accent2" w:themeFillTint="00003F" w:val="clear"/>
      </w:tcPr>
    </w:tblStylePr>
    <w:tblStylePr w:type="band1Horz">
      <w:tblPr/>
      <w:tcPr>
        <w:tcBorders>
          <w:top w:space="0" w:sz="0" w:val="nil"/>
          <w:bottom w:space="0" w:sz="0" w:val="nil"/>
          <w:insideH w:space="0" w:sz="0" w:val="nil"/>
          <w:insideV w:space="0" w:sz="0" w:val="nil"/>
        </w:tcBorders>
        <w:shd w:color="auto" w:fill="efd3d2" w:themeFill="accent2"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3">
    <w:name w:val="Medium List 2 Accent 3"/>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tblBorders>
    </w:tblPr>
    <w:tblStylePr w:type="firstRow">
      <w:rPr>
        <w:sz w:val="24"/>
        <w:szCs w:val="24"/>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tblPr/>
      <w:tcPr>
        <w:tcBorders>
          <w:top w:color="9bbb59" w:space="0" w:sz="8" w:themeColor="accent3"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9bbb59" w:space="0" w:sz="8" w:themeColor="accent3" w:val="single"/>
          <w:insideH w:space="0" w:sz="0" w:val="nil"/>
          <w:insideV w:space="0" w:sz="0" w:val="nil"/>
        </w:tcBorders>
        <w:shd w:color="auto" w:fill="ffffff" w:themeFill="background1" w:val="clear"/>
      </w:tcPr>
    </w:tblStylePr>
    <w:tblStylePr w:type="lastCol">
      <w:tblPr/>
      <w:tcPr>
        <w:tcBorders>
          <w:top w:space="0" w:sz="0" w:val="nil"/>
          <w:left w:color="9bbb59" w:space="0" w:sz="8" w:themeColor="accent3"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e6eed5" w:themeFill="accent3" w:themeFillTint="00003F" w:val="clear"/>
      </w:tcPr>
    </w:tblStylePr>
    <w:tblStylePr w:type="band1Horz">
      <w:tblPr/>
      <w:tcPr>
        <w:tcBorders>
          <w:top w:space="0" w:sz="0" w:val="nil"/>
          <w:bottom w:space="0" w:sz="0" w:val="nil"/>
          <w:insideH w:space="0" w:sz="0" w:val="nil"/>
          <w:insideV w:space="0" w:sz="0" w:val="nil"/>
        </w:tcBorders>
        <w:shd w:color="auto" w:fill="e6eed5" w:themeFill="accent3"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4">
    <w:name w:val="Medium List 2 Accent 4"/>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tblBorders>
    </w:tblPr>
    <w:tblStylePr w:type="firstRow">
      <w:rPr>
        <w:sz w:val="24"/>
        <w:szCs w:val="24"/>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tblPr/>
      <w:tcPr>
        <w:tcBorders>
          <w:top w:color="8064a2" w:space="0" w:sz="8" w:themeColor="accent4"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8064a2" w:space="0" w:sz="8" w:themeColor="accent4" w:val="single"/>
          <w:insideH w:space="0" w:sz="0" w:val="nil"/>
          <w:insideV w:space="0" w:sz="0" w:val="nil"/>
        </w:tcBorders>
        <w:shd w:color="auto" w:fill="ffffff" w:themeFill="background1" w:val="clear"/>
      </w:tcPr>
    </w:tblStylePr>
    <w:tblStylePr w:type="lastCol">
      <w:tblPr/>
      <w:tcPr>
        <w:tcBorders>
          <w:top w:space="0" w:sz="0" w:val="nil"/>
          <w:left w:color="8064a2" w:space="0" w:sz="8" w:themeColor="accent4"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fd8e8" w:themeFill="accent4" w:themeFillTint="00003F" w:val="clear"/>
      </w:tcPr>
    </w:tblStylePr>
    <w:tblStylePr w:type="band1Horz">
      <w:tblPr/>
      <w:tcPr>
        <w:tcBorders>
          <w:top w:space="0" w:sz="0" w:val="nil"/>
          <w:bottom w:space="0" w:sz="0" w:val="nil"/>
          <w:insideH w:space="0" w:sz="0" w:val="nil"/>
          <w:insideV w:space="0" w:sz="0" w:val="nil"/>
        </w:tcBorders>
        <w:shd w:color="auto" w:fill="dfd8e8" w:themeFill="accent4"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5">
    <w:name w:val="Medium List 2 Accent 5"/>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tblBorders>
    </w:tblPr>
    <w:tblStylePr w:type="firstRow">
      <w:rPr>
        <w:sz w:val="24"/>
        <w:szCs w:val="24"/>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tblPr/>
      <w:tcPr>
        <w:tcBorders>
          <w:top w:color="4bacc6" w:space="0" w:sz="8" w:themeColor="accent5"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4bacc6" w:space="0" w:sz="8" w:themeColor="accent5" w:val="single"/>
          <w:insideH w:space="0" w:sz="0" w:val="nil"/>
          <w:insideV w:space="0" w:sz="0" w:val="nil"/>
        </w:tcBorders>
        <w:shd w:color="auto" w:fill="ffffff" w:themeFill="background1" w:val="clear"/>
      </w:tcPr>
    </w:tblStylePr>
    <w:tblStylePr w:type="lastCol">
      <w:tblPr/>
      <w:tcPr>
        <w:tcBorders>
          <w:top w:space="0" w:sz="0" w:val="nil"/>
          <w:left w:color="4bacc6" w:space="0" w:sz="8" w:themeColor="accent5"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d2eaf1" w:themeFill="accent5" w:themeFillTint="00003F" w:val="clear"/>
      </w:tcPr>
    </w:tblStylePr>
    <w:tblStylePr w:type="band1Horz">
      <w:tblPr/>
      <w:tcPr>
        <w:tcBorders>
          <w:top w:space="0" w:sz="0" w:val="nil"/>
          <w:bottom w:space="0" w:sz="0" w:val="nil"/>
          <w:insideH w:space="0" w:sz="0" w:val="nil"/>
          <w:insideV w:space="0" w:sz="0" w:val="nil"/>
        </w:tcBorders>
        <w:shd w:color="auto" w:fill="d2eaf1" w:themeFill="accent5"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List2-Accent6">
    <w:name w:val="Medium List 2 Accent 6"/>
    <w:basedOn w:val="TableNormal"/>
    <w:uiPriority w:val="66"/>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tblBorders>
    </w:tblPr>
    <w:tblStylePr w:type="firstRow">
      <w:rPr>
        <w:sz w:val="24"/>
        <w:szCs w:val="24"/>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tblPr/>
      <w:tcPr>
        <w:tcBorders>
          <w:top w:color="f79646" w:space="0" w:sz="8" w:themeColor="accent6"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f79646" w:space="0" w:sz="8" w:themeColor="accent6" w:val="single"/>
          <w:insideH w:space="0" w:sz="0" w:val="nil"/>
          <w:insideV w:space="0" w:sz="0" w:val="nil"/>
        </w:tcBorders>
        <w:shd w:color="auto" w:fill="ffffff" w:themeFill="background1" w:val="clear"/>
      </w:tcPr>
    </w:tblStylePr>
    <w:tblStylePr w:type="lastCol">
      <w:tblPr/>
      <w:tcPr>
        <w:tcBorders>
          <w:top w:space="0" w:sz="0" w:val="nil"/>
          <w:left w:color="f79646" w:space="0" w:sz="8" w:themeColor="accent6"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fde4d0" w:themeFill="accent6" w:themeFillTint="00003F" w:val="clear"/>
      </w:tcPr>
    </w:tblStylePr>
    <w:tblStylePr w:type="band1Horz">
      <w:tblPr/>
      <w:tcPr>
        <w:tcBorders>
          <w:top w:space="0" w:sz="0" w:val="nil"/>
          <w:bottom w:space="0" w:sz="0" w:val="nil"/>
          <w:insideH w:space="0" w:sz="0" w:val="nil"/>
          <w:insideV w:space="0" w:sz="0" w:val="nil"/>
        </w:tcBorders>
        <w:shd w:color="auto" w:fill="fde4d0" w:themeFill="accent6"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color="404040" w:space="0" w:sz="8" w:themeColor="text1" w:themeTint="0000BF" w:val="single"/>
        <w:left w:color="404040" w:space="0" w:sz="8" w:themeColor="text1" w:themeTint="0000BF" w:val="single"/>
        <w:bottom w:color="404040" w:space="0" w:sz="8" w:themeColor="text1" w:themeTint="0000BF" w:val="single"/>
        <w:right w:color="404040" w:space="0" w:sz="8" w:themeColor="text1" w:themeTint="0000BF" w:val="single"/>
        <w:insideH w:color="404040" w:space="0" w:sz="8" w:themeColor="text1" w:themeTint="0000BF" w:val="single"/>
        <w:insideV w:color="404040" w:space="0" w:sz="8" w:themeColor="text1" w:themeTint="0000BF" w:val="single"/>
      </w:tblBorders>
    </w:tblPr>
    <w:tcPr>
      <w:shd w:color="auto" w:fill="c0c0c0" w:themeFill="text1" w:themeFillTint="00003F" w:val="clear"/>
    </w:tcPr>
    <w:tblStylePr w:type="firstRow">
      <w:rPr>
        <w:b w:val="1"/>
        <w:bCs w:val="1"/>
      </w:rPr>
    </w:tblStylePr>
    <w:tblStylePr w:type="lastRow">
      <w:rPr>
        <w:b w:val="1"/>
        <w:bCs w:val="1"/>
      </w:rPr>
      <w:tblPr/>
      <w:tcPr>
        <w:tcBorders>
          <w:top w:color="404040" w:space="0" w:sz="18" w:themeColor="text1" w:themeTint="0000BF" w:val="single"/>
        </w:tcBorders>
      </w:tcPr>
    </w:tblStylePr>
    <w:tblStylePr w:type="firstCol">
      <w:rPr>
        <w:b w:val="1"/>
        <w:bCs w:val="1"/>
      </w:rPr>
    </w:tblStylePr>
    <w:tblStylePr w:type="lastCol">
      <w:rPr>
        <w:b w:val="1"/>
        <w:bCs w:val="1"/>
      </w:r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color="7ba0cd" w:space="0" w:sz="8" w:themeColor="accent1" w:themeTint="0000BF" w:val="single"/>
        <w:left w:color="7ba0cd" w:space="0" w:sz="8" w:themeColor="accent1" w:themeTint="0000BF" w:val="single"/>
        <w:bottom w:color="7ba0cd" w:space="0" w:sz="8" w:themeColor="accent1" w:themeTint="0000BF" w:val="single"/>
        <w:right w:color="7ba0cd" w:space="0" w:sz="8" w:themeColor="accent1" w:themeTint="0000BF" w:val="single"/>
        <w:insideH w:color="7ba0cd" w:space="0" w:sz="8" w:themeColor="accent1" w:themeTint="0000BF" w:val="single"/>
        <w:insideV w:color="7ba0cd" w:space="0" w:sz="8" w:themeColor="accent1" w:themeTint="0000BF" w:val="single"/>
      </w:tblBorders>
    </w:tblPr>
    <w:tcPr>
      <w:shd w:color="auto" w:fill="d3dfee" w:themeFill="accent1" w:themeFillTint="00003F" w:val="clear"/>
    </w:tcPr>
    <w:tblStylePr w:type="firstRow">
      <w:rPr>
        <w:b w:val="1"/>
        <w:bCs w:val="1"/>
      </w:rPr>
    </w:tblStylePr>
    <w:tblStylePr w:type="lastRow">
      <w:rPr>
        <w:b w:val="1"/>
        <w:bCs w:val="1"/>
      </w:rPr>
      <w:tblPr/>
      <w:tcPr>
        <w:tcBorders>
          <w:top w:color="7ba0cd" w:space="0" w:sz="18" w:themeColor="accent1" w:themeTint="0000BF" w:val="single"/>
        </w:tcBorders>
      </w:tcPr>
    </w:tblStylePr>
    <w:tblStylePr w:type="firstCol">
      <w:rPr>
        <w:b w:val="1"/>
        <w:bCs w:val="1"/>
      </w:rPr>
    </w:tblStylePr>
    <w:tblStylePr w:type="lastCol">
      <w:rPr>
        <w:b w:val="1"/>
        <w:bCs w:val="1"/>
      </w:r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color="cf7b79" w:space="0" w:sz="8" w:themeColor="accent2" w:themeTint="0000BF" w:val="single"/>
        <w:left w:color="cf7b79" w:space="0" w:sz="8" w:themeColor="accent2" w:themeTint="0000BF" w:val="single"/>
        <w:bottom w:color="cf7b79" w:space="0" w:sz="8" w:themeColor="accent2" w:themeTint="0000BF" w:val="single"/>
        <w:right w:color="cf7b79" w:space="0" w:sz="8" w:themeColor="accent2" w:themeTint="0000BF" w:val="single"/>
        <w:insideH w:color="cf7b79" w:space="0" w:sz="8" w:themeColor="accent2" w:themeTint="0000BF" w:val="single"/>
        <w:insideV w:color="cf7b79" w:space="0" w:sz="8" w:themeColor="accent2" w:themeTint="0000BF" w:val="single"/>
      </w:tblBorders>
    </w:tblPr>
    <w:tcPr>
      <w:shd w:color="auto" w:fill="efd3d2" w:themeFill="accent2" w:themeFillTint="00003F" w:val="clear"/>
    </w:tcPr>
    <w:tblStylePr w:type="firstRow">
      <w:rPr>
        <w:b w:val="1"/>
        <w:bCs w:val="1"/>
      </w:rPr>
    </w:tblStylePr>
    <w:tblStylePr w:type="lastRow">
      <w:rPr>
        <w:b w:val="1"/>
        <w:bCs w:val="1"/>
      </w:rPr>
      <w:tblPr/>
      <w:tcPr>
        <w:tcBorders>
          <w:top w:color="cf7b79" w:space="0" w:sz="18" w:themeColor="accent2" w:themeTint="0000BF" w:val="single"/>
        </w:tcBorders>
      </w:tcPr>
    </w:tblStylePr>
    <w:tblStylePr w:type="firstCol">
      <w:rPr>
        <w:b w:val="1"/>
        <w:bCs w:val="1"/>
      </w:rPr>
    </w:tblStylePr>
    <w:tblStylePr w:type="lastCol">
      <w:rPr>
        <w:b w:val="1"/>
        <w:bCs w:val="1"/>
      </w:r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color="b3cc82" w:space="0" w:sz="8" w:themeColor="accent3" w:themeTint="0000BF" w:val="single"/>
        <w:left w:color="b3cc82" w:space="0" w:sz="8" w:themeColor="accent3" w:themeTint="0000BF" w:val="single"/>
        <w:bottom w:color="b3cc82" w:space="0" w:sz="8" w:themeColor="accent3" w:themeTint="0000BF" w:val="single"/>
        <w:right w:color="b3cc82" w:space="0" w:sz="8" w:themeColor="accent3" w:themeTint="0000BF" w:val="single"/>
        <w:insideH w:color="b3cc82" w:space="0" w:sz="8" w:themeColor="accent3" w:themeTint="0000BF" w:val="single"/>
        <w:insideV w:color="b3cc82" w:space="0" w:sz="8" w:themeColor="accent3" w:themeTint="0000BF" w:val="single"/>
      </w:tblBorders>
    </w:tblPr>
    <w:tcPr>
      <w:shd w:color="auto" w:fill="e6eed5" w:themeFill="accent3" w:themeFillTint="00003F" w:val="clear"/>
    </w:tcPr>
    <w:tblStylePr w:type="firstRow">
      <w:rPr>
        <w:b w:val="1"/>
        <w:bCs w:val="1"/>
      </w:rPr>
    </w:tblStylePr>
    <w:tblStylePr w:type="lastRow">
      <w:rPr>
        <w:b w:val="1"/>
        <w:bCs w:val="1"/>
      </w:rPr>
      <w:tblPr/>
      <w:tcPr>
        <w:tcBorders>
          <w:top w:color="b3cc82" w:space="0" w:sz="18" w:themeColor="accent3" w:themeTint="0000BF" w:val="single"/>
        </w:tcBorders>
      </w:tcPr>
    </w:tblStylePr>
    <w:tblStylePr w:type="firstCol">
      <w:rPr>
        <w:b w:val="1"/>
        <w:bCs w:val="1"/>
      </w:rPr>
    </w:tblStylePr>
    <w:tblStylePr w:type="lastCol">
      <w:rPr>
        <w:b w:val="1"/>
        <w:bCs w:val="1"/>
      </w:r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color="9f8ab9" w:space="0" w:sz="8" w:themeColor="accent4" w:themeTint="0000BF" w:val="single"/>
        <w:left w:color="9f8ab9" w:space="0" w:sz="8" w:themeColor="accent4" w:themeTint="0000BF" w:val="single"/>
        <w:bottom w:color="9f8ab9" w:space="0" w:sz="8" w:themeColor="accent4" w:themeTint="0000BF" w:val="single"/>
        <w:right w:color="9f8ab9" w:space="0" w:sz="8" w:themeColor="accent4" w:themeTint="0000BF" w:val="single"/>
        <w:insideH w:color="9f8ab9" w:space="0" w:sz="8" w:themeColor="accent4" w:themeTint="0000BF" w:val="single"/>
        <w:insideV w:color="9f8ab9" w:space="0" w:sz="8" w:themeColor="accent4" w:themeTint="0000BF" w:val="single"/>
      </w:tblBorders>
    </w:tblPr>
    <w:tcPr>
      <w:shd w:color="auto" w:fill="dfd8e8" w:themeFill="accent4" w:themeFillTint="00003F" w:val="clear"/>
    </w:tcPr>
    <w:tblStylePr w:type="firstRow">
      <w:rPr>
        <w:b w:val="1"/>
        <w:bCs w:val="1"/>
      </w:rPr>
    </w:tblStylePr>
    <w:tblStylePr w:type="lastRow">
      <w:rPr>
        <w:b w:val="1"/>
        <w:bCs w:val="1"/>
      </w:rPr>
      <w:tblPr/>
      <w:tcPr>
        <w:tcBorders>
          <w:top w:color="9f8ab9" w:space="0" w:sz="18" w:themeColor="accent4" w:themeTint="0000BF" w:val="single"/>
        </w:tcBorders>
      </w:tcPr>
    </w:tblStylePr>
    <w:tblStylePr w:type="firstCol">
      <w:rPr>
        <w:b w:val="1"/>
        <w:bCs w:val="1"/>
      </w:rPr>
    </w:tblStylePr>
    <w:tblStylePr w:type="lastCol">
      <w:rPr>
        <w:b w:val="1"/>
        <w:bCs w:val="1"/>
      </w:r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color="78c0d4" w:space="0" w:sz="8" w:themeColor="accent5" w:themeTint="0000BF" w:val="single"/>
        <w:left w:color="78c0d4" w:space="0" w:sz="8" w:themeColor="accent5" w:themeTint="0000BF" w:val="single"/>
        <w:bottom w:color="78c0d4" w:space="0" w:sz="8" w:themeColor="accent5" w:themeTint="0000BF" w:val="single"/>
        <w:right w:color="78c0d4" w:space="0" w:sz="8" w:themeColor="accent5" w:themeTint="0000BF" w:val="single"/>
        <w:insideH w:color="78c0d4" w:space="0" w:sz="8" w:themeColor="accent5" w:themeTint="0000BF" w:val="single"/>
        <w:insideV w:color="78c0d4" w:space="0" w:sz="8" w:themeColor="accent5" w:themeTint="0000BF" w:val="single"/>
      </w:tblBorders>
    </w:tblPr>
    <w:tcPr>
      <w:shd w:color="auto" w:fill="d2eaf1" w:themeFill="accent5" w:themeFillTint="00003F" w:val="clear"/>
    </w:tcPr>
    <w:tblStylePr w:type="firstRow">
      <w:rPr>
        <w:b w:val="1"/>
        <w:bCs w:val="1"/>
      </w:rPr>
    </w:tblStylePr>
    <w:tblStylePr w:type="lastRow">
      <w:rPr>
        <w:b w:val="1"/>
        <w:bCs w:val="1"/>
      </w:rPr>
      <w:tblPr/>
      <w:tcPr>
        <w:tcBorders>
          <w:top w:color="78c0d4" w:space="0" w:sz="18" w:themeColor="accent5" w:themeTint="0000BF" w:val="single"/>
        </w:tcBorders>
      </w:tcPr>
    </w:tblStylePr>
    <w:tblStylePr w:type="firstCol">
      <w:rPr>
        <w:b w:val="1"/>
        <w:bCs w:val="1"/>
      </w:rPr>
    </w:tblStylePr>
    <w:tblStylePr w:type="lastCol">
      <w:rPr>
        <w:b w:val="1"/>
        <w:bCs w:val="1"/>
      </w:r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color="f9b074" w:space="0" w:sz="8" w:themeColor="accent6" w:themeTint="0000BF" w:val="single"/>
        <w:left w:color="f9b074" w:space="0" w:sz="8" w:themeColor="accent6" w:themeTint="0000BF" w:val="single"/>
        <w:bottom w:color="f9b074" w:space="0" w:sz="8" w:themeColor="accent6" w:themeTint="0000BF" w:val="single"/>
        <w:right w:color="f9b074" w:space="0" w:sz="8" w:themeColor="accent6" w:themeTint="0000BF" w:val="single"/>
        <w:insideH w:color="f9b074" w:space="0" w:sz="8" w:themeColor="accent6" w:themeTint="0000BF" w:val="single"/>
        <w:insideV w:color="f9b074" w:space="0" w:sz="8" w:themeColor="accent6" w:themeTint="0000BF" w:val="single"/>
      </w:tblBorders>
    </w:tblPr>
    <w:tcPr>
      <w:shd w:color="auto" w:fill="fde4d0" w:themeFill="accent6" w:themeFillTint="00003F" w:val="clear"/>
    </w:tcPr>
    <w:tblStylePr w:type="firstRow">
      <w:rPr>
        <w:b w:val="1"/>
        <w:bCs w:val="1"/>
      </w:rPr>
    </w:tblStylePr>
    <w:tblStylePr w:type="lastRow">
      <w:rPr>
        <w:b w:val="1"/>
        <w:bCs w:val="1"/>
      </w:rPr>
      <w:tblPr/>
      <w:tcPr>
        <w:tcBorders>
          <w:top w:color="f9b074" w:space="0" w:sz="18" w:themeColor="accent6" w:themeTint="0000BF" w:val="single"/>
        </w:tcBorders>
      </w:tcPr>
    </w:tblStylePr>
    <w:tblStylePr w:type="firstCol">
      <w:rPr>
        <w:b w:val="1"/>
        <w:bCs w:val="1"/>
      </w:rPr>
    </w:tblStylePr>
    <w:tblStylePr w:type="lastCol">
      <w:rPr>
        <w:b w:val="1"/>
        <w:bCs w:val="1"/>
      </w:r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table" w:styleId="MediumGrid2">
    <w:name w:val="Medium Grid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insideH w:color="000000" w:space="0" w:sz="8" w:themeColor="text1" w:val="single"/>
        <w:insideV w:color="000000" w:space="0" w:sz="8" w:themeColor="text1" w:val="single"/>
      </w:tblBorders>
    </w:tblPr>
    <w:tcPr>
      <w:shd w:color="auto" w:fill="c0c0c0" w:themeFill="text1" w:themeFillTint="00003F" w:val="clear"/>
    </w:tcPr>
    <w:tblStylePr w:type="firstRow">
      <w:rPr>
        <w:b w:val="1"/>
        <w:bCs w:val="1"/>
        <w:color w:val="000000" w:themeColor="text1"/>
      </w:rPr>
      <w:tblPr/>
      <w:tcPr>
        <w:shd w:color="auto" w:fill="e6e6e6" w:themeFill="tex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cccccc" w:themeFill="text1" w:themeFillTint="000033" w:val="clear"/>
      </w:tcPr>
    </w:tblStylePr>
    <w:tblStylePr w:type="band1Vert">
      <w:tblPr/>
      <w:tcPr>
        <w:shd w:color="auto" w:fill="808080" w:themeFill="text1" w:themeFillTint="00007F" w:val="clear"/>
      </w:tcPr>
    </w:tblStylePr>
    <w:tblStylePr w:type="band1Horz">
      <w:tblPr/>
      <w:tcPr>
        <w:tcBorders>
          <w:insideH w:color="000000" w:space="0" w:sz="6" w:themeColor="text1" w:val="single"/>
          <w:insideV w:color="000000" w:space="0" w:sz="6" w:themeColor="text1" w:val="single"/>
        </w:tcBorders>
        <w:shd w:color="auto" w:fill="808080" w:themeFill="text1" w:themeFillTint="00007F" w:val="clear"/>
      </w:tcPr>
    </w:tblStylePr>
    <w:tblStylePr w:type="nwCell">
      <w:tblPr/>
      <w:tcPr>
        <w:shd w:color="auto" w:fill="ffffff" w:themeFill="background1" w:val="clear"/>
      </w:tcPr>
    </w:tblStylePr>
  </w:style>
  <w:style w:type="table" w:styleId="MediumGrid2-Accent1">
    <w:name w:val="Medium Grid 2 Accent 1"/>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f81bd" w:space="0" w:sz="8" w:themeColor="accent1" w:val="single"/>
        <w:left w:color="4f81bd" w:space="0" w:sz="8" w:themeColor="accent1" w:val="single"/>
        <w:bottom w:color="4f81bd" w:space="0" w:sz="8" w:themeColor="accent1" w:val="single"/>
        <w:right w:color="4f81bd" w:space="0" w:sz="8" w:themeColor="accent1" w:val="single"/>
        <w:insideH w:color="4f81bd" w:space="0" w:sz="8" w:themeColor="accent1" w:val="single"/>
        <w:insideV w:color="4f81bd" w:space="0" w:sz="8" w:themeColor="accent1" w:val="single"/>
      </w:tblBorders>
    </w:tblPr>
    <w:tcPr>
      <w:shd w:color="auto" w:fill="d3dfee" w:themeFill="accent1" w:themeFillTint="00003F" w:val="clear"/>
    </w:tcPr>
    <w:tblStylePr w:type="firstRow">
      <w:rPr>
        <w:b w:val="1"/>
        <w:bCs w:val="1"/>
        <w:color w:val="000000" w:themeColor="text1"/>
      </w:rPr>
      <w:tblPr/>
      <w:tcPr>
        <w:shd w:color="auto" w:fill="edf2f8" w:themeFill="accent1"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be5f1" w:themeFill="accent1" w:themeFillTint="000033" w:val="clear"/>
      </w:tcPr>
    </w:tblStylePr>
    <w:tblStylePr w:type="band1Vert">
      <w:tblPr/>
      <w:tcPr>
        <w:shd w:color="auto" w:fill="a7bfde" w:themeFill="accent1" w:themeFillTint="00007F" w:val="clear"/>
      </w:tcPr>
    </w:tblStylePr>
    <w:tblStylePr w:type="band1Horz">
      <w:tblPr/>
      <w:tcPr>
        <w:tcBorders>
          <w:insideH w:color="4f81bd" w:space="0" w:sz="6" w:themeColor="accent1" w:val="single"/>
          <w:insideV w:color="4f81bd" w:space="0" w:sz="6" w:themeColor="accent1" w:val="single"/>
        </w:tcBorders>
        <w:shd w:color="auto" w:fill="a7bfde" w:themeFill="accent1" w:themeFillTint="00007F" w:val="clear"/>
      </w:tcPr>
    </w:tblStylePr>
    <w:tblStylePr w:type="nwCell">
      <w:tblPr/>
      <w:tcPr>
        <w:shd w:color="auto" w:fill="ffffff" w:themeFill="background1" w:val="clear"/>
      </w:tcPr>
    </w:tblStylePr>
  </w:style>
  <w:style w:type="table" w:styleId="MediumGrid2-Accent2">
    <w:name w:val="Medium Grid 2 Accent 2"/>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c0504d" w:space="0" w:sz="8" w:themeColor="accent2" w:val="single"/>
        <w:left w:color="c0504d" w:space="0" w:sz="8" w:themeColor="accent2" w:val="single"/>
        <w:bottom w:color="c0504d" w:space="0" w:sz="8" w:themeColor="accent2" w:val="single"/>
        <w:right w:color="c0504d" w:space="0" w:sz="8" w:themeColor="accent2" w:val="single"/>
        <w:insideH w:color="c0504d" w:space="0" w:sz="8" w:themeColor="accent2" w:val="single"/>
        <w:insideV w:color="c0504d" w:space="0" w:sz="8" w:themeColor="accent2" w:val="single"/>
      </w:tblBorders>
    </w:tblPr>
    <w:tcPr>
      <w:shd w:color="auto" w:fill="efd3d2" w:themeFill="accent2" w:themeFillTint="00003F" w:val="clear"/>
    </w:tcPr>
    <w:tblStylePr w:type="firstRow">
      <w:rPr>
        <w:b w:val="1"/>
        <w:bCs w:val="1"/>
        <w:color w:val="000000" w:themeColor="text1"/>
      </w:rPr>
      <w:tblPr/>
      <w:tcPr>
        <w:shd w:color="auto" w:fill="f8eded" w:themeFill="accent2"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2dbdb" w:themeFill="accent2" w:themeFillTint="000033" w:val="clear"/>
      </w:tcPr>
    </w:tblStylePr>
    <w:tblStylePr w:type="band1Vert">
      <w:tblPr/>
      <w:tcPr>
        <w:shd w:color="auto" w:fill="dfa7a6" w:themeFill="accent2" w:themeFillTint="00007F" w:val="clear"/>
      </w:tcPr>
    </w:tblStylePr>
    <w:tblStylePr w:type="band1Horz">
      <w:tblPr/>
      <w:tcPr>
        <w:tcBorders>
          <w:insideH w:color="c0504d" w:space="0" w:sz="6" w:themeColor="accent2" w:val="single"/>
          <w:insideV w:color="c0504d" w:space="0" w:sz="6" w:themeColor="accent2" w:val="single"/>
        </w:tcBorders>
        <w:shd w:color="auto" w:fill="dfa7a6" w:themeFill="accent2" w:themeFillTint="00007F" w:val="clear"/>
      </w:tcPr>
    </w:tblStylePr>
    <w:tblStylePr w:type="nwCell">
      <w:tblPr/>
      <w:tcPr>
        <w:shd w:color="auto" w:fill="ffffff" w:themeFill="background1" w:val="clear"/>
      </w:tcPr>
    </w:tblStylePr>
  </w:style>
  <w:style w:type="table" w:styleId="MediumGrid2-Accent3">
    <w:name w:val="Medium Grid 2 Accent 3"/>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9bbb59" w:space="0" w:sz="8" w:themeColor="accent3" w:val="single"/>
        <w:left w:color="9bbb59" w:space="0" w:sz="8" w:themeColor="accent3" w:val="single"/>
        <w:bottom w:color="9bbb59" w:space="0" w:sz="8" w:themeColor="accent3" w:val="single"/>
        <w:right w:color="9bbb59" w:space="0" w:sz="8" w:themeColor="accent3" w:val="single"/>
        <w:insideH w:color="9bbb59" w:space="0" w:sz="8" w:themeColor="accent3" w:val="single"/>
        <w:insideV w:color="9bbb59" w:space="0" w:sz="8" w:themeColor="accent3" w:val="single"/>
      </w:tblBorders>
    </w:tblPr>
    <w:tcPr>
      <w:shd w:color="auto" w:fill="e6eed5" w:themeFill="accent3" w:themeFillTint="00003F" w:val="clear"/>
    </w:tcPr>
    <w:tblStylePr w:type="firstRow">
      <w:rPr>
        <w:b w:val="1"/>
        <w:bCs w:val="1"/>
        <w:color w:val="000000" w:themeColor="text1"/>
      </w:rPr>
      <w:tblPr/>
      <w:tcPr>
        <w:shd w:color="auto" w:fill="f5f8ee" w:themeFill="accent3"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af1dd" w:themeFill="accent3" w:themeFillTint="000033" w:val="clear"/>
      </w:tcPr>
    </w:tblStylePr>
    <w:tblStylePr w:type="band1Vert">
      <w:tblPr/>
      <w:tcPr>
        <w:shd w:color="auto" w:fill="cdddac" w:themeFill="accent3" w:themeFillTint="00007F" w:val="clear"/>
      </w:tcPr>
    </w:tblStylePr>
    <w:tblStylePr w:type="band1Horz">
      <w:tblPr/>
      <w:tcPr>
        <w:tcBorders>
          <w:insideH w:color="9bbb59" w:space="0" w:sz="6" w:themeColor="accent3" w:val="single"/>
          <w:insideV w:color="9bbb59" w:space="0" w:sz="6" w:themeColor="accent3" w:val="single"/>
        </w:tcBorders>
        <w:shd w:color="auto" w:fill="cdddac" w:themeFill="accent3" w:themeFillTint="00007F" w:val="clear"/>
      </w:tcPr>
    </w:tblStylePr>
    <w:tblStylePr w:type="nwCell">
      <w:tblPr/>
      <w:tcPr>
        <w:shd w:color="auto" w:fill="ffffff" w:themeFill="background1" w:val="clear"/>
      </w:tcPr>
    </w:tblStylePr>
  </w:style>
  <w:style w:type="table" w:styleId="MediumGrid2-Accent4">
    <w:name w:val="Medium Grid 2 Accent 4"/>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8064a2" w:space="0" w:sz="8" w:themeColor="accent4" w:val="single"/>
        <w:left w:color="8064a2" w:space="0" w:sz="8" w:themeColor="accent4" w:val="single"/>
        <w:bottom w:color="8064a2" w:space="0" w:sz="8" w:themeColor="accent4" w:val="single"/>
        <w:right w:color="8064a2" w:space="0" w:sz="8" w:themeColor="accent4" w:val="single"/>
        <w:insideH w:color="8064a2" w:space="0" w:sz="8" w:themeColor="accent4" w:val="single"/>
        <w:insideV w:color="8064a2" w:space="0" w:sz="8" w:themeColor="accent4" w:val="single"/>
      </w:tblBorders>
    </w:tblPr>
    <w:tcPr>
      <w:shd w:color="auto" w:fill="dfd8e8" w:themeFill="accent4" w:themeFillTint="00003F" w:val="clear"/>
    </w:tcPr>
    <w:tblStylePr w:type="firstRow">
      <w:rPr>
        <w:b w:val="1"/>
        <w:bCs w:val="1"/>
        <w:color w:val="000000" w:themeColor="text1"/>
      </w:rPr>
      <w:tblPr/>
      <w:tcPr>
        <w:shd w:color="auto" w:fill="f2eff6" w:themeFill="accent4"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e5dfec" w:themeFill="accent4" w:themeFillTint="000033" w:val="clear"/>
      </w:tcPr>
    </w:tblStylePr>
    <w:tblStylePr w:type="band1Vert">
      <w:tblPr/>
      <w:tcPr>
        <w:shd w:color="auto" w:fill="bfb1d0" w:themeFill="accent4" w:themeFillTint="00007F" w:val="clear"/>
      </w:tcPr>
    </w:tblStylePr>
    <w:tblStylePr w:type="band1Horz">
      <w:tblPr/>
      <w:tcPr>
        <w:tcBorders>
          <w:insideH w:color="8064a2" w:space="0" w:sz="6" w:themeColor="accent4" w:val="single"/>
          <w:insideV w:color="8064a2" w:space="0" w:sz="6" w:themeColor="accent4" w:val="single"/>
        </w:tcBorders>
        <w:shd w:color="auto" w:fill="bfb1d0" w:themeFill="accent4" w:themeFillTint="00007F" w:val="clear"/>
      </w:tcPr>
    </w:tblStylePr>
    <w:tblStylePr w:type="nwCell">
      <w:tblPr/>
      <w:tcPr>
        <w:shd w:color="auto" w:fill="ffffff" w:themeFill="background1" w:val="clear"/>
      </w:tcPr>
    </w:tblStylePr>
  </w:style>
  <w:style w:type="table" w:styleId="MediumGrid2-Accent5">
    <w:name w:val="Medium Grid 2 Accent 5"/>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4bacc6" w:space="0" w:sz="8" w:themeColor="accent5" w:val="single"/>
        <w:left w:color="4bacc6" w:space="0" w:sz="8" w:themeColor="accent5" w:val="single"/>
        <w:bottom w:color="4bacc6" w:space="0" w:sz="8" w:themeColor="accent5" w:val="single"/>
        <w:right w:color="4bacc6" w:space="0" w:sz="8" w:themeColor="accent5" w:val="single"/>
        <w:insideH w:color="4bacc6" w:space="0" w:sz="8" w:themeColor="accent5" w:val="single"/>
        <w:insideV w:color="4bacc6" w:space="0" w:sz="8" w:themeColor="accent5" w:val="single"/>
      </w:tblBorders>
    </w:tblPr>
    <w:tcPr>
      <w:shd w:color="auto" w:fill="d2eaf1" w:themeFill="accent5" w:themeFillTint="00003F" w:val="clear"/>
    </w:tcPr>
    <w:tblStylePr w:type="firstRow">
      <w:rPr>
        <w:b w:val="1"/>
        <w:bCs w:val="1"/>
        <w:color w:val="000000" w:themeColor="text1"/>
      </w:rPr>
      <w:tblPr/>
      <w:tcPr>
        <w:shd w:color="auto" w:fill="edf6f9" w:themeFill="accent5"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daeef3" w:themeFill="accent5" w:themeFillTint="000033" w:val="clear"/>
      </w:tcPr>
    </w:tblStylePr>
    <w:tblStylePr w:type="band1Vert">
      <w:tblPr/>
      <w:tcPr>
        <w:shd w:color="auto" w:fill="a5d5e2" w:themeFill="accent5" w:themeFillTint="00007F" w:val="clear"/>
      </w:tcPr>
    </w:tblStylePr>
    <w:tblStylePr w:type="band1Horz">
      <w:tblPr/>
      <w:tcPr>
        <w:tcBorders>
          <w:insideH w:color="4bacc6" w:space="0" w:sz="6" w:themeColor="accent5" w:val="single"/>
          <w:insideV w:color="4bacc6" w:space="0" w:sz="6" w:themeColor="accent5" w:val="single"/>
        </w:tcBorders>
        <w:shd w:color="auto" w:fill="a5d5e2" w:themeFill="accent5" w:themeFillTint="00007F" w:val="clear"/>
      </w:tcPr>
    </w:tblStylePr>
    <w:tblStylePr w:type="nwCell">
      <w:tblPr/>
      <w:tcPr>
        <w:shd w:color="auto" w:fill="ffffff" w:themeFill="background1" w:val="clear"/>
      </w:tcPr>
    </w:tblStylePr>
  </w:style>
  <w:style w:type="table" w:styleId="MediumGrid2-Accent6">
    <w:name w:val="Medium Grid 2 Accent 6"/>
    <w:basedOn w:val="TableNormal"/>
    <w:uiPriority w:val="68"/>
    <w:rsid w:val="00CB0664"/>
    <w:pPr>
      <w:spacing w:after="0" w:line="240" w:lineRule="auto"/>
    </w:pPr>
    <w:rPr>
      <w:rFonts w:asciiTheme="majorHAnsi" w:cstheme="majorBidi" w:eastAsiaTheme="majorEastAsia" w:hAnsiTheme="majorHAnsi"/>
      <w:color w:val="000000" w:themeColor="text1"/>
    </w:rPr>
    <w:tblPr>
      <w:tblStyleRowBandSize w:val="1"/>
      <w:tblStyleColBandSize w:val="1"/>
      <w:tblBorders>
        <w:top w:color="f79646" w:space="0" w:sz="8" w:themeColor="accent6" w:val="single"/>
        <w:left w:color="f79646" w:space="0" w:sz="8" w:themeColor="accent6" w:val="single"/>
        <w:bottom w:color="f79646" w:space="0" w:sz="8" w:themeColor="accent6" w:val="single"/>
        <w:right w:color="f79646" w:space="0" w:sz="8" w:themeColor="accent6" w:val="single"/>
        <w:insideH w:color="f79646" w:space="0" w:sz="8" w:themeColor="accent6" w:val="single"/>
        <w:insideV w:color="f79646" w:space="0" w:sz="8" w:themeColor="accent6" w:val="single"/>
      </w:tblBorders>
    </w:tblPr>
    <w:tcPr>
      <w:shd w:color="auto" w:fill="fde4d0" w:themeFill="accent6" w:themeFillTint="00003F" w:val="clear"/>
    </w:tcPr>
    <w:tblStylePr w:type="firstRow">
      <w:rPr>
        <w:b w:val="1"/>
        <w:bCs w:val="1"/>
        <w:color w:val="000000" w:themeColor="text1"/>
      </w:rPr>
      <w:tblPr/>
      <w:tcPr>
        <w:shd w:color="auto" w:fill="fef4ec" w:themeFill="accent6" w:themeFillTint="000019" w:val="clear"/>
      </w:tcPr>
    </w:tblStylePr>
    <w:tblStylePr w:type="lastRow">
      <w:rPr>
        <w:b w:val="1"/>
        <w:bCs w:val="1"/>
        <w:color w:val="000000" w:themeColor="text1"/>
      </w:rPr>
      <w:tblPr/>
      <w:tcPr>
        <w:tcBorders>
          <w:top w:color="000000" w:space="0" w:sz="12"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rPr>
        <w:b w:val="1"/>
        <w:bCs w:val="1"/>
        <w:color w:val="000000" w:themeColor="text1"/>
      </w:rPr>
      <w:tblPr/>
      <w:tcPr>
        <w:tcBorders>
          <w:top w:space="0" w:sz="0" w:val="nil"/>
          <w:left w:space="0" w:sz="0" w:val="nil"/>
          <w:bottom w:space="0" w:sz="0" w:val="nil"/>
          <w:right w:space="0" w:sz="0" w:val="nil"/>
          <w:insideH w:space="0" w:sz="0" w:val="nil"/>
          <w:insideV w:space="0" w:sz="0" w:val="nil"/>
        </w:tcBorders>
        <w:shd w:color="auto" w:fill="ffffff" w:themeFill="background1" w:val="clear"/>
      </w:tcPr>
    </w:tblStylePr>
    <w:tblStylePr w:type="lastCol">
      <w:rPr>
        <w:b w:val="0"/>
        <w:bCs w:val="0"/>
        <w:color w:val="000000" w:themeColor="text1"/>
      </w:rPr>
      <w:tblPr/>
      <w:tcPr>
        <w:tcBorders>
          <w:top w:space="0" w:sz="0" w:val="nil"/>
          <w:left w:space="0" w:sz="0" w:val="nil"/>
          <w:bottom w:space="0" w:sz="0" w:val="nil"/>
          <w:right w:space="0" w:sz="0" w:val="nil"/>
          <w:insideH w:space="0" w:sz="0" w:val="nil"/>
          <w:insideV w:space="0" w:sz="0" w:val="nil"/>
        </w:tcBorders>
        <w:shd w:color="auto" w:fill="fde9d9" w:themeFill="accent6" w:themeFillTint="000033" w:val="clear"/>
      </w:tcPr>
    </w:tblStylePr>
    <w:tblStylePr w:type="band1Vert">
      <w:tblPr/>
      <w:tcPr>
        <w:shd w:color="auto" w:fill="fbcaa2" w:themeFill="accent6" w:themeFillTint="00007F" w:val="clear"/>
      </w:tcPr>
    </w:tblStylePr>
    <w:tblStylePr w:type="band1Horz">
      <w:tblPr/>
      <w:tcPr>
        <w:tcBorders>
          <w:insideH w:color="f79646" w:space="0" w:sz="6" w:themeColor="accent6" w:val="single"/>
          <w:insideV w:color="f79646" w:space="0" w:sz="6" w:themeColor="accent6" w:val="single"/>
        </w:tcBorders>
        <w:shd w:color="auto" w:fill="fbcaa2" w:themeFill="accent6" w:themeFillTint="00007F" w:val="clear"/>
      </w:tcPr>
    </w:tblStylePr>
    <w:tblStylePr w:type="nwCell">
      <w:tblPr/>
      <w:tcPr>
        <w:shd w:color="auto" w:fill="ffffff" w:themeFill="background1" w:val="clear"/>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c0c0c0" w:themeFill="tex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000000" w:themeFill="tex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000000" w:themeFill="tex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000000" w:themeFill="tex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808080" w:themeFill="tex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808080" w:themeFill="text1" w:themeFillTint="00007F" w:val="clear"/>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3dfee" w:themeFill="accent1"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f81bd" w:themeFill="accent1"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f81bd" w:themeFill="accent1"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f81bd" w:themeFill="accent1"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7bfde" w:themeFill="accent1"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7bfde" w:themeFill="accent1" w:themeFillTint="00007F" w:val="clear"/>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fd3d2" w:themeFill="accent2"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c0504d" w:themeFill="accent2"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c0504d" w:themeFill="accent2"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c0504d" w:themeFill="accent2"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dfa7a6" w:themeFill="accent2"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dfa7a6" w:themeFill="accent2" w:themeFillTint="00007F" w:val="clear"/>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e6eed5" w:themeFill="accent3"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9bbb59" w:themeFill="accent3"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9bbb59" w:themeFill="accent3"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9bbb59" w:themeFill="accent3"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cdddac" w:themeFill="accent3"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cdddac" w:themeFill="accent3" w:themeFillTint="00007F" w:val="clear"/>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fd8e8" w:themeFill="accent4"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8064a2" w:themeFill="accent4"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8064a2" w:themeFill="accent4"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8064a2" w:themeFill="accent4"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bfb1d0" w:themeFill="accent4"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bfb1d0" w:themeFill="accent4" w:themeFillTint="00007F" w:val="clear"/>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d2eaf1" w:themeFill="accent5"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4bacc6" w:themeFill="accent5"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4bacc6" w:themeFill="accent5"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4bacc6" w:themeFill="accent5"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a5d5e2" w:themeFill="accent5"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a5d5e2" w:themeFill="accent5" w:themeFillTint="00007F" w:val="clear"/>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6" w:themeColor="background1" w:val="single"/>
        <w:insideV w:color="ffffff" w:space="0" w:sz="6" w:themeColor="background1" w:val="single"/>
      </w:tblBorders>
    </w:tblPr>
    <w:tcPr>
      <w:shd w:color="auto" w:fill="fde4d0" w:themeFill="accent6" w:themeFillTint="00003F" w:val="clear"/>
    </w:tcPr>
    <w:tblStylePr w:type="firstRow">
      <w:rPr>
        <w:b w:val="1"/>
        <w:bCs w:val="1"/>
        <w:i w:val="0"/>
        <w:iCs w:val="0"/>
        <w:color w:val="ffffff" w:themeColor="background1"/>
      </w:rPr>
      <w:tblPr/>
      <w:tcPr>
        <w:tcBorders>
          <w:top w:color="ffffff" w:space="0" w:sz="8" w:themeColor="background1" w:val="single"/>
          <w:left w:color="ffffff" w:space="0" w:sz="8" w:themeColor="background1" w:val="single"/>
          <w:bottom w:color="ffffff" w:space="0" w:sz="24"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lastRow">
      <w:rPr>
        <w:b w:val="1"/>
        <w:bCs w:val="1"/>
        <w:i w:val="0"/>
        <w:iCs w:val="0"/>
        <w:color w:val="ffffff" w:themeColor="background1"/>
      </w:rPr>
      <w:tblPr/>
      <w:tcPr>
        <w:tcBorders>
          <w:top w:color="ffffff" w:space="0" w:sz="24" w:themeColor="background1" w:val="single"/>
          <w:left w:color="ffffff" w:space="0" w:sz="8" w:themeColor="background1" w:val="single"/>
          <w:bottom w:color="ffffff" w:space="0" w:sz="8" w:themeColor="background1" w:val="single"/>
          <w:right w:color="ffffff" w:space="0" w:sz="8" w:themeColor="background1" w:val="single"/>
          <w:insideH w:space="0" w:sz="0" w:val="nil"/>
          <w:insideV w:color="ffffff" w:space="0" w:sz="8" w:themeColor="background1" w:val="single"/>
        </w:tcBorders>
        <w:shd w:color="auto" w:fill="f79646" w:themeFill="accent6" w:val="clear"/>
      </w:tcPr>
    </w:tblStylePr>
    <w:tblStylePr w:type="firstCol">
      <w:rPr>
        <w:b w:val="1"/>
        <w:bCs w:val="1"/>
        <w:i w:val="0"/>
        <w:iCs w:val="0"/>
        <w:color w:val="ffffff" w:themeColor="background1"/>
      </w:rPr>
      <w:tblPr/>
      <w:tcPr>
        <w:tcBorders>
          <w:left w:color="ffffff" w:space="0" w:sz="8" w:themeColor="background1" w:val="single"/>
          <w:right w:color="ffffff" w:space="0" w:sz="24" w:themeColor="background1" w:val="single"/>
          <w:insideH w:space="0" w:sz="0" w:val="nil"/>
          <w:insideV w:space="0" w:sz="0" w:val="nil"/>
        </w:tcBorders>
        <w:shd w:color="auto" w:fill="f79646" w:themeFill="accent6" w:val="clear"/>
      </w:tcPr>
    </w:tblStylePr>
    <w:tblStylePr w:type="lastCol">
      <w:rPr>
        <w:b w:val="1"/>
        <w:bCs w:val="1"/>
        <w:i w:val="0"/>
        <w:iCs w:val="0"/>
        <w:color w:val="ffffff" w:themeColor="background1"/>
      </w:rPr>
      <w:tblPr/>
      <w:tcPr>
        <w:tcBorders>
          <w:top w:space="0" w:sz="0" w:val="nil"/>
          <w:left w:color="ffffff" w:space="0" w:sz="24" w:themeColor="background1" w:val="single"/>
          <w:bottom w:space="0" w:sz="0" w:val="nil"/>
          <w:right w:space="0" w:sz="0" w:val="nil"/>
          <w:insideH w:space="0" w:sz="0" w:val="nil"/>
          <w:insideV w:space="0" w:sz="0" w:val="nil"/>
        </w:tcBorders>
        <w:shd w:color="auto" w:fill="f79646" w:themeFill="accent6" w:val="clear"/>
      </w:tcPr>
    </w:tblStylePr>
    <w:tblStylePr w:type="band1Vert">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space="0" w:sz="0" w:val="nil"/>
          <w:insideV w:space="0" w:sz="0" w:val="nil"/>
        </w:tcBorders>
        <w:shd w:color="auto" w:fill="fbcaa2" w:themeFill="accent6" w:themeFillTint="00007F" w:val="clear"/>
      </w:tcPr>
    </w:tblStylePr>
    <w:tblStylePr w:type="band1Horz">
      <w:tblPr/>
      <w:tcPr>
        <w:tcBorders>
          <w:top w:color="ffffff" w:space="0" w:sz="8" w:themeColor="background1" w:val="single"/>
          <w:left w:color="ffffff" w:space="0" w:sz="8" w:themeColor="background1" w:val="single"/>
          <w:bottom w:color="ffffff" w:space="0" w:sz="8" w:themeColor="background1" w:val="single"/>
          <w:right w:color="ffffff" w:space="0" w:sz="8" w:themeColor="background1" w:val="single"/>
          <w:insideH w:color="ffffff" w:space="0" w:sz="8" w:themeColor="background1" w:val="single"/>
          <w:insideV w:color="ffffff" w:space="0" w:sz="8" w:themeColor="background1" w:val="single"/>
        </w:tcBorders>
        <w:shd w:color="auto" w:fill="fbcaa2" w:themeFill="accent6" w:themeFillTint="00007F" w:val="clear"/>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color="auto" w:fill="000000" w:themeFill="tex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000000" w:themeFill="tex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000000" w:themeFill="tex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000000" w:themeFill="tex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color="auto" w:fill="4f81bd" w:themeFill="accent1"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43f60" w:themeFill="accent1"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65f91" w:themeFill="accent1"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65f91" w:themeFill="accent1"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65f91" w:themeFill="accent1" w:themeFillShade="0000BF" w:val="clear"/>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color="auto" w:fill="c0504d" w:themeFill="accent2"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622423" w:themeFill="accent2"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943634" w:themeFill="accent2"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943634" w:themeFill="accent2"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943634" w:themeFill="accent2" w:themeFillShade="0000BF" w:val="clear"/>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color="auto" w:fill="9bbb59" w:themeFill="accent3"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4e6128" w:themeFill="accent3"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76923c" w:themeFill="accent3"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76923c" w:themeFill="accent3"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76923c" w:themeFill="accent3" w:themeFillShade="0000BF" w:val="clear"/>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color="auto" w:fill="8064a2" w:themeFill="accent4"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3f3151" w:themeFill="accent4"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5f497a" w:themeFill="accent4"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5f497a" w:themeFill="accent4"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5f497a" w:themeFill="accent4" w:themeFillShade="0000BF" w:val="clear"/>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color="auto" w:fill="4bacc6" w:themeFill="accent5"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205867" w:themeFill="accent5"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31849b" w:themeFill="accent5"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31849b" w:themeFill="accent5"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31849b" w:themeFill="accent5" w:themeFillShade="0000BF" w:val="clear"/>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color="auto" w:fill="f79646" w:themeFill="accent6" w:val="clear"/>
    </w:tcPr>
    <w:tblStylePr w:type="firstRow">
      <w:rPr>
        <w:b w:val="1"/>
        <w:bCs w:val="1"/>
      </w:rPr>
      <w:tblPr/>
      <w:tcPr>
        <w:tcBorders>
          <w:top w:space="0" w:sz="0" w:val="nil"/>
          <w:left w:space="0" w:sz="0" w:val="nil"/>
          <w:bottom w:color="ffffff" w:space="0" w:sz="18" w:themeColor="background1" w:val="single"/>
          <w:right w:space="0" w:sz="0" w:val="nil"/>
          <w:insideH w:space="0" w:sz="0" w:val="nil"/>
          <w:insideV w:space="0" w:sz="0" w:val="nil"/>
        </w:tcBorders>
        <w:shd w:color="auto" w:fill="000000" w:themeFill="text1" w:val="clear"/>
      </w:tcPr>
    </w:tblStylePr>
    <w:tblStylePr w:type="lastRow">
      <w:tblPr/>
      <w:tcPr>
        <w:tcBorders>
          <w:top w:color="ffffff" w:space="0" w:sz="18" w:themeColor="background1" w:val="single"/>
          <w:left w:space="0" w:sz="0" w:val="nil"/>
          <w:bottom w:space="0" w:sz="0" w:val="nil"/>
          <w:right w:space="0" w:sz="0" w:val="nil"/>
          <w:insideH w:space="0" w:sz="0" w:val="nil"/>
          <w:insideV w:space="0" w:sz="0" w:val="nil"/>
        </w:tcBorders>
        <w:shd w:color="auto" w:fill="974706" w:themeFill="accent6" w:themeFillShade="00007F" w:val="clear"/>
      </w:tcPr>
    </w:tblStylePr>
    <w:tblStylePr w:type="firstCol">
      <w:tblPr/>
      <w:tcPr>
        <w:tcBorders>
          <w:top w:space="0" w:sz="0" w:val="nil"/>
          <w:left w:space="0" w:sz="0" w:val="nil"/>
          <w:bottom w:space="0" w:sz="0" w:val="nil"/>
          <w:right w:color="ffffff" w:space="0" w:sz="18" w:themeColor="background1" w:val="single"/>
          <w:insideH w:space="0" w:sz="0" w:val="nil"/>
          <w:insideV w:space="0" w:sz="0" w:val="nil"/>
        </w:tcBorders>
        <w:shd w:color="auto" w:fill="e36c0a" w:themeFill="accent6" w:themeFillShade="0000BF" w:val="clear"/>
      </w:tcPr>
    </w:tblStylePr>
    <w:tblStylePr w:type="lastCol">
      <w:tblPr/>
      <w:tcPr>
        <w:tcBorders>
          <w:top w:space="0" w:sz="0" w:val="nil"/>
          <w:left w:color="ffffff" w:space="0" w:sz="18" w:themeColor="background1" w:val="single"/>
          <w:bottom w:space="0" w:sz="0" w:val="nil"/>
          <w:right w:space="0" w:sz="0" w:val="nil"/>
          <w:insideH w:space="0" w:sz="0" w:val="nil"/>
          <w:insideV w:space="0" w:sz="0" w:val="nil"/>
        </w:tcBorders>
        <w:shd w:color="auto" w:fill="e36c0a" w:themeFill="accent6" w:themeFillShade="0000BF" w:val="clear"/>
      </w:tcPr>
    </w:tblStylePr>
    <w:tblStylePr w:type="band1Vert">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tblStylePr w:type="band1Horz">
      <w:tblPr/>
      <w:tcPr>
        <w:tcBorders>
          <w:top w:space="0" w:sz="0" w:val="nil"/>
          <w:left w:space="0" w:sz="0" w:val="nil"/>
          <w:bottom w:space="0" w:sz="0" w:val="nil"/>
          <w:right w:space="0" w:sz="0" w:val="nil"/>
          <w:insideH w:space="0" w:sz="0" w:val="nil"/>
          <w:insideV w:space="0" w:sz="0" w:val="nil"/>
        </w:tcBorders>
        <w:shd w:color="auto" w:fill="e36c0a" w:themeFill="accent6" w:themeFillShade="0000BF" w:val="clear"/>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000000" w:space="0" w:sz="4" w:themeColor="text1" w:val="single"/>
        <w:bottom w:color="000000" w:space="0" w:sz="4" w:themeColor="text1" w:val="single"/>
        <w:right w:color="000000" w:space="0" w:sz="4" w:themeColor="text1" w:val="single"/>
        <w:insideH w:color="ffffff" w:space="0" w:sz="4" w:themeColor="background1" w:val="single"/>
        <w:insideV w:color="ffffff" w:space="0" w:sz="4" w:themeColor="background1" w:val="single"/>
      </w:tblBorders>
    </w:tblPr>
    <w:tcPr>
      <w:shd w:color="auto" w:fill="e6e6e6" w:themeFill="tex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000000" w:themeFill="text1" w:themeFillShade="000099" w:val="clear"/>
      </w:tcPr>
    </w:tblStylePr>
    <w:tblStylePr w:type="firstCol">
      <w:rPr>
        <w:color w:val="ffffff" w:themeColor="background1"/>
      </w:rPr>
      <w:tblPr/>
      <w:tcPr>
        <w:tcBorders>
          <w:top w:space="0" w:sz="0" w:val="nil"/>
          <w:left w:space="0" w:sz="0" w:val="nil"/>
          <w:bottom w:space="0" w:sz="0" w:val="nil"/>
          <w:right w:space="0" w:sz="0" w:val="nil"/>
          <w:insideH w:color="000000" w:space="0" w:sz="4" w:themeColor="text1" w:themeShade="000099" w:val="single"/>
          <w:insideV w:space="0" w:sz="0" w:val="nil"/>
        </w:tcBorders>
        <w:shd w:color="auto" w:fill="000000" w:themeFill="tex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000000" w:themeFill="text1" w:themeFillShade="0000BF" w:val="clear"/>
      </w:tcPr>
    </w:tblStylePr>
    <w:tblStylePr w:type="band1Vert">
      <w:tblPr/>
      <w:tcPr>
        <w:shd w:color="auto" w:fill="999999" w:themeFill="text1" w:themeFillTint="000066" w:val="clear"/>
      </w:tcPr>
    </w:tblStylePr>
    <w:tblStylePr w:type="band1Horz">
      <w:tblPr/>
      <w:tcPr>
        <w:shd w:color="auto" w:fill="808080" w:themeFill="text1" w:themeFillTint="00007F" w:val="clear"/>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4f81bd" w:space="0" w:sz="4" w:themeColor="accent1" w:val="single"/>
        <w:bottom w:color="4f81bd" w:space="0" w:sz="4" w:themeColor="accent1" w:val="single"/>
        <w:right w:color="4f81bd" w:space="0" w:sz="4" w:themeColor="accent1" w:val="single"/>
        <w:insideH w:color="ffffff" w:space="0" w:sz="4" w:themeColor="background1" w:val="single"/>
        <w:insideV w:color="ffffff" w:space="0" w:sz="4" w:themeColor="background1" w:val="single"/>
      </w:tblBorders>
    </w:tblPr>
    <w:tcPr>
      <w:shd w:color="auto" w:fill="edf2f8" w:themeFill="accent1"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c4c74" w:themeFill="accent1" w:themeFillShade="000099" w:val="clear"/>
      </w:tcPr>
    </w:tblStylePr>
    <w:tblStylePr w:type="firstCol">
      <w:rPr>
        <w:color w:val="ffffff" w:themeColor="background1"/>
      </w:rPr>
      <w:tblPr/>
      <w:tcPr>
        <w:tcBorders>
          <w:top w:space="0" w:sz="0" w:val="nil"/>
          <w:left w:space="0" w:sz="0" w:val="nil"/>
          <w:bottom w:space="0" w:sz="0" w:val="nil"/>
          <w:right w:space="0" w:sz="0" w:val="nil"/>
          <w:insideH w:color="2c4c74" w:space="0" w:sz="4" w:themeColor="accent1" w:themeShade="000099" w:val="single"/>
          <w:insideV w:space="0" w:sz="0" w:val="nil"/>
        </w:tcBorders>
        <w:shd w:color="auto" w:fill="2c4c74" w:themeFill="accent1"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c4c74" w:themeFill="accent1" w:themeFillShade="000099" w:val="clear"/>
      </w:tcPr>
    </w:tblStylePr>
    <w:tblStylePr w:type="band1Vert">
      <w:tblPr/>
      <w:tcPr>
        <w:shd w:color="auto" w:fill="b8cce4" w:themeFill="accent1" w:themeFillTint="000066" w:val="clear"/>
      </w:tcPr>
    </w:tblStylePr>
    <w:tblStylePr w:type="band1Horz">
      <w:tblPr/>
      <w:tcPr>
        <w:shd w:color="auto" w:fill="a7bfde" w:themeFill="accent1" w:themeFillTint="00007F" w:val="clear"/>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color="c0504d" w:space="0" w:sz="24" w:themeColor="accent2" w:val="single"/>
        <w:left w:color="c0504d" w:space="0" w:sz="4" w:themeColor="accent2" w:val="single"/>
        <w:bottom w:color="c0504d" w:space="0" w:sz="4" w:themeColor="accent2" w:val="single"/>
        <w:right w:color="c0504d" w:space="0" w:sz="4" w:themeColor="accent2" w:val="single"/>
        <w:insideH w:color="ffffff" w:space="0" w:sz="4" w:themeColor="background1" w:val="single"/>
        <w:insideV w:color="ffffff" w:space="0" w:sz="4" w:themeColor="background1" w:val="single"/>
      </w:tblBorders>
    </w:tblPr>
    <w:tcPr>
      <w:shd w:color="auto" w:fill="f8eded" w:themeFill="accent2" w:themeFillTint="000019" w:val="clear"/>
    </w:tcPr>
    <w:tblStylePr w:type="firstRow">
      <w:rPr>
        <w:b w:val="1"/>
        <w:bCs w:val="1"/>
      </w:rPr>
      <w:tblPr/>
      <w:tcPr>
        <w:tcBorders>
          <w:top w:space="0" w:sz="0" w:val="nil"/>
          <w:left w:space="0" w:sz="0" w:val="nil"/>
          <w:bottom w:color="c0504d" w:space="0" w:sz="24" w:themeColor="accent2"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772c2a" w:themeFill="accent2" w:themeFillShade="000099" w:val="clear"/>
      </w:tcPr>
    </w:tblStylePr>
    <w:tblStylePr w:type="firstCol">
      <w:rPr>
        <w:color w:val="ffffff" w:themeColor="background1"/>
      </w:rPr>
      <w:tblPr/>
      <w:tcPr>
        <w:tcBorders>
          <w:top w:space="0" w:sz="0" w:val="nil"/>
          <w:left w:space="0" w:sz="0" w:val="nil"/>
          <w:bottom w:space="0" w:sz="0" w:val="nil"/>
          <w:right w:space="0" w:sz="0" w:val="nil"/>
          <w:insideH w:color="772c2a" w:space="0" w:sz="4" w:themeColor="accent2" w:themeShade="000099" w:val="single"/>
          <w:insideV w:space="0" w:sz="0" w:val="nil"/>
        </w:tcBorders>
        <w:shd w:color="auto" w:fill="772c2a" w:themeFill="accent2"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772c2a" w:themeFill="accent2" w:themeFillShade="000099" w:val="clear"/>
      </w:tcPr>
    </w:tblStylePr>
    <w:tblStylePr w:type="band1Vert">
      <w:tblPr/>
      <w:tcPr>
        <w:shd w:color="auto" w:fill="e5b8b7" w:themeFill="accent2" w:themeFillTint="000066" w:val="clear"/>
      </w:tcPr>
    </w:tblStylePr>
    <w:tblStylePr w:type="band1Horz">
      <w:tblPr/>
      <w:tcPr>
        <w:shd w:color="auto" w:fill="dfa7a6" w:themeFill="accent2" w:themeFillTint="00007F" w:val="clear"/>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color="8064a2" w:space="0" w:sz="24" w:themeColor="accent4" w:val="single"/>
        <w:left w:color="9bbb59" w:space="0" w:sz="4" w:themeColor="accent3" w:val="single"/>
        <w:bottom w:color="9bbb59" w:space="0" w:sz="4" w:themeColor="accent3" w:val="single"/>
        <w:right w:color="9bbb59" w:space="0" w:sz="4" w:themeColor="accent3" w:val="single"/>
        <w:insideH w:color="ffffff" w:space="0" w:sz="4" w:themeColor="background1" w:val="single"/>
        <w:insideV w:color="ffffff" w:space="0" w:sz="4" w:themeColor="background1" w:val="single"/>
      </w:tblBorders>
    </w:tblPr>
    <w:tcPr>
      <w:shd w:color="auto" w:fill="f5f8ee" w:themeFill="accent3" w:themeFillTint="000019" w:val="clear"/>
    </w:tcPr>
    <w:tblStylePr w:type="firstRow">
      <w:rPr>
        <w:b w:val="1"/>
        <w:bCs w:val="1"/>
      </w:rPr>
      <w:tblPr/>
      <w:tcPr>
        <w:tcBorders>
          <w:top w:space="0" w:sz="0" w:val="nil"/>
          <w:left w:space="0" w:sz="0" w:val="nil"/>
          <w:bottom w:color="8064a2" w:space="0" w:sz="24" w:themeColor="accent4"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5e7530" w:themeFill="accent3" w:themeFillShade="000099" w:val="clear"/>
      </w:tcPr>
    </w:tblStylePr>
    <w:tblStylePr w:type="firstCol">
      <w:rPr>
        <w:color w:val="ffffff" w:themeColor="background1"/>
      </w:rPr>
      <w:tblPr/>
      <w:tcPr>
        <w:tcBorders>
          <w:top w:space="0" w:sz="0" w:val="nil"/>
          <w:left w:space="0" w:sz="0" w:val="nil"/>
          <w:bottom w:space="0" w:sz="0" w:val="nil"/>
          <w:right w:space="0" w:sz="0" w:val="nil"/>
          <w:insideH w:color="5e7530" w:space="0" w:sz="4" w:themeColor="accent3" w:themeShade="000099" w:val="single"/>
          <w:insideV w:space="0" w:sz="0" w:val="nil"/>
        </w:tcBorders>
        <w:shd w:color="auto" w:fill="5e7530" w:themeFill="accent3"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5e7530" w:themeFill="accent3" w:themeFillShade="000099" w:val="clear"/>
      </w:tcPr>
    </w:tblStylePr>
    <w:tblStylePr w:type="band1Vert">
      <w:tblPr/>
      <w:tcPr>
        <w:shd w:color="auto" w:fill="d6e3bc" w:themeFill="accent3" w:themeFillTint="000066" w:val="clear"/>
      </w:tcPr>
    </w:tblStylePr>
    <w:tblStylePr w:type="band1Horz">
      <w:tblPr/>
      <w:tcPr>
        <w:shd w:color="auto" w:fill="cdddac" w:themeFill="accent3" w:themeFillTint="00007F" w:val="clear"/>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color="9bbb59" w:space="0" w:sz="24" w:themeColor="accent3" w:val="single"/>
        <w:left w:color="8064a2" w:space="0" w:sz="4" w:themeColor="accent4" w:val="single"/>
        <w:bottom w:color="8064a2" w:space="0" w:sz="4" w:themeColor="accent4" w:val="single"/>
        <w:right w:color="8064a2" w:space="0" w:sz="4" w:themeColor="accent4" w:val="single"/>
        <w:insideH w:color="ffffff" w:space="0" w:sz="4" w:themeColor="background1" w:val="single"/>
        <w:insideV w:color="ffffff" w:space="0" w:sz="4" w:themeColor="background1" w:val="single"/>
      </w:tblBorders>
    </w:tblPr>
    <w:tcPr>
      <w:shd w:color="auto" w:fill="f2eff6" w:themeFill="accent4" w:themeFillTint="000019" w:val="clear"/>
    </w:tcPr>
    <w:tblStylePr w:type="firstRow">
      <w:rPr>
        <w:b w:val="1"/>
        <w:bCs w:val="1"/>
      </w:rPr>
      <w:tblPr/>
      <w:tcPr>
        <w:tcBorders>
          <w:top w:space="0" w:sz="0" w:val="nil"/>
          <w:left w:space="0" w:sz="0" w:val="nil"/>
          <w:bottom w:color="9bbb59" w:space="0" w:sz="24" w:themeColor="accent3"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4c3b62" w:themeFill="accent4" w:themeFillShade="000099" w:val="clear"/>
      </w:tcPr>
    </w:tblStylePr>
    <w:tblStylePr w:type="firstCol">
      <w:rPr>
        <w:color w:val="ffffff" w:themeColor="background1"/>
      </w:rPr>
      <w:tblPr/>
      <w:tcPr>
        <w:tcBorders>
          <w:top w:space="0" w:sz="0" w:val="nil"/>
          <w:left w:space="0" w:sz="0" w:val="nil"/>
          <w:bottom w:space="0" w:sz="0" w:val="nil"/>
          <w:right w:space="0" w:sz="0" w:val="nil"/>
          <w:insideH w:color="4c3b62" w:space="0" w:sz="4" w:themeColor="accent4" w:themeShade="000099" w:val="single"/>
          <w:insideV w:space="0" w:sz="0" w:val="nil"/>
        </w:tcBorders>
        <w:shd w:color="auto" w:fill="4c3b62" w:themeFill="accent4"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4c3b62" w:themeFill="accent4" w:themeFillShade="000099" w:val="clear"/>
      </w:tcPr>
    </w:tblStylePr>
    <w:tblStylePr w:type="band1Vert">
      <w:tblPr/>
      <w:tcPr>
        <w:shd w:color="auto" w:fill="ccc0d9" w:themeFill="accent4" w:themeFillTint="000066" w:val="clear"/>
      </w:tcPr>
    </w:tblStylePr>
    <w:tblStylePr w:type="band1Horz">
      <w:tblPr/>
      <w:tcPr>
        <w:shd w:color="auto" w:fill="bfb1d0" w:themeFill="accent4" w:themeFillTint="00007F" w:val="clear"/>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color="f79646" w:space="0" w:sz="24" w:themeColor="accent6" w:val="single"/>
        <w:left w:color="4bacc6" w:space="0" w:sz="4" w:themeColor="accent5" w:val="single"/>
        <w:bottom w:color="4bacc6" w:space="0" w:sz="4" w:themeColor="accent5" w:val="single"/>
        <w:right w:color="4bacc6" w:space="0" w:sz="4" w:themeColor="accent5" w:val="single"/>
        <w:insideH w:color="ffffff" w:space="0" w:sz="4" w:themeColor="background1" w:val="single"/>
        <w:insideV w:color="ffffff" w:space="0" w:sz="4" w:themeColor="background1" w:val="single"/>
      </w:tblBorders>
    </w:tblPr>
    <w:tcPr>
      <w:shd w:color="auto" w:fill="edf6f9" w:themeFill="accent5" w:themeFillTint="000019" w:val="clear"/>
    </w:tcPr>
    <w:tblStylePr w:type="firstRow">
      <w:rPr>
        <w:b w:val="1"/>
        <w:bCs w:val="1"/>
      </w:rPr>
      <w:tblPr/>
      <w:tcPr>
        <w:tcBorders>
          <w:top w:space="0" w:sz="0" w:val="nil"/>
          <w:left w:space="0" w:sz="0" w:val="nil"/>
          <w:bottom w:color="f79646" w:space="0" w:sz="24" w:themeColor="accent6"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276a7c" w:themeFill="accent5" w:themeFillShade="000099" w:val="clear"/>
      </w:tcPr>
    </w:tblStylePr>
    <w:tblStylePr w:type="firstCol">
      <w:rPr>
        <w:color w:val="ffffff" w:themeColor="background1"/>
      </w:rPr>
      <w:tblPr/>
      <w:tcPr>
        <w:tcBorders>
          <w:top w:space="0" w:sz="0" w:val="nil"/>
          <w:left w:space="0" w:sz="0" w:val="nil"/>
          <w:bottom w:space="0" w:sz="0" w:val="nil"/>
          <w:right w:space="0" w:sz="0" w:val="nil"/>
          <w:insideH w:color="276a7c" w:space="0" w:sz="4" w:themeColor="accent5" w:themeShade="000099" w:val="single"/>
          <w:insideV w:space="0" w:sz="0" w:val="nil"/>
        </w:tcBorders>
        <w:shd w:color="auto" w:fill="276a7c" w:themeFill="accent5"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276a7c" w:themeFill="accent5" w:themeFillShade="000099" w:val="clear"/>
      </w:tcPr>
    </w:tblStylePr>
    <w:tblStylePr w:type="band1Vert">
      <w:tblPr/>
      <w:tcPr>
        <w:shd w:color="auto" w:fill="b6dde8" w:themeFill="accent5" w:themeFillTint="000066" w:val="clear"/>
      </w:tcPr>
    </w:tblStylePr>
    <w:tblStylePr w:type="band1Horz">
      <w:tblPr/>
      <w:tcPr>
        <w:shd w:color="auto" w:fill="a5d5e2" w:themeFill="accent5" w:themeFillTint="00007F" w:val="clear"/>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color="4bacc6" w:space="0" w:sz="24" w:themeColor="accent5" w:val="single"/>
        <w:left w:color="f79646" w:space="0" w:sz="4" w:themeColor="accent6" w:val="single"/>
        <w:bottom w:color="f79646" w:space="0" w:sz="4" w:themeColor="accent6" w:val="single"/>
        <w:right w:color="f79646" w:space="0" w:sz="4" w:themeColor="accent6" w:val="single"/>
        <w:insideH w:color="ffffff" w:space="0" w:sz="4" w:themeColor="background1" w:val="single"/>
        <w:insideV w:color="ffffff" w:space="0" w:sz="4" w:themeColor="background1" w:val="single"/>
      </w:tblBorders>
    </w:tblPr>
    <w:tcPr>
      <w:shd w:color="auto" w:fill="fef4ec" w:themeFill="accent6" w:themeFillTint="000019" w:val="clear"/>
    </w:tcPr>
    <w:tblStylePr w:type="firstRow">
      <w:rPr>
        <w:b w:val="1"/>
        <w:bCs w:val="1"/>
      </w:rPr>
      <w:tblPr/>
      <w:tcPr>
        <w:tcBorders>
          <w:top w:space="0" w:sz="0" w:val="nil"/>
          <w:left w:space="0" w:sz="0" w:val="nil"/>
          <w:bottom w:color="4bacc6" w:space="0" w:sz="24" w:themeColor="accent5" w:val="single"/>
          <w:right w:space="0" w:sz="0" w:val="nil"/>
          <w:insideH w:space="0" w:sz="0" w:val="nil"/>
          <w:insideV w:space="0" w:sz="0" w:val="nil"/>
        </w:tcBorders>
        <w:shd w:color="auto" w:fill="ffffff" w:themeFill="background1" w:val="clear"/>
      </w:tcPr>
    </w:tblStylePr>
    <w:tblStylePr w:type="lastRow">
      <w:rPr>
        <w:b w:val="1"/>
        <w:bCs w:val="1"/>
        <w:color w:val="ffffff" w:themeColor="background1"/>
      </w:rPr>
      <w:tblPr/>
      <w:tcPr>
        <w:tcBorders>
          <w:top w:color="ffffff" w:space="0" w:sz="6" w:themeColor="background1" w:val="single"/>
        </w:tcBorders>
        <w:shd w:color="auto" w:fill="b65608" w:themeFill="accent6" w:themeFillShade="000099" w:val="clear"/>
      </w:tcPr>
    </w:tblStylePr>
    <w:tblStylePr w:type="firstCol">
      <w:rPr>
        <w:color w:val="ffffff" w:themeColor="background1"/>
      </w:rPr>
      <w:tblPr/>
      <w:tcPr>
        <w:tcBorders>
          <w:top w:space="0" w:sz="0" w:val="nil"/>
          <w:left w:space="0" w:sz="0" w:val="nil"/>
          <w:bottom w:space="0" w:sz="0" w:val="nil"/>
          <w:right w:space="0" w:sz="0" w:val="nil"/>
          <w:insideH w:color="b65608" w:space="0" w:sz="4" w:themeColor="accent6" w:themeShade="000099" w:val="single"/>
          <w:insideV w:space="0" w:sz="0" w:val="nil"/>
        </w:tcBorders>
        <w:shd w:color="auto" w:fill="b65608" w:themeFill="accent6" w:themeFillShade="000099" w:val="clear"/>
      </w:tcPr>
    </w:tblStylePr>
    <w:tblStylePr w:type="lastCol">
      <w:rPr>
        <w:color w:val="ffffff" w:themeColor="background1"/>
      </w:rPr>
      <w:tblPr/>
      <w:tcPr>
        <w:tcBorders>
          <w:top w:space="0" w:sz="0" w:val="nil"/>
          <w:left w:space="0" w:sz="0" w:val="nil"/>
          <w:bottom w:space="0" w:sz="0" w:val="nil"/>
          <w:right w:space="0" w:sz="0" w:val="nil"/>
          <w:insideH w:space="0" w:sz="0" w:val="nil"/>
          <w:insideV w:space="0" w:sz="0" w:val="nil"/>
        </w:tcBorders>
        <w:shd w:color="auto" w:fill="b65608" w:themeFill="accent6" w:themeFillShade="000099" w:val="clear"/>
      </w:tcPr>
    </w:tblStylePr>
    <w:tblStylePr w:type="band1Vert">
      <w:tblPr/>
      <w:tcPr>
        <w:shd w:color="auto" w:fill="fbd4b4" w:themeFill="accent6" w:themeFillTint="000066" w:val="clear"/>
      </w:tcPr>
    </w:tblStylePr>
    <w:tblStylePr w:type="band1Horz">
      <w:tblPr/>
      <w:tcPr>
        <w:shd w:color="auto" w:fill="fbcaa2" w:themeFill="accent6" w:themeFillTint="00007F" w:val="clear"/>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color="auto" w:fill="e6e6e6" w:themeFill="tex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c0c0c0" w:themeFill="text1" w:themeFillTint="00003F" w:val="clear"/>
      </w:tcPr>
    </w:tblStylePr>
    <w:tblStylePr w:type="band1Horz">
      <w:tblPr/>
      <w:tcPr>
        <w:shd w:color="auto" w:fill="cccccc" w:themeFill="text1" w:themeFillTint="000033" w:val="clear"/>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color="auto" w:fill="edf2f8" w:themeFill="accent1"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3dfee" w:themeFill="accent1" w:themeFillTint="00003F" w:val="clear"/>
      </w:tcPr>
    </w:tblStylePr>
    <w:tblStylePr w:type="band1Horz">
      <w:tblPr/>
      <w:tcPr>
        <w:shd w:color="auto" w:fill="dbe5f1" w:themeFill="accent1" w:themeFillTint="000033" w:val="clear"/>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color="auto" w:fill="f8eded" w:themeFill="accent2" w:themeFillTint="000019" w:val="clear"/>
    </w:tcPr>
    <w:tblStylePr w:type="firstRow">
      <w:rPr>
        <w:b w:val="1"/>
        <w:bCs w:val="1"/>
        <w:color w:val="ffffff" w:themeColor="background1"/>
      </w:rPr>
      <w:tblPr/>
      <w:tcPr>
        <w:tcBorders>
          <w:bottom w:color="ffffff" w:space="0" w:sz="12" w:themeColor="background1" w:val="single"/>
        </w:tcBorders>
        <w:shd w:color="auto" w:fill="9e3a38" w:themeFill="accent2" w:themeFillShade="0000CC" w:val="clear"/>
      </w:tcPr>
    </w:tblStylePr>
    <w:tblStylePr w:type="lastRow">
      <w:rPr>
        <w:b w:val="1"/>
        <w:bCs w:val="1"/>
        <w:color w:val="9e3a38" w:themeColor="accent2"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fd3d2" w:themeFill="accent2" w:themeFillTint="00003F" w:val="clear"/>
      </w:tcPr>
    </w:tblStylePr>
    <w:tblStylePr w:type="band1Horz">
      <w:tblPr/>
      <w:tcPr>
        <w:shd w:color="auto" w:fill="f2dbdb" w:themeFill="accent2" w:themeFillTint="000033" w:val="clear"/>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color="auto" w:fill="f5f8ee" w:themeFill="accent3" w:themeFillTint="000019" w:val="clear"/>
    </w:tcPr>
    <w:tblStylePr w:type="firstRow">
      <w:rPr>
        <w:b w:val="1"/>
        <w:bCs w:val="1"/>
        <w:color w:val="ffffff" w:themeColor="background1"/>
      </w:rPr>
      <w:tblPr/>
      <w:tcPr>
        <w:tcBorders>
          <w:bottom w:color="ffffff" w:space="0" w:sz="12" w:themeColor="background1" w:val="single"/>
        </w:tcBorders>
        <w:shd w:color="auto" w:fill="664e82" w:themeFill="accent4" w:themeFillShade="0000CC" w:val="clear"/>
      </w:tcPr>
    </w:tblStylePr>
    <w:tblStylePr w:type="lastRow">
      <w:rPr>
        <w:b w:val="1"/>
        <w:bCs w:val="1"/>
        <w:color w:val="664e82" w:themeColor="accent4"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e6eed5" w:themeFill="accent3" w:themeFillTint="00003F" w:val="clear"/>
      </w:tcPr>
    </w:tblStylePr>
    <w:tblStylePr w:type="band1Horz">
      <w:tblPr/>
      <w:tcPr>
        <w:shd w:color="auto" w:fill="eaf1dd" w:themeFill="accent3" w:themeFillTint="000033" w:val="clear"/>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color="auto" w:fill="f2eff6" w:themeFill="accent4" w:themeFillTint="000019" w:val="clear"/>
    </w:tcPr>
    <w:tblStylePr w:type="firstRow">
      <w:rPr>
        <w:b w:val="1"/>
        <w:bCs w:val="1"/>
        <w:color w:val="ffffff" w:themeColor="background1"/>
      </w:rPr>
      <w:tblPr/>
      <w:tcPr>
        <w:tcBorders>
          <w:bottom w:color="ffffff" w:space="0" w:sz="12" w:themeColor="background1" w:val="single"/>
        </w:tcBorders>
        <w:shd w:color="auto" w:fill="7e9c40" w:themeFill="accent3" w:themeFillShade="0000CC" w:val="clear"/>
      </w:tcPr>
    </w:tblStylePr>
    <w:tblStylePr w:type="lastRow">
      <w:rPr>
        <w:b w:val="1"/>
        <w:bCs w:val="1"/>
        <w:color w:val="7e9c40" w:themeColor="accent3"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fd8e8" w:themeFill="accent4" w:themeFillTint="00003F" w:val="clear"/>
      </w:tcPr>
    </w:tblStylePr>
    <w:tblStylePr w:type="band1Horz">
      <w:tblPr/>
      <w:tcPr>
        <w:shd w:color="auto" w:fill="e5dfec" w:themeFill="accent4" w:themeFillTint="000033" w:val="clear"/>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color="auto" w:fill="edf6f9" w:themeFill="accent5" w:themeFillTint="000019" w:val="clear"/>
    </w:tcPr>
    <w:tblStylePr w:type="firstRow">
      <w:rPr>
        <w:b w:val="1"/>
        <w:bCs w:val="1"/>
        <w:color w:val="ffffff" w:themeColor="background1"/>
      </w:rPr>
      <w:tblPr/>
      <w:tcPr>
        <w:tcBorders>
          <w:bottom w:color="ffffff" w:space="0" w:sz="12" w:themeColor="background1" w:val="single"/>
        </w:tcBorders>
        <w:shd w:color="auto" w:fill="f2730a" w:themeFill="accent6" w:themeFillShade="0000CC" w:val="clear"/>
      </w:tcPr>
    </w:tblStylePr>
    <w:tblStylePr w:type="lastRow">
      <w:rPr>
        <w:b w:val="1"/>
        <w:bCs w:val="1"/>
        <w:color w:val="f2730a" w:themeColor="accent6"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d2eaf1" w:themeFill="accent5" w:themeFillTint="00003F" w:val="clear"/>
      </w:tcPr>
    </w:tblStylePr>
    <w:tblStylePr w:type="band1Horz">
      <w:tblPr/>
      <w:tcPr>
        <w:shd w:color="auto" w:fill="daeef3" w:themeFill="accent5" w:themeFillTint="000033" w:val="clear"/>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color="auto" w:fill="fef4ec" w:themeFill="accent6" w:themeFillTint="000019" w:val="clear"/>
    </w:tcPr>
    <w:tblStylePr w:type="firstRow">
      <w:rPr>
        <w:b w:val="1"/>
        <w:bCs w:val="1"/>
        <w:color w:val="ffffff" w:themeColor="background1"/>
      </w:rPr>
      <w:tblPr/>
      <w:tcPr>
        <w:tcBorders>
          <w:bottom w:color="ffffff" w:space="0" w:sz="12" w:themeColor="background1" w:val="single"/>
        </w:tcBorders>
        <w:shd w:color="auto" w:fill="348da5" w:themeFill="accent5" w:themeFillShade="0000CC" w:val="clear"/>
      </w:tcPr>
    </w:tblStylePr>
    <w:tblStylePr w:type="lastRow">
      <w:rPr>
        <w:b w:val="1"/>
        <w:bCs w:val="1"/>
        <w:color w:val="348da5" w:themeColor="accent5" w:themeShade="0000CC"/>
      </w:rPr>
      <w:tblPr/>
      <w:tcPr>
        <w:tcBorders>
          <w:top w:color="000000" w:space="0" w:sz="12" w:themeColor="text1" w:val="single"/>
        </w:tcBorders>
        <w:shd w:color="auto" w:fill="ffffff" w:themeFill="background1" w:val="clear"/>
      </w:tcPr>
    </w:tblStylePr>
    <w:tblStylePr w:type="firstCol">
      <w:rPr>
        <w:b w:val="1"/>
        <w:bCs w:val="1"/>
      </w:rPr>
    </w:tblStylePr>
    <w:tblStylePr w:type="lastCol">
      <w:rPr>
        <w:b w:val="1"/>
        <w:bCs w:val="1"/>
      </w:rPr>
    </w:tblStylePr>
    <w:tblStylePr w:type="band1Vert">
      <w:tblPr/>
      <w:tcPr>
        <w:tcBorders>
          <w:top w:space="0" w:sz="0" w:val="nil"/>
          <w:left w:space="0" w:sz="0" w:val="nil"/>
          <w:bottom w:space="0" w:sz="0" w:val="nil"/>
          <w:right w:space="0" w:sz="0" w:val="nil"/>
          <w:insideH w:space="0" w:sz="0" w:val="nil"/>
          <w:insideV w:space="0" w:sz="0" w:val="nil"/>
        </w:tcBorders>
        <w:shd w:color="auto" w:fill="fde4d0" w:themeFill="accent6" w:themeFillTint="00003F" w:val="clear"/>
      </w:tcPr>
    </w:tblStylePr>
    <w:tblStylePr w:type="band1Horz">
      <w:tblPr/>
      <w:tcPr>
        <w:shd w:color="auto" w:fill="fde9d9" w:themeFill="accent6" w:themeFillTint="000033" w:val="clear"/>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cccccc" w:themeFill="text1" w:themeFillTint="000033" w:val="clear"/>
    </w:tcPr>
    <w:tblStylePr w:type="firstRow">
      <w:rPr>
        <w:b w:val="1"/>
        <w:bCs w:val="1"/>
      </w:rPr>
      <w:tblPr/>
      <w:tcPr>
        <w:shd w:color="auto" w:fill="999999" w:themeFill="text1" w:themeFillTint="000066" w:val="clear"/>
      </w:tcPr>
    </w:tblStylePr>
    <w:tblStylePr w:type="lastRow">
      <w:rPr>
        <w:b w:val="1"/>
        <w:bCs w:val="1"/>
        <w:color w:val="000000" w:themeColor="text1"/>
      </w:rPr>
      <w:tblPr/>
      <w:tcPr>
        <w:shd w:color="auto" w:fill="999999" w:themeFill="text1" w:themeFillTint="000066" w:val="clear"/>
      </w:tcPr>
    </w:tblStylePr>
    <w:tblStylePr w:type="firstCol">
      <w:rPr>
        <w:color w:val="ffffff" w:themeColor="background1"/>
      </w:rPr>
      <w:tblPr/>
      <w:tcPr>
        <w:shd w:color="auto" w:fill="000000" w:themeFill="text1" w:themeFillShade="0000BF" w:val="clear"/>
      </w:tcPr>
    </w:tblStylePr>
    <w:tblStylePr w:type="lastCol">
      <w:rPr>
        <w:color w:val="ffffff" w:themeColor="background1"/>
      </w:rPr>
      <w:tblPr/>
      <w:tcPr>
        <w:shd w:color="auto" w:fill="000000" w:themeFill="text1" w:themeFillShade="0000BF" w:val="clear"/>
      </w:tcPr>
    </w:tblStylePr>
    <w:tblStylePr w:type="band1Vert">
      <w:tblPr/>
      <w:tcPr>
        <w:shd w:color="auto" w:fill="808080" w:themeFill="text1" w:themeFillTint="00007F" w:val="clear"/>
      </w:tcPr>
    </w:tblStylePr>
    <w:tblStylePr w:type="band1Horz">
      <w:tblPr/>
      <w:tcPr>
        <w:shd w:color="auto" w:fill="808080" w:themeFill="text1" w:themeFillTint="00007F" w:val="clear"/>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be5f1" w:themeFill="accent1" w:themeFillTint="000033" w:val="clear"/>
    </w:tcPr>
    <w:tblStylePr w:type="firstRow">
      <w:rPr>
        <w:b w:val="1"/>
        <w:bCs w:val="1"/>
      </w:rPr>
      <w:tblPr/>
      <w:tcPr>
        <w:shd w:color="auto" w:fill="b8cce4" w:themeFill="accent1" w:themeFillTint="000066" w:val="clear"/>
      </w:tcPr>
    </w:tblStylePr>
    <w:tblStylePr w:type="lastRow">
      <w:rPr>
        <w:b w:val="1"/>
        <w:bCs w:val="1"/>
        <w:color w:val="000000" w:themeColor="text1"/>
      </w:rPr>
      <w:tblPr/>
      <w:tcPr>
        <w:shd w:color="auto" w:fill="b8cce4" w:themeFill="accent1" w:themeFillTint="000066" w:val="clear"/>
      </w:tcPr>
    </w:tblStylePr>
    <w:tblStylePr w:type="firstCol">
      <w:rPr>
        <w:color w:val="ffffff" w:themeColor="background1"/>
      </w:rPr>
      <w:tblPr/>
      <w:tcPr>
        <w:shd w:color="auto" w:fill="365f91" w:themeFill="accent1" w:themeFillShade="0000BF" w:val="clear"/>
      </w:tcPr>
    </w:tblStylePr>
    <w:tblStylePr w:type="lastCol">
      <w:rPr>
        <w:color w:val="ffffff" w:themeColor="background1"/>
      </w:rPr>
      <w:tblPr/>
      <w:tcPr>
        <w:shd w:color="auto" w:fill="365f91" w:themeFill="accent1" w:themeFillShade="0000BF" w:val="clear"/>
      </w:tcPr>
    </w:tblStylePr>
    <w:tblStylePr w:type="band1Vert">
      <w:tblPr/>
      <w:tcPr>
        <w:shd w:color="auto" w:fill="a7bfde" w:themeFill="accent1" w:themeFillTint="00007F" w:val="clear"/>
      </w:tcPr>
    </w:tblStylePr>
    <w:tblStylePr w:type="band1Horz">
      <w:tblPr/>
      <w:tcPr>
        <w:shd w:color="auto" w:fill="a7bfde" w:themeFill="accent1" w:themeFillTint="00007F" w:val="clear"/>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2dbdb" w:themeFill="accent2" w:themeFillTint="000033" w:val="clear"/>
    </w:tcPr>
    <w:tblStylePr w:type="firstRow">
      <w:rPr>
        <w:b w:val="1"/>
        <w:bCs w:val="1"/>
      </w:rPr>
      <w:tblPr/>
      <w:tcPr>
        <w:shd w:color="auto" w:fill="e5b8b7" w:themeFill="accent2" w:themeFillTint="000066" w:val="clear"/>
      </w:tcPr>
    </w:tblStylePr>
    <w:tblStylePr w:type="lastRow">
      <w:rPr>
        <w:b w:val="1"/>
        <w:bCs w:val="1"/>
        <w:color w:val="000000" w:themeColor="text1"/>
      </w:rPr>
      <w:tblPr/>
      <w:tcPr>
        <w:shd w:color="auto" w:fill="e5b8b7" w:themeFill="accent2" w:themeFillTint="000066" w:val="clear"/>
      </w:tcPr>
    </w:tblStylePr>
    <w:tblStylePr w:type="firstCol">
      <w:rPr>
        <w:color w:val="ffffff" w:themeColor="background1"/>
      </w:rPr>
      <w:tblPr/>
      <w:tcPr>
        <w:shd w:color="auto" w:fill="943634" w:themeFill="accent2" w:themeFillShade="0000BF" w:val="clear"/>
      </w:tcPr>
    </w:tblStylePr>
    <w:tblStylePr w:type="lastCol">
      <w:rPr>
        <w:color w:val="ffffff" w:themeColor="background1"/>
      </w:rPr>
      <w:tblPr/>
      <w:tcPr>
        <w:shd w:color="auto" w:fill="943634" w:themeFill="accent2" w:themeFillShade="0000BF" w:val="clear"/>
      </w:tcPr>
    </w:tblStylePr>
    <w:tblStylePr w:type="band1Vert">
      <w:tblPr/>
      <w:tcPr>
        <w:shd w:color="auto" w:fill="dfa7a6" w:themeFill="accent2" w:themeFillTint="00007F" w:val="clear"/>
      </w:tcPr>
    </w:tblStylePr>
    <w:tblStylePr w:type="band1Horz">
      <w:tblPr/>
      <w:tcPr>
        <w:shd w:color="auto" w:fill="dfa7a6" w:themeFill="accent2" w:themeFillTint="00007F" w:val="clear"/>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af1dd" w:themeFill="accent3" w:themeFillTint="000033" w:val="clear"/>
    </w:tcPr>
    <w:tblStylePr w:type="firstRow">
      <w:rPr>
        <w:b w:val="1"/>
        <w:bCs w:val="1"/>
      </w:rPr>
      <w:tblPr/>
      <w:tcPr>
        <w:shd w:color="auto" w:fill="d6e3bc" w:themeFill="accent3" w:themeFillTint="000066" w:val="clear"/>
      </w:tcPr>
    </w:tblStylePr>
    <w:tblStylePr w:type="lastRow">
      <w:rPr>
        <w:b w:val="1"/>
        <w:bCs w:val="1"/>
        <w:color w:val="000000" w:themeColor="text1"/>
      </w:rPr>
      <w:tblPr/>
      <w:tcPr>
        <w:shd w:color="auto" w:fill="d6e3bc" w:themeFill="accent3" w:themeFillTint="000066" w:val="clear"/>
      </w:tcPr>
    </w:tblStylePr>
    <w:tblStylePr w:type="firstCol">
      <w:rPr>
        <w:color w:val="ffffff" w:themeColor="background1"/>
      </w:rPr>
      <w:tblPr/>
      <w:tcPr>
        <w:shd w:color="auto" w:fill="76923c" w:themeFill="accent3" w:themeFillShade="0000BF" w:val="clear"/>
      </w:tcPr>
    </w:tblStylePr>
    <w:tblStylePr w:type="lastCol">
      <w:rPr>
        <w:color w:val="ffffff" w:themeColor="background1"/>
      </w:rPr>
      <w:tblPr/>
      <w:tcPr>
        <w:shd w:color="auto" w:fill="76923c" w:themeFill="accent3" w:themeFillShade="0000BF" w:val="clear"/>
      </w:tcPr>
    </w:tblStylePr>
    <w:tblStylePr w:type="band1Vert">
      <w:tblPr/>
      <w:tcPr>
        <w:shd w:color="auto" w:fill="cdddac" w:themeFill="accent3" w:themeFillTint="00007F" w:val="clear"/>
      </w:tcPr>
    </w:tblStylePr>
    <w:tblStylePr w:type="band1Horz">
      <w:tblPr/>
      <w:tcPr>
        <w:shd w:color="auto" w:fill="cdddac" w:themeFill="accent3" w:themeFillTint="00007F" w:val="clear"/>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e5dfec" w:themeFill="accent4" w:themeFillTint="000033" w:val="clear"/>
    </w:tcPr>
    <w:tblStylePr w:type="firstRow">
      <w:rPr>
        <w:b w:val="1"/>
        <w:bCs w:val="1"/>
      </w:rPr>
      <w:tblPr/>
      <w:tcPr>
        <w:shd w:color="auto" w:fill="ccc0d9" w:themeFill="accent4" w:themeFillTint="000066" w:val="clear"/>
      </w:tcPr>
    </w:tblStylePr>
    <w:tblStylePr w:type="lastRow">
      <w:rPr>
        <w:b w:val="1"/>
        <w:bCs w:val="1"/>
        <w:color w:val="000000" w:themeColor="text1"/>
      </w:rPr>
      <w:tblPr/>
      <w:tcPr>
        <w:shd w:color="auto" w:fill="ccc0d9" w:themeFill="accent4" w:themeFillTint="000066" w:val="clear"/>
      </w:tcPr>
    </w:tblStylePr>
    <w:tblStylePr w:type="firstCol">
      <w:rPr>
        <w:color w:val="ffffff" w:themeColor="background1"/>
      </w:rPr>
      <w:tblPr/>
      <w:tcPr>
        <w:shd w:color="auto" w:fill="5f497a" w:themeFill="accent4" w:themeFillShade="0000BF" w:val="clear"/>
      </w:tcPr>
    </w:tblStylePr>
    <w:tblStylePr w:type="lastCol">
      <w:rPr>
        <w:color w:val="ffffff" w:themeColor="background1"/>
      </w:rPr>
      <w:tblPr/>
      <w:tcPr>
        <w:shd w:color="auto" w:fill="5f497a" w:themeFill="accent4" w:themeFillShade="0000BF" w:val="clear"/>
      </w:tcPr>
    </w:tblStylePr>
    <w:tblStylePr w:type="band1Vert">
      <w:tblPr/>
      <w:tcPr>
        <w:shd w:color="auto" w:fill="bfb1d0" w:themeFill="accent4" w:themeFillTint="00007F" w:val="clear"/>
      </w:tcPr>
    </w:tblStylePr>
    <w:tblStylePr w:type="band1Horz">
      <w:tblPr/>
      <w:tcPr>
        <w:shd w:color="auto" w:fill="bfb1d0" w:themeFill="accent4" w:themeFillTint="00007F" w:val="clear"/>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daeef3" w:themeFill="accent5" w:themeFillTint="000033" w:val="clear"/>
    </w:tcPr>
    <w:tblStylePr w:type="firstRow">
      <w:rPr>
        <w:b w:val="1"/>
        <w:bCs w:val="1"/>
      </w:rPr>
      <w:tblPr/>
      <w:tcPr>
        <w:shd w:color="auto" w:fill="b6dde8" w:themeFill="accent5" w:themeFillTint="000066" w:val="clear"/>
      </w:tcPr>
    </w:tblStylePr>
    <w:tblStylePr w:type="lastRow">
      <w:rPr>
        <w:b w:val="1"/>
        <w:bCs w:val="1"/>
        <w:color w:val="000000" w:themeColor="text1"/>
      </w:rPr>
      <w:tblPr/>
      <w:tcPr>
        <w:shd w:color="auto" w:fill="b6dde8" w:themeFill="accent5" w:themeFillTint="000066" w:val="clear"/>
      </w:tcPr>
    </w:tblStylePr>
    <w:tblStylePr w:type="firstCol">
      <w:rPr>
        <w:color w:val="ffffff" w:themeColor="background1"/>
      </w:rPr>
      <w:tblPr/>
      <w:tcPr>
        <w:shd w:color="auto" w:fill="31849b" w:themeFill="accent5" w:themeFillShade="0000BF" w:val="clear"/>
      </w:tcPr>
    </w:tblStylePr>
    <w:tblStylePr w:type="lastCol">
      <w:rPr>
        <w:color w:val="ffffff" w:themeColor="background1"/>
      </w:rPr>
      <w:tblPr/>
      <w:tcPr>
        <w:shd w:color="auto" w:fill="31849b" w:themeFill="accent5" w:themeFillShade="0000BF" w:val="clear"/>
      </w:tcPr>
    </w:tblStylePr>
    <w:tblStylePr w:type="band1Vert">
      <w:tblPr/>
      <w:tcPr>
        <w:shd w:color="auto" w:fill="a5d5e2" w:themeFill="accent5" w:themeFillTint="00007F" w:val="clear"/>
      </w:tcPr>
    </w:tblStylePr>
    <w:tblStylePr w:type="band1Horz">
      <w:tblPr/>
      <w:tcPr>
        <w:shd w:color="auto" w:fill="a5d5e2" w:themeFill="accent5" w:themeFillTint="00007F" w:val="clear"/>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color="ffffff" w:space="0" w:sz="4" w:themeColor="background1" w:val="single"/>
      </w:tblBorders>
    </w:tblPr>
    <w:tcPr>
      <w:shd w:color="auto" w:fill="fde9d9" w:themeFill="accent6" w:themeFillTint="000033" w:val="clear"/>
    </w:tcPr>
    <w:tblStylePr w:type="firstRow">
      <w:rPr>
        <w:b w:val="1"/>
        <w:bCs w:val="1"/>
      </w:rPr>
      <w:tblPr/>
      <w:tcPr>
        <w:shd w:color="auto" w:fill="fbd4b4" w:themeFill="accent6" w:themeFillTint="000066" w:val="clear"/>
      </w:tcPr>
    </w:tblStylePr>
    <w:tblStylePr w:type="lastRow">
      <w:rPr>
        <w:b w:val="1"/>
        <w:bCs w:val="1"/>
        <w:color w:val="000000" w:themeColor="text1"/>
      </w:rPr>
      <w:tblPr/>
      <w:tcPr>
        <w:shd w:color="auto" w:fill="fbd4b4" w:themeFill="accent6" w:themeFillTint="000066" w:val="clear"/>
      </w:tcPr>
    </w:tblStylePr>
    <w:tblStylePr w:type="firstCol">
      <w:rPr>
        <w:color w:val="ffffff" w:themeColor="background1"/>
      </w:rPr>
      <w:tblPr/>
      <w:tcPr>
        <w:shd w:color="auto" w:fill="e36c0a" w:themeFill="accent6" w:themeFillShade="0000BF" w:val="clear"/>
      </w:tcPr>
    </w:tblStylePr>
    <w:tblStylePr w:type="lastCol">
      <w:rPr>
        <w:color w:val="ffffff" w:themeColor="background1"/>
      </w:rPr>
      <w:tblPr/>
      <w:tcPr>
        <w:shd w:color="auto" w:fill="e36c0a" w:themeFill="accent6" w:themeFillShade="0000BF" w:val="clear"/>
      </w:tcPr>
    </w:tblStylePr>
    <w:tblStylePr w:type="band1Vert">
      <w:tblPr/>
      <w:tcPr>
        <w:shd w:color="auto" w:fill="fbcaa2" w:themeFill="accent6" w:themeFillTint="00007F" w:val="clear"/>
      </w:tcPr>
    </w:tblStylePr>
    <w:tblStylePr w:type="band1Horz">
      <w:tblPr/>
      <w:tcPr>
        <w:shd w:color="auto" w:fill="fbcaa2" w:themeFill="accent6" w:themeFillTint="00007F" w:val="clear"/>
      </w:tcPr>
    </w:tblStyle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character" w:styleId="CommentReference">
    <w:name w:val="annotation reference"/>
    <w:basedOn w:val="DefaultParagraphFont"/>
    <w:uiPriority w:val="99"/>
    <w:semiHidden w:val="1"/>
    <w:unhideWhenUsed w:val="1"/>
    <w:rPr>
      <w:sz w:val="16"/>
      <w:szCs w:val="16"/>
    </w:rPr>
  </w:style>
  <w:style w:type="paragraph" w:styleId="Subtitle">
    <w:name w:val="Subtitle"/>
    <w:basedOn w:val="Normal"/>
    <w:next w:val="Normal"/>
    <w:pPr/>
    <w:rPr>
      <w:rFonts w:ascii="Calibri" w:cs="Calibri" w:eastAsia="Calibri" w:hAnsi="Calibri"/>
      <w:i w:val="1"/>
      <w:color w:val="4f81bd"/>
      <w:sz w:val="24"/>
      <w:szCs w:val="24"/>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AJPDgluUusQkN9cA1ctx7hQ1Pg==">CgMxLjAyDmguYzFocGFjNGJocHN5OAByITE3LUdjbmVkU1Frd2ZyTDNUMDh0MWtqcEttY29zN0NnOA==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2025-02-06T15:30:00.0000000Z</dcterms:created>
  <dc:creator>python-docx</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0x010100843F6E45E507BE45958925B04672ED05</vt:lpwstr>
  </property>
  <property fmtid="{D5CDD505-2E9C-101B-9397-08002B2CF9AE}" pid="3" name="MediaServiceImageTags">
    <vt:lpwstr/>
  </property>
</Properties>
</file>