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CE95" w14:textId="77777777" w:rsidR="006D43CD" w:rsidRDefault="00000000">
      <w:pPr>
        <w:pStyle w:val="Heading1"/>
      </w:pPr>
      <w:r>
        <w:t>Tradução para o Português</w:t>
      </w:r>
    </w:p>
    <w:p w14:paraId="6A23A9FB" w14:textId="77777777" w:rsidR="00391FEF" w:rsidRDefault="00000000">
      <w:r>
        <w:br/>
        <w:t>Rascunho de Anúncio de Recrutamento:</w:t>
      </w:r>
      <w:r>
        <w:br/>
        <w:t>(para ser compartilhado como "conteúdo promovido" através das contas do Facebook, Instagram e Google relacionadas a Crianças, Cidades e Clima)</w:t>
      </w:r>
    </w:p>
    <w:p w14:paraId="2487A3F9" w14:textId="7294F4E9" w:rsidR="00391FEF" w:rsidRPr="00391FEF" w:rsidRDefault="00391FEF">
      <w:pPr>
        <w:rPr>
          <w:lang w:val="it-IT"/>
        </w:rPr>
      </w:pPr>
      <w:r>
        <w:rPr>
          <w:noProof/>
        </w:rPr>
        <w:drawing>
          <wp:inline distT="0" distB="0" distL="0" distR="0" wp14:anchorId="3D0ACA3F" wp14:editId="61FDA1EF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  <w:r w:rsidR="00000000">
        <w:br/>
        <w:t>Tela de Boas-Vindas</w:t>
      </w:r>
      <w:r w:rsidR="00000000">
        <w:br/>
        <w:t>Olá, somos pesquisadores da LSHTM e queremos entender como você está se sentindo e o que está fazendo hoje.</w:t>
      </w:r>
      <w:r w:rsidR="00000000">
        <w:br/>
      </w:r>
      <w:proofErr w:type="spellStart"/>
      <w:r w:rsidR="00000000" w:rsidRPr="00391FEF">
        <w:rPr>
          <w:lang w:val="fr-FR"/>
        </w:rPr>
        <w:t>Esta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pesquisa</w:t>
      </w:r>
      <w:proofErr w:type="spellEnd"/>
      <w:r w:rsidR="00000000" w:rsidRPr="00391FEF">
        <w:rPr>
          <w:lang w:val="fr-FR"/>
        </w:rPr>
        <w:t xml:space="preserve"> de 2 </w:t>
      </w:r>
      <w:proofErr w:type="spellStart"/>
      <w:r w:rsidR="00000000" w:rsidRPr="00391FEF">
        <w:rPr>
          <w:lang w:val="fr-FR"/>
        </w:rPr>
        <w:t>minutos</w:t>
      </w:r>
      <w:proofErr w:type="spellEnd"/>
      <w:r w:rsidR="00000000" w:rsidRPr="00391FEF">
        <w:rPr>
          <w:lang w:val="fr-FR"/>
        </w:rPr>
        <w:t xml:space="preserve"> é </w:t>
      </w:r>
      <w:proofErr w:type="spellStart"/>
      <w:r w:rsidR="00000000" w:rsidRPr="00391FEF">
        <w:rPr>
          <w:lang w:val="fr-FR"/>
        </w:rPr>
        <w:t>destinada</w:t>
      </w:r>
      <w:proofErr w:type="spellEnd"/>
      <w:r w:rsidR="00000000" w:rsidRPr="00391FEF">
        <w:rPr>
          <w:lang w:val="fr-FR"/>
        </w:rPr>
        <w:t xml:space="preserve"> a </w:t>
      </w:r>
      <w:proofErr w:type="spellStart"/>
      <w:r w:rsidR="00000000" w:rsidRPr="00391FEF">
        <w:rPr>
          <w:lang w:val="fr-FR"/>
        </w:rPr>
        <w:t>jovens</w:t>
      </w:r>
      <w:proofErr w:type="spellEnd"/>
      <w:r w:rsidR="00000000" w:rsidRPr="00391FEF">
        <w:rPr>
          <w:lang w:val="fr-FR"/>
        </w:rPr>
        <w:t xml:space="preserve"> com </w:t>
      </w:r>
      <w:proofErr w:type="spellStart"/>
      <w:r w:rsidR="00000000" w:rsidRPr="00391FEF">
        <w:rPr>
          <w:lang w:val="fr-FR"/>
        </w:rPr>
        <w:t>menos</w:t>
      </w:r>
      <w:proofErr w:type="spellEnd"/>
      <w:r w:rsidR="00000000" w:rsidRPr="00391FEF">
        <w:rPr>
          <w:lang w:val="fr-FR"/>
        </w:rPr>
        <w:t xml:space="preserve"> de 29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 xml:space="preserve"> e pais de </w:t>
      </w:r>
      <w:proofErr w:type="spellStart"/>
      <w:r w:rsidR="00000000" w:rsidRPr="00391FEF">
        <w:rPr>
          <w:lang w:val="fr-FR"/>
        </w:rPr>
        <w:t>crianças</w:t>
      </w:r>
      <w:proofErr w:type="spellEnd"/>
      <w:r w:rsidR="00000000" w:rsidRPr="00391FEF">
        <w:rPr>
          <w:lang w:val="fr-FR"/>
        </w:rPr>
        <w:t xml:space="preserve"> com </w:t>
      </w:r>
      <w:proofErr w:type="spellStart"/>
      <w:r w:rsidR="00000000" w:rsidRPr="00391FEF">
        <w:rPr>
          <w:lang w:val="fr-FR"/>
        </w:rPr>
        <w:t>menos</w:t>
      </w:r>
      <w:proofErr w:type="spellEnd"/>
      <w:r w:rsidR="00000000" w:rsidRPr="00391FEF">
        <w:rPr>
          <w:lang w:val="fr-FR"/>
        </w:rPr>
        <w:t xml:space="preserve"> de 18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 xml:space="preserve"> na sua </w:t>
      </w:r>
      <w:proofErr w:type="spellStart"/>
      <w:r w:rsidR="00000000" w:rsidRPr="00391FEF">
        <w:rPr>
          <w:lang w:val="fr-FR"/>
        </w:rPr>
        <w:t>cidade</w:t>
      </w:r>
      <w:proofErr w:type="spellEnd"/>
      <w:r w:rsidR="00000000" w:rsidRPr="00391FEF">
        <w:rPr>
          <w:lang w:val="fr-FR"/>
        </w:rPr>
        <w:t xml:space="preserve">, </w:t>
      </w:r>
      <w:proofErr w:type="spellStart"/>
      <w:r w:rsidR="00000000" w:rsidRPr="00391FEF">
        <w:rPr>
          <w:lang w:val="fr-FR"/>
        </w:rPr>
        <w:t>durante</w:t>
      </w:r>
      <w:proofErr w:type="spellEnd"/>
      <w:r w:rsidR="00000000" w:rsidRPr="00391FEF">
        <w:rPr>
          <w:lang w:val="fr-FR"/>
        </w:rPr>
        <w:t xml:space="preserve"> ou </w:t>
      </w:r>
      <w:proofErr w:type="spellStart"/>
      <w:r w:rsidR="00000000" w:rsidRPr="00391FEF">
        <w:rPr>
          <w:lang w:val="fr-FR"/>
        </w:rPr>
        <w:t>após</w:t>
      </w:r>
      <w:proofErr w:type="spellEnd"/>
      <w:r w:rsidR="00000000" w:rsidRPr="00391FEF">
        <w:rPr>
          <w:lang w:val="fr-FR"/>
        </w:rPr>
        <w:t xml:space="preserve"> ondas de </w:t>
      </w:r>
      <w:proofErr w:type="spellStart"/>
      <w:r w:rsidR="00000000" w:rsidRPr="00391FEF">
        <w:rPr>
          <w:lang w:val="fr-FR"/>
        </w:rPr>
        <w:t>calor</w:t>
      </w:r>
      <w:proofErr w:type="spellEnd"/>
      <w:r w:rsidR="00000000" w:rsidRPr="00391FEF">
        <w:rPr>
          <w:lang w:val="fr-FR"/>
        </w:rPr>
        <w:t>.</w:t>
      </w:r>
      <w:r w:rsidR="00000000" w:rsidRPr="00391FEF">
        <w:rPr>
          <w:lang w:val="fr-FR"/>
        </w:rPr>
        <w:br/>
      </w:r>
      <w:proofErr w:type="spellStart"/>
      <w:r w:rsidR="00000000" w:rsidRPr="00391FEF">
        <w:rPr>
          <w:lang w:val="fr-FR"/>
        </w:rPr>
        <w:t>Todos</w:t>
      </w:r>
      <w:proofErr w:type="spellEnd"/>
      <w:r w:rsidR="00000000" w:rsidRPr="00391FEF">
        <w:rPr>
          <w:lang w:val="fr-FR"/>
        </w:rPr>
        <w:t xml:space="preserve"> os </w:t>
      </w:r>
      <w:proofErr w:type="spellStart"/>
      <w:r w:rsidR="00000000" w:rsidRPr="00391FEF">
        <w:rPr>
          <w:lang w:val="fr-FR"/>
        </w:rPr>
        <w:t>dados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são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anônimos</w:t>
      </w:r>
      <w:proofErr w:type="spellEnd"/>
      <w:r w:rsidR="00000000" w:rsidRPr="00391FEF">
        <w:rPr>
          <w:lang w:val="fr-FR"/>
        </w:rPr>
        <w:t xml:space="preserve">. </w:t>
      </w:r>
      <w:proofErr w:type="spellStart"/>
      <w:r w:rsidR="00000000" w:rsidRPr="00391FEF">
        <w:rPr>
          <w:lang w:val="fr-FR"/>
        </w:rPr>
        <w:t>Analisaremos</w:t>
      </w:r>
      <w:proofErr w:type="spellEnd"/>
      <w:r w:rsidR="00000000" w:rsidRPr="00391FEF">
        <w:rPr>
          <w:lang w:val="fr-FR"/>
        </w:rPr>
        <w:t xml:space="preserve"> e </w:t>
      </w:r>
      <w:proofErr w:type="spellStart"/>
      <w:r w:rsidR="00000000" w:rsidRPr="00391FEF">
        <w:rPr>
          <w:lang w:val="fr-FR"/>
        </w:rPr>
        <w:t>compartilharemos</w:t>
      </w:r>
      <w:proofErr w:type="spellEnd"/>
      <w:r w:rsidR="00000000" w:rsidRPr="00391FEF">
        <w:rPr>
          <w:lang w:val="fr-FR"/>
        </w:rPr>
        <w:t xml:space="preserve"> os </w:t>
      </w:r>
      <w:proofErr w:type="spellStart"/>
      <w:r w:rsidR="00000000" w:rsidRPr="00391FEF">
        <w:rPr>
          <w:lang w:val="fr-FR"/>
        </w:rPr>
        <w:t>resultados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anônimos</w:t>
      </w:r>
      <w:proofErr w:type="spellEnd"/>
      <w:r w:rsidR="00000000" w:rsidRPr="00391FEF">
        <w:rPr>
          <w:lang w:val="fr-FR"/>
        </w:rPr>
        <w:t xml:space="preserve"> com o </w:t>
      </w:r>
      <w:proofErr w:type="spellStart"/>
      <w:r w:rsidR="00000000" w:rsidRPr="00391FEF">
        <w:rPr>
          <w:lang w:val="fr-FR"/>
        </w:rPr>
        <w:t>público</w:t>
      </w:r>
      <w:proofErr w:type="spellEnd"/>
      <w:r w:rsidR="00000000" w:rsidRPr="00391FEF">
        <w:rPr>
          <w:lang w:val="fr-FR"/>
        </w:rPr>
        <w:t xml:space="preserve">, </w:t>
      </w:r>
      <w:proofErr w:type="spellStart"/>
      <w:r w:rsidR="00000000" w:rsidRPr="00391FEF">
        <w:rPr>
          <w:lang w:val="fr-FR"/>
        </w:rPr>
        <w:t>outros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pesquisadores</w:t>
      </w:r>
      <w:proofErr w:type="spellEnd"/>
      <w:r w:rsidR="00000000" w:rsidRPr="00391FEF">
        <w:rPr>
          <w:lang w:val="fr-FR"/>
        </w:rPr>
        <w:t xml:space="preserve"> e </w:t>
      </w:r>
      <w:proofErr w:type="spellStart"/>
      <w:r w:rsidR="00000000" w:rsidRPr="00391FEF">
        <w:rPr>
          <w:lang w:val="fr-FR"/>
        </w:rPr>
        <w:t>formuladores</w:t>
      </w:r>
      <w:proofErr w:type="spellEnd"/>
      <w:r w:rsidR="00000000" w:rsidRPr="00391FEF">
        <w:rPr>
          <w:lang w:val="fr-FR"/>
        </w:rPr>
        <w:t xml:space="preserve"> de </w:t>
      </w:r>
      <w:proofErr w:type="spellStart"/>
      <w:r w:rsidR="00000000" w:rsidRPr="00391FEF">
        <w:rPr>
          <w:lang w:val="fr-FR"/>
        </w:rPr>
        <w:t>políticas</w:t>
      </w:r>
      <w:proofErr w:type="spellEnd"/>
      <w:r w:rsidR="00000000" w:rsidRPr="00391FEF">
        <w:rPr>
          <w:lang w:val="fr-FR"/>
        </w:rPr>
        <w:t>.</w:t>
      </w:r>
      <w:r w:rsidR="00000000" w:rsidRPr="00391FEF">
        <w:rPr>
          <w:lang w:val="fr-FR"/>
        </w:rPr>
        <w:br/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pode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parar</w:t>
      </w:r>
      <w:proofErr w:type="spellEnd"/>
      <w:r w:rsidR="00000000" w:rsidRPr="00391FEF">
        <w:rPr>
          <w:lang w:val="fr-FR"/>
        </w:rPr>
        <w:t xml:space="preserve"> a </w:t>
      </w:r>
      <w:proofErr w:type="spellStart"/>
      <w:r w:rsidR="00000000" w:rsidRPr="00391FEF">
        <w:rPr>
          <w:lang w:val="fr-FR"/>
        </w:rPr>
        <w:t>qualquer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momento</w:t>
      </w:r>
      <w:proofErr w:type="spellEnd"/>
      <w:r w:rsidR="00000000" w:rsidRPr="00391FEF">
        <w:rPr>
          <w:lang w:val="fr-FR"/>
        </w:rPr>
        <w:t xml:space="preserve"> e </w:t>
      </w:r>
      <w:proofErr w:type="spellStart"/>
      <w:r w:rsidR="00000000" w:rsidRPr="00391FEF">
        <w:rPr>
          <w:lang w:val="fr-FR"/>
        </w:rPr>
        <w:t>encontrar</w:t>
      </w:r>
      <w:proofErr w:type="spellEnd"/>
      <w:r w:rsidR="00000000" w:rsidRPr="00391FEF">
        <w:rPr>
          <w:lang w:val="fr-FR"/>
        </w:rPr>
        <w:t xml:space="preserve"> mais </w:t>
      </w:r>
      <w:proofErr w:type="spellStart"/>
      <w:r w:rsidR="00000000" w:rsidRPr="00391FEF">
        <w:rPr>
          <w:lang w:val="fr-FR"/>
        </w:rPr>
        <w:t>informações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em</w:t>
      </w:r>
      <w:proofErr w:type="spellEnd"/>
      <w:r w:rsidR="00000000" w:rsidRPr="00391FEF">
        <w:rPr>
          <w:lang w:val="fr-FR"/>
        </w:rPr>
        <w:t xml:space="preserve"> lshtm.ac.uk/ccc/info</w:t>
      </w:r>
      <w:r w:rsidR="00000000" w:rsidRPr="00391FEF">
        <w:rPr>
          <w:lang w:val="fr-FR"/>
        </w:rPr>
        <w:br/>
      </w:r>
      <w:proofErr w:type="spellStart"/>
      <w:r w:rsidR="00000000" w:rsidRPr="00391FEF">
        <w:rPr>
          <w:lang w:val="fr-FR"/>
        </w:rPr>
        <w:t>Gostaria</w:t>
      </w:r>
      <w:proofErr w:type="spellEnd"/>
      <w:r w:rsidR="00000000" w:rsidRPr="00391FEF">
        <w:rPr>
          <w:lang w:val="fr-FR"/>
        </w:rPr>
        <w:t xml:space="preserve"> de </w:t>
      </w:r>
      <w:proofErr w:type="spellStart"/>
      <w:r w:rsidR="00000000" w:rsidRPr="00391FEF">
        <w:rPr>
          <w:lang w:val="fr-FR"/>
        </w:rPr>
        <w:t>participar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desta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pesquisa</w:t>
      </w:r>
      <w:proofErr w:type="spellEnd"/>
      <w:r w:rsidR="00000000" w:rsidRPr="00391FEF">
        <w:rPr>
          <w:lang w:val="fr-FR"/>
        </w:rPr>
        <w:t>?*</w:t>
      </w:r>
      <w:r w:rsidR="00000000" w:rsidRPr="00391FEF">
        <w:rPr>
          <w:lang w:val="fr-FR"/>
        </w:rPr>
        <w:br/>
        <w:t>SIM</w:t>
      </w:r>
      <w:r w:rsidR="00000000" w:rsidRPr="00391FEF">
        <w:rPr>
          <w:lang w:val="fr-FR"/>
        </w:rPr>
        <w:br/>
        <w:t>NÃO</w:t>
      </w:r>
      <w:r w:rsidR="00000000" w:rsidRPr="00391FEF">
        <w:rPr>
          <w:lang w:val="fr-FR"/>
        </w:rPr>
        <w:br/>
      </w:r>
      <w:r w:rsidR="00000000" w:rsidRPr="00391FEF">
        <w:rPr>
          <w:lang w:val="fr-FR"/>
        </w:rPr>
        <w:br/>
        <w:t>Tela 2</w:t>
      </w:r>
      <w:r w:rsidR="00000000" w:rsidRPr="00391FEF">
        <w:rPr>
          <w:lang w:val="fr-FR"/>
        </w:rPr>
        <w:br/>
      </w:r>
      <w:proofErr w:type="spellStart"/>
      <w:r w:rsidR="00000000" w:rsidRPr="00391FEF">
        <w:rPr>
          <w:lang w:val="fr-FR"/>
        </w:rPr>
        <w:t>Quantos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tem? (</w:t>
      </w:r>
      <w:proofErr w:type="spellStart"/>
      <w:r w:rsidR="00000000" w:rsidRPr="00391FEF">
        <w:rPr>
          <w:lang w:val="fr-FR"/>
        </w:rPr>
        <w:t>em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>)*</w:t>
      </w:r>
      <w:r w:rsidR="00000000" w:rsidRPr="00391FEF">
        <w:rPr>
          <w:lang w:val="fr-FR"/>
        </w:rPr>
        <w:br/>
      </w:r>
      <w:r w:rsidR="00000000" w:rsidRPr="00391FEF">
        <w:rPr>
          <w:lang w:val="fr-FR"/>
        </w:rPr>
        <w:br/>
        <w:t>Tela 3</w:t>
      </w:r>
      <w:r w:rsidR="00000000" w:rsidRPr="00391FEF">
        <w:rPr>
          <w:lang w:val="fr-FR"/>
        </w:rPr>
        <w:br/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é pai/</w:t>
      </w:r>
      <w:proofErr w:type="spellStart"/>
      <w:r w:rsidR="00000000" w:rsidRPr="00391FEF">
        <w:rPr>
          <w:lang w:val="fr-FR"/>
        </w:rPr>
        <w:t>mãe</w:t>
      </w:r>
      <w:proofErr w:type="spellEnd"/>
      <w:r w:rsidR="00000000" w:rsidRPr="00391FEF">
        <w:rPr>
          <w:lang w:val="fr-FR"/>
        </w:rPr>
        <w:t xml:space="preserve"> de </w:t>
      </w:r>
      <w:proofErr w:type="spellStart"/>
      <w:r w:rsidR="00000000" w:rsidRPr="00391FEF">
        <w:rPr>
          <w:lang w:val="fr-FR"/>
        </w:rPr>
        <w:t>uma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criança</w:t>
      </w:r>
      <w:proofErr w:type="spellEnd"/>
      <w:r w:rsidR="00000000" w:rsidRPr="00391FEF">
        <w:rPr>
          <w:lang w:val="fr-FR"/>
        </w:rPr>
        <w:t xml:space="preserve"> com </w:t>
      </w:r>
      <w:proofErr w:type="spellStart"/>
      <w:r w:rsidR="00000000" w:rsidRPr="00391FEF">
        <w:rPr>
          <w:lang w:val="fr-FR"/>
        </w:rPr>
        <w:t>menos</w:t>
      </w:r>
      <w:proofErr w:type="spellEnd"/>
      <w:r w:rsidR="00000000" w:rsidRPr="00391FEF">
        <w:rPr>
          <w:lang w:val="fr-FR"/>
        </w:rPr>
        <w:t xml:space="preserve"> de 18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>?*</w:t>
      </w:r>
      <w:r w:rsidR="00000000" w:rsidRPr="00391FEF">
        <w:rPr>
          <w:lang w:val="fr-FR"/>
        </w:rPr>
        <w:br/>
        <w:t>SIM</w:t>
      </w:r>
      <w:r w:rsidR="00000000" w:rsidRPr="00391FEF">
        <w:rPr>
          <w:lang w:val="fr-FR"/>
        </w:rPr>
        <w:br/>
        <w:t>NÃO</w:t>
      </w:r>
      <w:r w:rsidR="00000000" w:rsidRPr="00391FEF">
        <w:rPr>
          <w:lang w:val="fr-FR"/>
        </w:rPr>
        <w:br/>
      </w:r>
      <w:r w:rsidR="00000000" w:rsidRPr="00391FEF">
        <w:rPr>
          <w:lang w:val="fr-FR"/>
        </w:rPr>
        <w:br/>
        <w:t>Tela 4</w:t>
      </w:r>
      <w:r w:rsidR="00000000" w:rsidRPr="00391FEF">
        <w:rPr>
          <w:lang w:val="fr-FR"/>
        </w:rPr>
        <w:br/>
        <w:t xml:space="preserve">Se </w:t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é pai/</w:t>
      </w:r>
      <w:proofErr w:type="spellStart"/>
      <w:r w:rsidR="00000000" w:rsidRPr="00391FEF">
        <w:rPr>
          <w:lang w:val="fr-FR"/>
        </w:rPr>
        <w:t>mãe</w:t>
      </w:r>
      <w:proofErr w:type="spellEnd"/>
      <w:r w:rsidR="00000000" w:rsidRPr="00391FEF">
        <w:rPr>
          <w:lang w:val="fr-FR"/>
        </w:rPr>
        <w:t xml:space="preserve">, </w:t>
      </w:r>
      <w:proofErr w:type="spellStart"/>
      <w:r w:rsidR="00000000" w:rsidRPr="00391FEF">
        <w:rPr>
          <w:lang w:val="fr-FR"/>
        </w:rPr>
        <w:t>considere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seu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filho</w:t>
      </w:r>
      <w:proofErr w:type="spellEnd"/>
      <w:r w:rsidR="00000000" w:rsidRPr="00391FEF">
        <w:rPr>
          <w:lang w:val="fr-FR"/>
        </w:rPr>
        <w:t xml:space="preserve"> mais novo ao </w:t>
      </w:r>
      <w:proofErr w:type="spellStart"/>
      <w:r w:rsidR="00000000" w:rsidRPr="00391FEF">
        <w:rPr>
          <w:lang w:val="fr-FR"/>
        </w:rPr>
        <w:t>responder</w:t>
      </w:r>
      <w:proofErr w:type="spellEnd"/>
      <w:r w:rsidR="00000000" w:rsidRPr="00391FEF">
        <w:rPr>
          <w:lang w:val="fr-FR"/>
        </w:rPr>
        <w:t xml:space="preserve"> a </w:t>
      </w:r>
      <w:proofErr w:type="spellStart"/>
      <w:r w:rsidR="00000000" w:rsidRPr="00391FEF">
        <w:rPr>
          <w:lang w:val="fr-FR"/>
        </w:rPr>
        <w:t>estas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perguntas</w:t>
      </w:r>
      <w:proofErr w:type="spellEnd"/>
      <w:r w:rsidR="00000000" w:rsidRPr="00391FEF">
        <w:rPr>
          <w:lang w:val="fr-FR"/>
        </w:rPr>
        <w:t>.</w:t>
      </w:r>
      <w:r w:rsidR="00000000" w:rsidRPr="00391FEF">
        <w:rPr>
          <w:lang w:val="fr-FR"/>
        </w:rPr>
        <w:br/>
        <w:t xml:space="preserve">Se </w:t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não</w:t>
      </w:r>
      <w:proofErr w:type="spellEnd"/>
      <w:r w:rsidR="00000000" w:rsidRPr="00391FEF">
        <w:rPr>
          <w:lang w:val="fr-FR"/>
        </w:rPr>
        <w:t xml:space="preserve"> for pai/</w:t>
      </w:r>
      <w:proofErr w:type="spellStart"/>
      <w:r w:rsidR="00000000" w:rsidRPr="00391FEF">
        <w:rPr>
          <w:lang w:val="fr-FR"/>
        </w:rPr>
        <w:t>mãe</w:t>
      </w:r>
      <w:proofErr w:type="spellEnd"/>
      <w:r w:rsidR="00000000" w:rsidRPr="00391FEF">
        <w:rPr>
          <w:lang w:val="fr-FR"/>
        </w:rPr>
        <w:t xml:space="preserve">, </w:t>
      </w:r>
      <w:proofErr w:type="spellStart"/>
      <w:r w:rsidR="00000000" w:rsidRPr="00391FEF">
        <w:rPr>
          <w:lang w:val="fr-FR"/>
        </w:rPr>
        <w:t>responda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apenas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por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mesmo</w:t>
      </w:r>
      <w:proofErr w:type="spellEnd"/>
      <w:r w:rsidR="00000000" w:rsidRPr="00391FEF">
        <w:rPr>
          <w:lang w:val="fr-FR"/>
        </w:rPr>
        <w:t>.</w:t>
      </w:r>
      <w:r w:rsidR="00000000" w:rsidRPr="00391FEF">
        <w:rPr>
          <w:lang w:val="fr-FR"/>
        </w:rPr>
        <w:br/>
      </w:r>
      <w:r w:rsidR="00000000" w:rsidRPr="00391FEF">
        <w:rPr>
          <w:lang w:val="fr-FR"/>
        </w:rPr>
        <w:lastRenderedPageBreak/>
        <w:br/>
        <w:t>Tela 5</w:t>
      </w:r>
      <w:r w:rsidR="00000000" w:rsidRPr="00391FEF">
        <w:rPr>
          <w:lang w:val="fr-FR"/>
        </w:rPr>
        <w:br/>
      </w:r>
      <w:proofErr w:type="spellStart"/>
      <w:r w:rsidR="00000000" w:rsidRPr="00391FEF">
        <w:rPr>
          <w:lang w:val="fr-FR"/>
        </w:rPr>
        <w:t>Quantos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 xml:space="preserve"> tem </w:t>
      </w:r>
      <w:proofErr w:type="spellStart"/>
      <w:r w:rsidR="00000000" w:rsidRPr="00391FEF">
        <w:rPr>
          <w:lang w:val="fr-FR"/>
        </w:rPr>
        <w:t>seu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filho</w:t>
      </w:r>
      <w:proofErr w:type="spellEnd"/>
      <w:r w:rsidR="00000000" w:rsidRPr="00391FEF">
        <w:rPr>
          <w:lang w:val="fr-FR"/>
        </w:rPr>
        <w:t xml:space="preserve"> mais novo?*</w:t>
      </w:r>
      <w:r w:rsidR="00000000" w:rsidRPr="00391FEF">
        <w:rPr>
          <w:lang w:val="fr-FR"/>
        </w:rPr>
        <w:br/>
        <w:t>(</w:t>
      </w:r>
      <w:proofErr w:type="spellStart"/>
      <w:r w:rsidR="00000000" w:rsidRPr="00391FEF">
        <w:rPr>
          <w:lang w:val="fr-FR"/>
        </w:rPr>
        <w:t>a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idade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em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anos</w:t>
      </w:r>
      <w:proofErr w:type="spellEnd"/>
      <w:r w:rsidR="00000000" w:rsidRPr="00391FEF">
        <w:rPr>
          <w:lang w:val="fr-FR"/>
        </w:rPr>
        <w:t xml:space="preserve"> da </w:t>
      </w:r>
      <w:proofErr w:type="spellStart"/>
      <w:r w:rsidR="00000000" w:rsidRPr="00391FEF">
        <w:rPr>
          <w:lang w:val="fr-FR"/>
        </w:rPr>
        <w:t>criança</w:t>
      </w:r>
      <w:proofErr w:type="spellEnd"/>
      <w:r w:rsidR="00000000" w:rsidRPr="00391FEF">
        <w:rPr>
          <w:lang w:val="fr-FR"/>
        </w:rPr>
        <w:t xml:space="preserve"> para quem </w:t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está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completando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esta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pesquisa</w:t>
      </w:r>
      <w:proofErr w:type="spellEnd"/>
      <w:r w:rsidR="00000000" w:rsidRPr="00391FEF">
        <w:rPr>
          <w:lang w:val="fr-FR"/>
        </w:rPr>
        <w:t xml:space="preserve">). Se </w:t>
      </w:r>
      <w:proofErr w:type="spellStart"/>
      <w:r w:rsidR="00000000" w:rsidRPr="00391FEF">
        <w:rPr>
          <w:lang w:val="fr-FR"/>
        </w:rPr>
        <w:t>seu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bebê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tiver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menos</w:t>
      </w:r>
      <w:proofErr w:type="spellEnd"/>
      <w:r w:rsidR="00000000" w:rsidRPr="00391FEF">
        <w:rPr>
          <w:lang w:val="fr-FR"/>
        </w:rPr>
        <w:t xml:space="preserve"> de 1 </w:t>
      </w:r>
      <w:proofErr w:type="spellStart"/>
      <w:r w:rsidR="00000000" w:rsidRPr="00391FEF">
        <w:rPr>
          <w:lang w:val="fr-FR"/>
        </w:rPr>
        <w:t>ano</w:t>
      </w:r>
      <w:proofErr w:type="spellEnd"/>
      <w:r w:rsidR="00000000" w:rsidRPr="00391FEF">
        <w:rPr>
          <w:lang w:val="fr-FR"/>
        </w:rPr>
        <w:t xml:space="preserve">, </w:t>
      </w:r>
      <w:proofErr w:type="spellStart"/>
      <w:r w:rsidR="00000000" w:rsidRPr="00391FEF">
        <w:rPr>
          <w:lang w:val="fr-FR"/>
        </w:rPr>
        <w:t>digite</w:t>
      </w:r>
      <w:proofErr w:type="spellEnd"/>
      <w:r w:rsidR="00000000" w:rsidRPr="00391FEF">
        <w:rPr>
          <w:lang w:val="fr-FR"/>
        </w:rPr>
        <w:t xml:space="preserve"> "0".</w:t>
      </w:r>
      <w:r w:rsidR="00000000" w:rsidRPr="00391FEF">
        <w:rPr>
          <w:lang w:val="fr-FR"/>
        </w:rPr>
        <w:br/>
      </w:r>
      <w:r w:rsidR="00000000" w:rsidRPr="00391FEF">
        <w:rPr>
          <w:lang w:val="fr-FR"/>
        </w:rPr>
        <w:br/>
        <w:t>Tela 6</w:t>
      </w:r>
      <w:r w:rsidR="00000000" w:rsidRPr="00391FEF">
        <w:rPr>
          <w:lang w:val="fr-FR"/>
        </w:rPr>
        <w:br/>
        <w:t xml:space="preserve">Se </w:t>
      </w:r>
      <w:proofErr w:type="spellStart"/>
      <w:r w:rsidR="00000000" w:rsidRPr="00391FEF">
        <w:rPr>
          <w:lang w:val="fr-FR"/>
        </w:rPr>
        <w:t>você</w:t>
      </w:r>
      <w:proofErr w:type="spellEnd"/>
      <w:r w:rsidR="00000000" w:rsidRPr="00391FEF">
        <w:rPr>
          <w:lang w:val="fr-FR"/>
        </w:rPr>
        <w:t xml:space="preserve"> é pai/</w:t>
      </w:r>
      <w:proofErr w:type="spellStart"/>
      <w:r w:rsidR="00000000" w:rsidRPr="00391FEF">
        <w:rPr>
          <w:lang w:val="fr-FR"/>
        </w:rPr>
        <w:t>mãe</w:t>
      </w:r>
      <w:proofErr w:type="spellEnd"/>
      <w:r w:rsidR="00000000" w:rsidRPr="00391FEF">
        <w:rPr>
          <w:lang w:val="fr-FR"/>
        </w:rPr>
        <w:t xml:space="preserve">, </w:t>
      </w:r>
      <w:proofErr w:type="spellStart"/>
      <w:r w:rsidR="00000000" w:rsidRPr="00391FEF">
        <w:rPr>
          <w:lang w:val="fr-FR"/>
        </w:rPr>
        <w:t>considere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seu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filho</w:t>
      </w:r>
      <w:proofErr w:type="spellEnd"/>
      <w:r w:rsidR="00000000" w:rsidRPr="00391FEF">
        <w:rPr>
          <w:lang w:val="fr-FR"/>
        </w:rPr>
        <w:t xml:space="preserve"> mais novo ao </w:t>
      </w:r>
      <w:proofErr w:type="spellStart"/>
      <w:r w:rsidR="00000000" w:rsidRPr="00391FEF">
        <w:rPr>
          <w:lang w:val="fr-FR"/>
        </w:rPr>
        <w:t>responder</w:t>
      </w:r>
      <w:proofErr w:type="spellEnd"/>
      <w:r w:rsidR="00000000" w:rsidRPr="00391FEF">
        <w:rPr>
          <w:lang w:val="fr-FR"/>
        </w:rPr>
        <w:t xml:space="preserve"> a </w:t>
      </w:r>
      <w:proofErr w:type="spellStart"/>
      <w:r w:rsidR="00000000" w:rsidRPr="00391FEF">
        <w:rPr>
          <w:lang w:val="fr-FR"/>
        </w:rPr>
        <w:t>estas</w:t>
      </w:r>
      <w:proofErr w:type="spellEnd"/>
      <w:r w:rsidR="00000000" w:rsidRPr="00391FEF">
        <w:rPr>
          <w:lang w:val="fr-FR"/>
        </w:rPr>
        <w:t xml:space="preserve"> </w:t>
      </w:r>
      <w:proofErr w:type="spellStart"/>
      <w:r w:rsidR="00000000" w:rsidRPr="00391FEF">
        <w:rPr>
          <w:lang w:val="fr-FR"/>
        </w:rPr>
        <w:t>perguntas</w:t>
      </w:r>
      <w:proofErr w:type="spellEnd"/>
      <w:r w:rsidR="00000000" w:rsidRPr="00391FEF">
        <w:rPr>
          <w:lang w:val="fr-FR"/>
        </w:rPr>
        <w:t>.</w:t>
      </w:r>
      <w:r w:rsidR="00000000" w:rsidRPr="00391FEF">
        <w:rPr>
          <w:lang w:val="fr-FR"/>
        </w:rPr>
        <w:br/>
      </w:r>
      <w:r w:rsidR="00000000" w:rsidRPr="00391FEF">
        <w:rPr>
          <w:lang w:val="it-IT"/>
        </w:rPr>
        <w:t xml:space="preserve">Se </w:t>
      </w:r>
      <w:proofErr w:type="spellStart"/>
      <w:r w:rsidR="00000000" w:rsidRPr="00391FEF">
        <w:rPr>
          <w:lang w:val="it-IT"/>
        </w:rPr>
        <w:t>você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não</w:t>
      </w:r>
      <w:proofErr w:type="spellEnd"/>
      <w:r w:rsidR="00000000" w:rsidRPr="00391FEF">
        <w:rPr>
          <w:lang w:val="it-IT"/>
        </w:rPr>
        <w:t xml:space="preserve"> for </w:t>
      </w:r>
      <w:proofErr w:type="spellStart"/>
      <w:r w:rsidR="00000000" w:rsidRPr="00391FEF">
        <w:rPr>
          <w:lang w:val="it-IT"/>
        </w:rPr>
        <w:t>pai</w:t>
      </w:r>
      <w:proofErr w:type="spellEnd"/>
      <w:r w:rsidR="00000000" w:rsidRPr="00391FEF">
        <w:rPr>
          <w:lang w:val="it-IT"/>
        </w:rPr>
        <w:t>/</w:t>
      </w:r>
      <w:proofErr w:type="spellStart"/>
      <w:r w:rsidR="00000000" w:rsidRPr="00391FEF">
        <w:rPr>
          <w:lang w:val="it-IT"/>
        </w:rPr>
        <w:t>mãe</w:t>
      </w:r>
      <w:proofErr w:type="spellEnd"/>
      <w:r w:rsidR="00000000" w:rsidRPr="00391FEF">
        <w:rPr>
          <w:lang w:val="it-IT"/>
        </w:rPr>
        <w:t xml:space="preserve">, </w:t>
      </w:r>
      <w:proofErr w:type="spellStart"/>
      <w:r w:rsidR="00000000" w:rsidRPr="00391FEF">
        <w:rPr>
          <w:lang w:val="it-IT"/>
        </w:rPr>
        <w:t>responda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apenas</w:t>
      </w:r>
      <w:proofErr w:type="spellEnd"/>
      <w:r w:rsidR="00000000" w:rsidRPr="00391FEF">
        <w:rPr>
          <w:lang w:val="it-IT"/>
        </w:rPr>
        <w:t xml:space="preserve"> por </w:t>
      </w:r>
      <w:proofErr w:type="spellStart"/>
      <w:r w:rsidR="00000000" w:rsidRPr="00391FEF">
        <w:rPr>
          <w:lang w:val="it-IT"/>
        </w:rPr>
        <w:t>você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mesmo</w:t>
      </w:r>
      <w:proofErr w:type="spellEnd"/>
      <w:r w:rsidR="00000000" w:rsidRPr="00391FEF">
        <w:rPr>
          <w:lang w:val="it-IT"/>
        </w:rPr>
        <w:t>.</w:t>
      </w:r>
      <w:r w:rsidR="00000000" w:rsidRPr="00391FEF">
        <w:rPr>
          <w:lang w:val="it-IT"/>
        </w:rPr>
        <w:br/>
      </w:r>
      <w:r w:rsidR="00000000" w:rsidRPr="00391FEF">
        <w:rPr>
          <w:lang w:val="it-IT"/>
        </w:rPr>
        <w:br/>
        <w:t>Tela 7</w:t>
      </w:r>
      <w:r w:rsidR="00000000" w:rsidRPr="00391FEF">
        <w:rPr>
          <w:lang w:val="it-IT"/>
        </w:rPr>
        <w:br/>
        <w:t xml:space="preserve">Como </w:t>
      </w:r>
      <w:proofErr w:type="spellStart"/>
      <w:r w:rsidR="00000000" w:rsidRPr="00391FEF">
        <w:rPr>
          <w:lang w:val="it-IT"/>
        </w:rPr>
        <w:t>você</w:t>
      </w:r>
      <w:proofErr w:type="spellEnd"/>
      <w:r w:rsidR="00000000" w:rsidRPr="00391FEF">
        <w:rPr>
          <w:lang w:val="it-IT"/>
        </w:rPr>
        <w:t xml:space="preserve"> (</w:t>
      </w:r>
      <w:proofErr w:type="spellStart"/>
      <w:r w:rsidR="00000000" w:rsidRPr="00391FEF">
        <w:rPr>
          <w:lang w:val="it-IT"/>
        </w:rPr>
        <w:t>ou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seu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filho</w:t>
      </w:r>
      <w:proofErr w:type="spellEnd"/>
      <w:r w:rsidR="00000000" w:rsidRPr="00391FEF">
        <w:rPr>
          <w:lang w:val="it-IT"/>
        </w:rPr>
        <w:t xml:space="preserve"> mais novo, se for </w:t>
      </w:r>
      <w:proofErr w:type="spellStart"/>
      <w:r w:rsidR="00000000" w:rsidRPr="00391FEF">
        <w:rPr>
          <w:lang w:val="it-IT"/>
        </w:rPr>
        <w:t>pai</w:t>
      </w:r>
      <w:proofErr w:type="spellEnd"/>
      <w:r w:rsidR="00000000" w:rsidRPr="00391FEF">
        <w:rPr>
          <w:lang w:val="it-IT"/>
        </w:rPr>
        <w:t>/</w:t>
      </w:r>
      <w:proofErr w:type="spellStart"/>
      <w:r w:rsidR="00000000" w:rsidRPr="00391FEF">
        <w:rPr>
          <w:lang w:val="it-IT"/>
        </w:rPr>
        <w:t>mãe</w:t>
      </w:r>
      <w:proofErr w:type="spellEnd"/>
      <w:r w:rsidR="00000000" w:rsidRPr="00391FEF">
        <w:rPr>
          <w:lang w:val="it-IT"/>
        </w:rPr>
        <w:t xml:space="preserve">) </w:t>
      </w:r>
      <w:proofErr w:type="spellStart"/>
      <w:r w:rsidR="00000000" w:rsidRPr="00391FEF">
        <w:rPr>
          <w:lang w:val="it-IT"/>
        </w:rPr>
        <w:t>está</w:t>
      </w:r>
      <w:proofErr w:type="spellEnd"/>
      <w:r w:rsidR="00000000" w:rsidRPr="00391FEF">
        <w:rPr>
          <w:lang w:val="it-IT"/>
        </w:rPr>
        <w:t xml:space="preserve"> se </w:t>
      </w:r>
      <w:proofErr w:type="spellStart"/>
      <w:r w:rsidR="00000000" w:rsidRPr="00391FEF">
        <w:rPr>
          <w:lang w:val="it-IT"/>
        </w:rPr>
        <w:t>sentindo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hoje</w:t>
      </w:r>
      <w:proofErr w:type="spellEnd"/>
      <w:r w:rsidR="00000000" w:rsidRPr="00391FEF">
        <w:rPr>
          <w:lang w:val="it-IT"/>
        </w:rPr>
        <w:t>?</w:t>
      </w:r>
      <w:r w:rsidR="00000000" w:rsidRPr="00391FEF">
        <w:rPr>
          <w:lang w:val="it-IT"/>
        </w:rPr>
        <w:br/>
      </w:r>
      <w:r w:rsidR="00000000">
        <w:t>😀</w:t>
      </w:r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Muito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bem</w:t>
      </w:r>
      <w:proofErr w:type="spellEnd"/>
      <w:r w:rsidR="00000000" w:rsidRPr="00391FEF">
        <w:rPr>
          <w:lang w:val="it-IT"/>
        </w:rPr>
        <w:br/>
      </w:r>
      <w:r w:rsidR="00000000">
        <w:t>🙂</w:t>
      </w:r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Bem</w:t>
      </w:r>
      <w:proofErr w:type="spellEnd"/>
      <w:r w:rsidR="00000000" w:rsidRPr="00391FEF">
        <w:rPr>
          <w:lang w:val="it-IT"/>
        </w:rPr>
        <w:br/>
      </w:r>
      <w:r w:rsidR="00000000">
        <w:t>😐</w:t>
      </w:r>
      <w:r w:rsidR="00000000" w:rsidRPr="00391FEF">
        <w:rPr>
          <w:lang w:val="it-IT"/>
        </w:rPr>
        <w:t xml:space="preserve"> Ok</w:t>
      </w:r>
      <w:r w:rsidR="00000000" w:rsidRPr="00391FEF">
        <w:rPr>
          <w:lang w:val="it-IT"/>
        </w:rPr>
        <w:br/>
      </w:r>
      <w:r w:rsidR="00000000">
        <w:t>🙁</w:t>
      </w:r>
      <w:r w:rsidR="00000000" w:rsidRPr="00391FEF">
        <w:rPr>
          <w:lang w:val="it-IT"/>
        </w:rPr>
        <w:t xml:space="preserve"> Mal</w:t>
      </w:r>
      <w:r w:rsidR="00000000" w:rsidRPr="00391FEF">
        <w:rPr>
          <w:lang w:val="it-IT"/>
        </w:rPr>
        <w:br/>
      </w:r>
      <w:r w:rsidR="00000000">
        <w:t>😭</w:t>
      </w:r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Muito</w:t>
      </w:r>
      <w:proofErr w:type="spellEnd"/>
      <w:r w:rsidR="00000000" w:rsidRPr="00391FEF">
        <w:rPr>
          <w:lang w:val="it-IT"/>
        </w:rPr>
        <w:t xml:space="preserve"> mal</w:t>
      </w:r>
      <w:r w:rsidR="00000000" w:rsidRPr="00391FEF">
        <w:rPr>
          <w:lang w:val="it-IT"/>
        </w:rPr>
        <w:br/>
      </w:r>
      <w:r w:rsidR="00000000" w:rsidRPr="00391FEF">
        <w:rPr>
          <w:lang w:val="it-IT"/>
        </w:rPr>
        <w:br/>
        <w:t>Tela 8</w:t>
      </w:r>
      <w:r w:rsidR="00000000" w:rsidRPr="00391FEF">
        <w:rPr>
          <w:lang w:val="it-IT"/>
        </w:rPr>
        <w:br/>
        <w:t xml:space="preserve">Na </w:t>
      </w:r>
      <w:proofErr w:type="spellStart"/>
      <w:r w:rsidR="00000000" w:rsidRPr="00391FEF">
        <w:rPr>
          <w:lang w:val="it-IT"/>
        </w:rPr>
        <w:t>última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noite</w:t>
      </w:r>
      <w:proofErr w:type="spellEnd"/>
      <w:r w:rsidR="00000000" w:rsidRPr="00391FEF">
        <w:rPr>
          <w:lang w:val="it-IT"/>
        </w:rPr>
        <w:t xml:space="preserve">, no </w:t>
      </w:r>
      <w:proofErr w:type="spellStart"/>
      <w:r w:rsidR="00000000" w:rsidRPr="00391FEF">
        <w:rPr>
          <w:lang w:val="it-IT"/>
        </w:rPr>
        <w:t>geral</w:t>
      </w:r>
      <w:proofErr w:type="spellEnd"/>
      <w:r w:rsidR="00000000" w:rsidRPr="00391FEF">
        <w:rPr>
          <w:lang w:val="it-IT"/>
        </w:rPr>
        <w:t xml:space="preserve">, como </w:t>
      </w:r>
      <w:proofErr w:type="spellStart"/>
      <w:r w:rsidR="00000000" w:rsidRPr="00391FEF">
        <w:rPr>
          <w:lang w:val="it-IT"/>
        </w:rPr>
        <w:t>você</w:t>
      </w:r>
      <w:proofErr w:type="spellEnd"/>
      <w:r w:rsidR="00000000" w:rsidRPr="00391FEF">
        <w:rPr>
          <w:lang w:val="it-IT"/>
        </w:rPr>
        <w:t xml:space="preserve"> (</w:t>
      </w:r>
      <w:proofErr w:type="spellStart"/>
      <w:r w:rsidR="00000000" w:rsidRPr="00391FEF">
        <w:rPr>
          <w:lang w:val="it-IT"/>
        </w:rPr>
        <w:t>ou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seu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filho</w:t>
      </w:r>
      <w:proofErr w:type="spellEnd"/>
      <w:r w:rsidR="00000000" w:rsidRPr="00391FEF">
        <w:rPr>
          <w:lang w:val="it-IT"/>
        </w:rPr>
        <w:t xml:space="preserve"> mais novo, se for </w:t>
      </w:r>
      <w:proofErr w:type="spellStart"/>
      <w:r w:rsidR="00000000" w:rsidRPr="00391FEF">
        <w:rPr>
          <w:lang w:val="it-IT"/>
        </w:rPr>
        <w:t>pai</w:t>
      </w:r>
      <w:proofErr w:type="spellEnd"/>
      <w:r w:rsidR="00000000" w:rsidRPr="00391FEF">
        <w:rPr>
          <w:lang w:val="it-IT"/>
        </w:rPr>
        <w:t>/</w:t>
      </w:r>
      <w:proofErr w:type="spellStart"/>
      <w:r w:rsidR="00000000" w:rsidRPr="00391FEF">
        <w:rPr>
          <w:lang w:val="it-IT"/>
        </w:rPr>
        <w:t>mãe</w:t>
      </w:r>
      <w:proofErr w:type="spellEnd"/>
      <w:r w:rsidR="00000000" w:rsidRPr="00391FEF">
        <w:rPr>
          <w:lang w:val="it-IT"/>
        </w:rPr>
        <w:t xml:space="preserve">) </w:t>
      </w:r>
      <w:proofErr w:type="spellStart"/>
      <w:r w:rsidR="00000000" w:rsidRPr="00391FEF">
        <w:rPr>
          <w:lang w:val="it-IT"/>
        </w:rPr>
        <w:t>dormiu</w:t>
      </w:r>
      <w:proofErr w:type="spellEnd"/>
      <w:r w:rsidR="00000000" w:rsidRPr="00391FEF">
        <w:rPr>
          <w:lang w:val="it-IT"/>
        </w:rPr>
        <w:t>?</w:t>
      </w:r>
      <w:r w:rsidR="00000000" w:rsidRPr="00391FEF">
        <w:rPr>
          <w:lang w:val="it-IT"/>
        </w:rPr>
        <w:br/>
      </w:r>
      <w:r w:rsidR="00000000">
        <w:t>😀</w:t>
      </w:r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Muito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bem</w:t>
      </w:r>
      <w:proofErr w:type="spellEnd"/>
      <w:r w:rsidR="00000000" w:rsidRPr="00391FEF">
        <w:rPr>
          <w:lang w:val="it-IT"/>
        </w:rPr>
        <w:br/>
      </w:r>
      <w:r w:rsidR="00000000">
        <w:t>🙂</w:t>
      </w:r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Bem</w:t>
      </w:r>
      <w:proofErr w:type="spellEnd"/>
      <w:r w:rsidR="00000000" w:rsidRPr="00391FEF">
        <w:rPr>
          <w:lang w:val="it-IT"/>
        </w:rPr>
        <w:br/>
      </w:r>
      <w:r w:rsidR="00000000">
        <w:t>😐</w:t>
      </w:r>
      <w:r w:rsidR="00000000" w:rsidRPr="00391FEF">
        <w:rPr>
          <w:lang w:val="it-IT"/>
        </w:rPr>
        <w:t xml:space="preserve"> Ok</w:t>
      </w:r>
      <w:r w:rsidR="00000000" w:rsidRPr="00391FEF">
        <w:rPr>
          <w:lang w:val="it-IT"/>
        </w:rPr>
        <w:br/>
      </w:r>
      <w:r w:rsidR="00000000">
        <w:t>🙁</w:t>
      </w:r>
      <w:r w:rsidR="00000000" w:rsidRPr="00391FEF">
        <w:rPr>
          <w:lang w:val="it-IT"/>
        </w:rPr>
        <w:t xml:space="preserve"> Mal</w:t>
      </w:r>
      <w:r w:rsidR="00000000" w:rsidRPr="00391FEF">
        <w:rPr>
          <w:lang w:val="it-IT"/>
        </w:rPr>
        <w:br/>
      </w:r>
      <w:r w:rsidR="00000000">
        <w:t>😭</w:t>
      </w:r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Muito</w:t>
      </w:r>
      <w:proofErr w:type="spellEnd"/>
      <w:r w:rsidR="00000000" w:rsidRPr="00391FEF">
        <w:rPr>
          <w:lang w:val="it-IT"/>
        </w:rPr>
        <w:t xml:space="preserve"> mal</w:t>
      </w:r>
      <w:r w:rsidR="00000000" w:rsidRPr="00391FEF">
        <w:rPr>
          <w:lang w:val="it-IT"/>
        </w:rPr>
        <w:br/>
      </w:r>
      <w:r w:rsidR="00000000" w:rsidRPr="00391FEF">
        <w:rPr>
          <w:lang w:val="it-IT"/>
        </w:rPr>
        <w:br/>
        <w:t>Tela 9</w:t>
      </w:r>
      <w:r w:rsidR="00000000" w:rsidRPr="00391FEF">
        <w:rPr>
          <w:lang w:val="it-IT"/>
        </w:rPr>
        <w:br/>
        <w:t xml:space="preserve">Nas </w:t>
      </w:r>
      <w:proofErr w:type="spellStart"/>
      <w:r w:rsidR="00000000" w:rsidRPr="00391FEF">
        <w:rPr>
          <w:lang w:val="it-IT"/>
        </w:rPr>
        <w:t>últimas</w:t>
      </w:r>
      <w:proofErr w:type="spellEnd"/>
      <w:r w:rsidR="00000000" w:rsidRPr="00391FEF">
        <w:rPr>
          <w:lang w:val="it-IT"/>
        </w:rPr>
        <w:t xml:space="preserve"> 24 </w:t>
      </w:r>
      <w:proofErr w:type="spellStart"/>
      <w:r w:rsidR="00000000" w:rsidRPr="00391FEF">
        <w:rPr>
          <w:lang w:val="it-IT"/>
        </w:rPr>
        <w:t>horas</w:t>
      </w:r>
      <w:proofErr w:type="spellEnd"/>
      <w:r w:rsidR="00000000" w:rsidRPr="00391FEF">
        <w:rPr>
          <w:lang w:val="it-IT"/>
        </w:rPr>
        <w:t xml:space="preserve">, </w:t>
      </w:r>
      <w:proofErr w:type="spellStart"/>
      <w:r w:rsidR="00000000" w:rsidRPr="00391FEF">
        <w:rPr>
          <w:lang w:val="it-IT"/>
        </w:rPr>
        <w:t>você</w:t>
      </w:r>
      <w:proofErr w:type="spellEnd"/>
      <w:r w:rsidR="00000000" w:rsidRPr="00391FEF">
        <w:rPr>
          <w:lang w:val="it-IT"/>
        </w:rPr>
        <w:t xml:space="preserve"> (</w:t>
      </w:r>
      <w:proofErr w:type="spellStart"/>
      <w:r w:rsidR="00000000" w:rsidRPr="00391FEF">
        <w:rPr>
          <w:lang w:val="it-IT"/>
        </w:rPr>
        <w:t>ou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seu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filho</w:t>
      </w:r>
      <w:proofErr w:type="spellEnd"/>
      <w:r w:rsidR="00000000" w:rsidRPr="00391FEF">
        <w:rPr>
          <w:lang w:val="it-IT"/>
        </w:rPr>
        <w:t xml:space="preserve"> mais novo, se for </w:t>
      </w:r>
      <w:proofErr w:type="spellStart"/>
      <w:r w:rsidR="00000000" w:rsidRPr="00391FEF">
        <w:rPr>
          <w:lang w:val="it-IT"/>
        </w:rPr>
        <w:t>pai</w:t>
      </w:r>
      <w:proofErr w:type="spellEnd"/>
      <w:r w:rsidR="00000000" w:rsidRPr="00391FEF">
        <w:rPr>
          <w:lang w:val="it-IT"/>
        </w:rPr>
        <w:t>/</w:t>
      </w:r>
      <w:proofErr w:type="spellStart"/>
      <w:r w:rsidR="00000000" w:rsidRPr="00391FEF">
        <w:rPr>
          <w:lang w:val="it-IT"/>
        </w:rPr>
        <w:t>mãe</w:t>
      </w:r>
      <w:proofErr w:type="spellEnd"/>
      <w:r w:rsidR="00000000" w:rsidRPr="00391FEF">
        <w:rPr>
          <w:lang w:val="it-IT"/>
        </w:rPr>
        <w:t xml:space="preserve">) </w:t>
      </w:r>
      <w:proofErr w:type="spellStart"/>
      <w:r w:rsidR="00000000" w:rsidRPr="00391FEF">
        <w:rPr>
          <w:lang w:val="it-IT"/>
        </w:rPr>
        <w:t>apresentou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algum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dos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seguintes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sintomas</w:t>
      </w:r>
      <w:proofErr w:type="spellEnd"/>
      <w:r w:rsidR="00000000" w:rsidRPr="00391FEF">
        <w:rPr>
          <w:lang w:val="it-IT"/>
        </w:rPr>
        <w:t>? (</w:t>
      </w:r>
      <w:proofErr w:type="spellStart"/>
      <w:r w:rsidR="00000000" w:rsidRPr="00391FEF">
        <w:rPr>
          <w:lang w:val="it-IT"/>
        </w:rPr>
        <w:t>Responda</w:t>
      </w:r>
      <w:proofErr w:type="spellEnd"/>
      <w:r w:rsidR="00000000" w:rsidRPr="00391FEF">
        <w:rPr>
          <w:lang w:val="it-IT"/>
        </w:rPr>
        <w:t xml:space="preserve"> a </w:t>
      </w:r>
      <w:proofErr w:type="spellStart"/>
      <w:r w:rsidR="00000000" w:rsidRPr="00391FEF">
        <w:rPr>
          <w:lang w:val="it-IT"/>
        </w:rPr>
        <w:t>todos</w:t>
      </w:r>
      <w:proofErr w:type="spellEnd"/>
      <w:r w:rsidR="00000000" w:rsidRPr="00391FEF">
        <w:rPr>
          <w:lang w:val="it-IT"/>
        </w:rPr>
        <w:t xml:space="preserve"> para passar para a </w:t>
      </w:r>
      <w:proofErr w:type="spellStart"/>
      <w:r w:rsidR="00000000" w:rsidRPr="00391FEF">
        <w:rPr>
          <w:lang w:val="it-IT"/>
        </w:rPr>
        <w:t>próxima</w:t>
      </w:r>
      <w:proofErr w:type="spellEnd"/>
      <w:r w:rsidR="00000000" w:rsidRPr="00391FEF">
        <w:rPr>
          <w:lang w:val="it-IT"/>
        </w:rPr>
        <w:t xml:space="preserve"> </w:t>
      </w:r>
      <w:proofErr w:type="spellStart"/>
      <w:r w:rsidR="00000000" w:rsidRPr="00391FEF">
        <w:rPr>
          <w:lang w:val="it-IT"/>
        </w:rPr>
        <w:t>pergunta</w:t>
      </w:r>
      <w:proofErr w:type="spellEnd"/>
      <w:r w:rsidR="00000000" w:rsidRPr="00391FEF">
        <w:rPr>
          <w:lang w:val="it-IT"/>
        </w:rPr>
        <w:t>)</w:t>
      </w:r>
      <w:r w:rsidR="00000000" w:rsidRPr="00391FEF">
        <w:rPr>
          <w:lang w:val="it-IT"/>
        </w:rPr>
        <w:br/>
      </w:r>
      <w:r w:rsidR="00000000" w:rsidRPr="00391FEF">
        <w:rPr>
          <w:lang w:val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2708"/>
        <w:gridCol w:w="2710"/>
      </w:tblGrid>
      <w:tr w:rsidR="00391FEF" w:rsidRPr="00391FEF" w14:paraId="277302ED" w14:textId="5275F490" w:rsidTr="00391FEF">
        <w:tc>
          <w:tcPr>
            <w:tcW w:w="3278" w:type="dxa"/>
          </w:tcPr>
          <w:p w14:paraId="4D93500E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1878A9AB" w14:textId="770BF838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>SIM</w:t>
            </w:r>
          </w:p>
        </w:tc>
        <w:tc>
          <w:tcPr>
            <w:tcW w:w="2789" w:type="dxa"/>
          </w:tcPr>
          <w:p w14:paraId="12341F0B" w14:textId="5CC45244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>NÃO</w:t>
            </w:r>
          </w:p>
        </w:tc>
      </w:tr>
      <w:tr w:rsidR="00391FEF" w:rsidRPr="00391FEF" w14:paraId="331EBBD4" w14:textId="74979D98" w:rsidTr="00391FEF">
        <w:tc>
          <w:tcPr>
            <w:tcW w:w="3278" w:type="dxa"/>
          </w:tcPr>
          <w:p w14:paraId="3B9736D1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Coceira</w:t>
            </w:r>
            <w:proofErr w:type="spellEnd"/>
            <w:r w:rsidRPr="00391FEF">
              <w:rPr>
                <w:lang w:val="it-IT"/>
              </w:rPr>
              <w:t xml:space="preserve"> nos </w:t>
            </w:r>
            <w:proofErr w:type="spellStart"/>
            <w:r w:rsidRPr="00391FEF">
              <w:rPr>
                <w:lang w:val="it-IT"/>
              </w:rPr>
              <w:t>olhos</w:t>
            </w:r>
            <w:proofErr w:type="spellEnd"/>
          </w:p>
        </w:tc>
        <w:tc>
          <w:tcPr>
            <w:tcW w:w="2789" w:type="dxa"/>
          </w:tcPr>
          <w:p w14:paraId="0BBE0D6E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7785BDB0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7A8206B6" w14:textId="60CAF150" w:rsidTr="00391FEF">
        <w:tc>
          <w:tcPr>
            <w:tcW w:w="3278" w:type="dxa"/>
          </w:tcPr>
          <w:p w14:paraId="7209BC19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Dor</w:t>
            </w:r>
            <w:proofErr w:type="spellEnd"/>
            <w:r w:rsidRPr="00391FEF">
              <w:rPr>
                <w:lang w:val="it-IT"/>
              </w:rPr>
              <w:t xml:space="preserve"> de </w:t>
            </w:r>
            <w:proofErr w:type="spellStart"/>
            <w:r w:rsidRPr="00391FEF">
              <w:rPr>
                <w:lang w:val="it-IT"/>
              </w:rPr>
              <w:t>garganta</w:t>
            </w:r>
            <w:proofErr w:type="spellEnd"/>
          </w:p>
        </w:tc>
        <w:tc>
          <w:tcPr>
            <w:tcW w:w="2789" w:type="dxa"/>
          </w:tcPr>
          <w:p w14:paraId="03802E01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649864F3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20141350" w14:textId="4565A4C7" w:rsidTr="00391FEF">
        <w:tc>
          <w:tcPr>
            <w:tcW w:w="3278" w:type="dxa"/>
          </w:tcPr>
          <w:p w14:paraId="19F9D2AE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Tosse</w:t>
            </w:r>
          </w:p>
        </w:tc>
        <w:tc>
          <w:tcPr>
            <w:tcW w:w="2789" w:type="dxa"/>
          </w:tcPr>
          <w:p w14:paraId="08AE138B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676F52B6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181A0623" w14:textId="34C509F4" w:rsidTr="00391FEF">
        <w:tc>
          <w:tcPr>
            <w:tcW w:w="3278" w:type="dxa"/>
          </w:tcPr>
          <w:p w14:paraId="4CD8113C" w14:textId="77777777" w:rsidR="00391FEF" w:rsidRPr="00391FEF" w:rsidRDefault="00391FEF" w:rsidP="00186306">
            <w:pPr>
              <w:rPr>
                <w:lang w:val="fr-FR"/>
              </w:rPr>
            </w:pPr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Irritação</w:t>
            </w:r>
            <w:proofErr w:type="spellEnd"/>
            <w:r w:rsidRPr="00391FEF">
              <w:rPr>
                <w:lang w:val="fr-FR"/>
              </w:rPr>
              <w:t xml:space="preserve"> ou </w:t>
            </w:r>
            <w:proofErr w:type="spellStart"/>
            <w:r w:rsidRPr="00391FEF">
              <w:rPr>
                <w:lang w:val="fr-FR"/>
              </w:rPr>
              <w:t>erupção</w:t>
            </w:r>
            <w:proofErr w:type="spellEnd"/>
            <w:r w:rsidRPr="00391FEF">
              <w:rPr>
                <w:lang w:val="fr-FR"/>
              </w:rPr>
              <w:t xml:space="preserve"> na </w:t>
            </w:r>
            <w:proofErr w:type="spellStart"/>
            <w:r w:rsidRPr="00391FEF">
              <w:rPr>
                <w:lang w:val="fr-FR"/>
              </w:rPr>
              <w:t>pele</w:t>
            </w:r>
            <w:proofErr w:type="spellEnd"/>
          </w:p>
        </w:tc>
        <w:tc>
          <w:tcPr>
            <w:tcW w:w="2789" w:type="dxa"/>
          </w:tcPr>
          <w:p w14:paraId="7182DF1C" w14:textId="77777777" w:rsidR="00391FEF" w:rsidRPr="00391FEF" w:rsidRDefault="00391FEF" w:rsidP="00186306">
            <w:pPr>
              <w:rPr>
                <w:lang w:val="fr-FR"/>
              </w:rPr>
            </w:pPr>
          </w:p>
        </w:tc>
        <w:tc>
          <w:tcPr>
            <w:tcW w:w="2789" w:type="dxa"/>
          </w:tcPr>
          <w:p w14:paraId="061B9675" w14:textId="77777777" w:rsidR="00391FEF" w:rsidRPr="00391FEF" w:rsidRDefault="00391FEF" w:rsidP="00186306">
            <w:pPr>
              <w:rPr>
                <w:lang w:val="fr-FR"/>
              </w:rPr>
            </w:pPr>
          </w:p>
        </w:tc>
      </w:tr>
      <w:tr w:rsidR="00391FEF" w:rsidRPr="00391FEF" w14:paraId="5A9DEED6" w14:textId="6B67BE8C" w:rsidTr="00391FEF">
        <w:tc>
          <w:tcPr>
            <w:tcW w:w="3278" w:type="dxa"/>
          </w:tcPr>
          <w:p w14:paraId="39CBCDAB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Diarreia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Vômito</w:t>
            </w:r>
            <w:proofErr w:type="spellEnd"/>
          </w:p>
        </w:tc>
        <w:tc>
          <w:tcPr>
            <w:tcW w:w="2789" w:type="dxa"/>
          </w:tcPr>
          <w:p w14:paraId="1BF40397" w14:textId="77777777" w:rsidR="00391FEF" w:rsidRPr="00391FEF" w:rsidRDefault="00391FEF" w:rsidP="00186306">
            <w:pPr>
              <w:rPr>
                <w:lang w:val="fr-FR"/>
              </w:rPr>
            </w:pPr>
          </w:p>
        </w:tc>
        <w:tc>
          <w:tcPr>
            <w:tcW w:w="2789" w:type="dxa"/>
          </w:tcPr>
          <w:p w14:paraId="0605FBF8" w14:textId="77777777" w:rsidR="00391FEF" w:rsidRPr="00391FEF" w:rsidRDefault="00391FEF" w:rsidP="00186306">
            <w:pPr>
              <w:rPr>
                <w:lang w:val="fr-FR"/>
              </w:rPr>
            </w:pPr>
          </w:p>
        </w:tc>
      </w:tr>
      <w:tr w:rsidR="00391FEF" w:rsidRPr="00391FEF" w14:paraId="146FEF68" w14:textId="2EA01D5B" w:rsidTr="00391FEF">
        <w:tc>
          <w:tcPr>
            <w:tcW w:w="3278" w:type="dxa"/>
          </w:tcPr>
          <w:p w14:paraId="7AA12E08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Exaustão</w:t>
            </w:r>
            <w:proofErr w:type="spellEnd"/>
            <w:r w:rsidRPr="00391FEF">
              <w:rPr>
                <w:lang w:val="it-IT"/>
              </w:rPr>
              <w:t xml:space="preserve"> por calor (por </w:t>
            </w:r>
            <w:proofErr w:type="spellStart"/>
            <w:r w:rsidRPr="00391FEF">
              <w:rPr>
                <w:lang w:val="it-IT"/>
              </w:rPr>
              <w:t>exemplo</w:t>
            </w:r>
            <w:proofErr w:type="spellEnd"/>
            <w:r w:rsidRPr="00391FEF">
              <w:rPr>
                <w:lang w:val="it-IT"/>
              </w:rPr>
              <w:t xml:space="preserve">, suor </w:t>
            </w:r>
            <w:proofErr w:type="spellStart"/>
            <w:r w:rsidRPr="00391FEF">
              <w:rPr>
                <w:lang w:val="it-IT"/>
              </w:rPr>
              <w:t>excessivo</w:t>
            </w:r>
            <w:proofErr w:type="spellEnd"/>
            <w:r w:rsidRPr="00391FEF">
              <w:rPr>
                <w:lang w:val="it-IT"/>
              </w:rPr>
              <w:t xml:space="preserve">, </w:t>
            </w:r>
            <w:proofErr w:type="spellStart"/>
            <w:r w:rsidRPr="00391FEF">
              <w:rPr>
                <w:lang w:val="it-IT"/>
              </w:rPr>
              <w:t>desmaio</w:t>
            </w:r>
            <w:proofErr w:type="spellEnd"/>
            <w:r w:rsidRPr="00391FEF">
              <w:rPr>
                <w:lang w:val="it-IT"/>
              </w:rPr>
              <w:t>)</w:t>
            </w:r>
          </w:p>
        </w:tc>
        <w:tc>
          <w:tcPr>
            <w:tcW w:w="2789" w:type="dxa"/>
          </w:tcPr>
          <w:p w14:paraId="0FA3DA78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4F92F1BE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1FDF6413" w14:textId="5350DD04" w:rsidTr="00391FEF">
        <w:tc>
          <w:tcPr>
            <w:tcW w:w="3278" w:type="dxa"/>
          </w:tcPr>
          <w:p w14:paraId="27CDDE8C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Dificuldades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respiratórias</w:t>
            </w:r>
            <w:proofErr w:type="spellEnd"/>
          </w:p>
        </w:tc>
        <w:tc>
          <w:tcPr>
            <w:tcW w:w="2789" w:type="dxa"/>
          </w:tcPr>
          <w:p w14:paraId="6BFD5C39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603BB7DF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2EE8DBDD" w14:textId="6E09C28C" w:rsidTr="00391FEF">
        <w:tc>
          <w:tcPr>
            <w:tcW w:w="3278" w:type="dxa"/>
          </w:tcPr>
          <w:p w14:paraId="4D5E1F70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Baixo</w:t>
            </w:r>
            <w:proofErr w:type="spellEnd"/>
            <w:r w:rsidRPr="00391FEF">
              <w:rPr>
                <w:lang w:val="it-IT"/>
              </w:rPr>
              <w:t xml:space="preserve"> humor</w:t>
            </w:r>
          </w:p>
        </w:tc>
        <w:tc>
          <w:tcPr>
            <w:tcW w:w="2789" w:type="dxa"/>
          </w:tcPr>
          <w:p w14:paraId="1B1F4B05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07795B37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0CDBC515" w14:textId="55AD0540" w:rsidTr="00391FEF">
        <w:tc>
          <w:tcPr>
            <w:tcW w:w="3278" w:type="dxa"/>
          </w:tcPr>
          <w:p w14:paraId="6D6312F9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lastRenderedPageBreak/>
              <w:t xml:space="preserve"> </w:t>
            </w:r>
            <w:proofErr w:type="spellStart"/>
            <w:r w:rsidRPr="00391FEF">
              <w:rPr>
                <w:lang w:val="it-IT"/>
              </w:rPr>
              <w:t>Ansiedade</w:t>
            </w:r>
            <w:proofErr w:type="spellEnd"/>
            <w:r w:rsidRPr="00391FEF">
              <w:rPr>
                <w:lang w:val="it-IT"/>
              </w:rPr>
              <w:t xml:space="preserve"> / </w:t>
            </w:r>
            <w:proofErr w:type="spellStart"/>
            <w:r w:rsidRPr="00391FEF">
              <w:rPr>
                <w:lang w:val="it-IT"/>
              </w:rPr>
              <w:t>estresse</w:t>
            </w:r>
            <w:proofErr w:type="spellEnd"/>
          </w:p>
        </w:tc>
        <w:tc>
          <w:tcPr>
            <w:tcW w:w="2789" w:type="dxa"/>
          </w:tcPr>
          <w:p w14:paraId="4C3993AC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69AF51E6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3703B865" w14:textId="05E5C2BE" w:rsidTr="00391FEF">
        <w:tc>
          <w:tcPr>
            <w:tcW w:w="3278" w:type="dxa"/>
          </w:tcPr>
          <w:p w14:paraId="20C4BFED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Dificuldade</w:t>
            </w:r>
            <w:proofErr w:type="spellEnd"/>
            <w:r w:rsidRPr="00391FEF">
              <w:rPr>
                <w:lang w:val="it-IT"/>
              </w:rPr>
              <w:t xml:space="preserve"> de </w:t>
            </w:r>
            <w:proofErr w:type="spellStart"/>
            <w:r w:rsidRPr="00391FEF">
              <w:rPr>
                <w:lang w:val="it-IT"/>
              </w:rPr>
              <w:t>concentração</w:t>
            </w:r>
            <w:proofErr w:type="spellEnd"/>
            <w:r w:rsidRPr="00391FEF">
              <w:rPr>
                <w:lang w:val="it-IT"/>
              </w:rPr>
              <w:t xml:space="preserve"> no </w:t>
            </w:r>
            <w:proofErr w:type="spellStart"/>
            <w:r w:rsidRPr="00391FEF">
              <w:rPr>
                <w:lang w:val="it-IT"/>
              </w:rPr>
              <w:t>trabalho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na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escola</w:t>
            </w:r>
            <w:proofErr w:type="spellEnd"/>
          </w:p>
        </w:tc>
        <w:tc>
          <w:tcPr>
            <w:tcW w:w="2789" w:type="dxa"/>
          </w:tcPr>
          <w:p w14:paraId="3BE78976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5A6CB2DC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  <w:tr w:rsidR="00391FEF" w:rsidRPr="00391FEF" w14:paraId="25CFC92D" w14:textId="171698D6" w:rsidTr="00391FEF">
        <w:tc>
          <w:tcPr>
            <w:tcW w:w="3278" w:type="dxa"/>
          </w:tcPr>
          <w:p w14:paraId="54ED11C6" w14:textId="77777777" w:rsidR="00391FEF" w:rsidRPr="00391FEF" w:rsidRDefault="00391FEF" w:rsidP="00186306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Dor</w:t>
            </w:r>
            <w:proofErr w:type="spellEnd"/>
            <w:r w:rsidRPr="00391FEF">
              <w:rPr>
                <w:lang w:val="it-IT"/>
              </w:rPr>
              <w:t xml:space="preserve"> de </w:t>
            </w:r>
            <w:proofErr w:type="spellStart"/>
            <w:r w:rsidRPr="00391FEF">
              <w:rPr>
                <w:lang w:val="it-IT"/>
              </w:rPr>
              <w:t>cabeça</w:t>
            </w:r>
            <w:proofErr w:type="spellEnd"/>
          </w:p>
        </w:tc>
        <w:tc>
          <w:tcPr>
            <w:tcW w:w="2789" w:type="dxa"/>
          </w:tcPr>
          <w:p w14:paraId="2E7E5D7F" w14:textId="77777777" w:rsidR="00391FEF" w:rsidRPr="00391FEF" w:rsidRDefault="00391FEF" w:rsidP="00186306">
            <w:pPr>
              <w:rPr>
                <w:lang w:val="it-IT"/>
              </w:rPr>
            </w:pPr>
          </w:p>
        </w:tc>
        <w:tc>
          <w:tcPr>
            <w:tcW w:w="2789" w:type="dxa"/>
          </w:tcPr>
          <w:p w14:paraId="58F20755" w14:textId="77777777" w:rsidR="00391FEF" w:rsidRPr="00391FEF" w:rsidRDefault="00391FEF" w:rsidP="00186306">
            <w:pPr>
              <w:rPr>
                <w:lang w:val="it-IT"/>
              </w:rPr>
            </w:pPr>
          </w:p>
        </w:tc>
      </w:tr>
    </w:tbl>
    <w:p w14:paraId="0F21BDEE" w14:textId="6DCFEC19" w:rsidR="00391FEF" w:rsidRPr="00391FEF" w:rsidRDefault="00000000">
      <w:pPr>
        <w:rPr>
          <w:lang w:val="it-IT"/>
        </w:rPr>
      </w:pPr>
      <w:r w:rsidRPr="00391FEF">
        <w:rPr>
          <w:lang w:val="it-IT"/>
        </w:rPr>
        <w:br/>
      </w:r>
      <w:r w:rsidRPr="00391FEF">
        <w:rPr>
          <w:lang w:val="it-IT"/>
        </w:rPr>
        <w:br/>
        <w:t>Tela 10</w:t>
      </w:r>
      <w:r w:rsidRPr="00391FEF">
        <w:rPr>
          <w:lang w:val="it-IT"/>
        </w:rPr>
        <w:br/>
        <w:t xml:space="preserve">Nas </w:t>
      </w:r>
      <w:proofErr w:type="spellStart"/>
      <w:r w:rsidRPr="00391FEF">
        <w:rPr>
          <w:lang w:val="it-IT"/>
        </w:rPr>
        <w:t>últimas</w:t>
      </w:r>
      <w:proofErr w:type="spellEnd"/>
      <w:r w:rsidRPr="00391FEF">
        <w:rPr>
          <w:lang w:val="it-IT"/>
        </w:rPr>
        <w:t xml:space="preserve"> 24 </w:t>
      </w:r>
      <w:proofErr w:type="spellStart"/>
      <w:r w:rsidRPr="00391FEF">
        <w:rPr>
          <w:lang w:val="it-IT"/>
        </w:rPr>
        <w:t>horas</w:t>
      </w:r>
      <w:proofErr w:type="spellEnd"/>
      <w:r w:rsidRPr="00391FEF">
        <w:rPr>
          <w:lang w:val="it-IT"/>
        </w:rPr>
        <w:t xml:space="preserve">, </w:t>
      </w:r>
      <w:proofErr w:type="spellStart"/>
      <w:r w:rsidRPr="00391FEF">
        <w:rPr>
          <w:lang w:val="it-IT"/>
        </w:rPr>
        <w:t>aproximadamente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quantos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t xml:space="preserve"> de </w:t>
      </w:r>
      <w:proofErr w:type="spellStart"/>
      <w:r w:rsidRPr="00391FEF">
        <w:rPr>
          <w:lang w:val="it-IT"/>
        </w:rPr>
        <w:t>atividade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física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você</w:t>
      </w:r>
      <w:proofErr w:type="spellEnd"/>
      <w:r w:rsidRPr="00391FEF">
        <w:rPr>
          <w:lang w:val="it-IT"/>
        </w:rPr>
        <w:t xml:space="preserve"> (</w:t>
      </w:r>
      <w:proofErr w:type="spellStart"/>
      <w:r w:rsidRPr="00391FEF">
        <w:rPr>
          <w:lang w:val="it-IT"/>
        </w:rPr>
        <w:t>ou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seu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filho</w:t>
      </w:r>
      <w:proofErr w:type="spellEnd"/>
      <w:r w:rsidRPr="00391FEF">
        <w:rPr>
          <w:lang w:val="it-IT"/>
        </w:rPr>
        <w:t xml:space="preserve"> mais novo, se for </w:t>
      </w:r>
      <w:proofErr w:type="spellStart"/>
      <w:r w:rsidRPr="00391FEF">
        <w:rPr>
          <w:lang w:val="it-IT"/>
        </w:rPr>
        <w:t>pai</w:t>
      </w:r>
      <w:proofErr w:type="spellEnd"/>
      <w:r w:rsidRPr="00391FEF">
        <w:rPr>
          <w:lang w:val="it-IT"/>
        </w:rPr>
        <w:t>/</w:t>
      </w:r>
      <w:proofErr w:type="spellStart"/>
      <w:r w:rsidRPr="00391FEF">
        <w:rPr>
          <w:lang w:val="it-IT"/>
        </w:rPr>
        <w:t>mãe</w:t>
      </w:r>
      <w:proofErr w:type="spellEnd"/>
      <w:r w:rsidRPr="00391FEF">
        <w:rPr>
          <w:lang w:val="it-IT"/>
        </w:rPr>
        <w:t xml:space="preserve">) </w:t>
      </w:r>
      <w:proofErr w:type="spellStart"/>
      <w:r w:rsidRPr="00391FEF">
        <w:rPr>
          <w:lang w:val="it-IT"/>
        </w:rPr>
        <w:t>realizou</w:t>
      </w:r>
      <w:proofErr w:type="spellEnd"/>
      <w:r w:rsidRPr="00391FEF">
        <w:rPr>
          <w:lang w:val="it-IT"/>
        </w:rPr>
        <w:t>?</w:t>
      </w:r>
      <w:r w:rsidRPr="00391FEF">
        <w:rPr>
          <w:lang w:val="it-IT"/>
        </w:rPr>
        <w:br/>
        <w:t xml:space="preserve">- 0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br/>
        <w:t xml:space="preserve">- 1-15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br/>
        <w:t xml:space="preserve">- 16-30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br/>
        <w:t xml:space="preserve">- 31-45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br/>
        <w:t xml:space="preserve">- 46-60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br/>
        <w:t xml:space="preserve">- Mais de 60 </w:t>
      </w:r>
      <w:proofErr w:type="spellStart"/>
      <w:r w:rsidRPr="00391FEF">
        <w:rPr>
          <w:lang w:val="it-IT"/>
        </w:rPr>
        <w:t>minutos</w:t>
      </w:r>
      <w:proofErr w:type="spellEnd"/>
      <w:r w:rsidRPr="00391FEF">
        <w:rPr>
          <w:lang w:val="it-IT"/>
        </w:rPr>
        <w:br/>
      </w:r>
      <w:r w:rsidRPr="00391FEF">
        <w:rPr>
          <w:lang w:val="it-IT"/>
        </w:rPr>
        <w:br/>
        <w:t>Tela 11</w:t>
      </w:r>
      <w:r w:rsidRPr="00391FEF">
        <w:rPr>
          <w:lang w:val="it-IT"/>
        </w:rPr>
        <w:br/>
        <w:t xml:space="preserve">Nas </w:t>
      </w:r>
      <w:proofErr w:type="spellStart"/>
      <w:r w:rsidRPr="00391FEF">
        <w:rPr>
          <w:lang w:val="it-IT"/>
        </w:rPr>
        <w:t>últimas</w:t>
      </w:r>
      <w:proofErr w:type="spellEnd"/>
      <w:r w:rsidRPr="00391FEF">
        <w:rPr>
          <w:lang w:val="it-IT"/>
        </w:rPr>
        <w:t xml:space="preserve"> 24 </w:t>
      </w:r>
      <w:proofErr w:type="spellStart"/>
      <w:r w:rsidRPr="00391FEF">
        <w:rPr>
          <w:lang w:val="it-IT"/>
        </w:rPr>
        <w:t>horas</w:t>
      </w:r>
      <w:proofErr w:type="spellEnd"/>
      <w:r w:rsidRPr="00391FEF">
        <w:rPr>
          <w:lang w:val="it-IT"/>
        </w:rPr>
        <w:t xml:space="preserve">, </w:t>
      </w:r>
      <w:proofErr w:type="spellStart"/>
      <w:r w:rsidRPr="00391FEF">
        <w:rPr>
          <w:lang w:val="it-IT"/>
        </w:rPr>
        <w:t>devido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às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ondas</w:t>
      </w:r>
      <w:proofErr w:type="spellEnd"/>
      <w:r w:rsidRPr="00391FEF">
        <w:rPr>
          <w:lang w:val="it-IT"/>
        </w:rPr>
        <w:t xml:space="preserve"> de calor, </w:t>
      </w:r>
      <w:proofErr w:type="spellStart"/>
      <w:r w:rsidRPr="00391FEF">
        <w:rPr>
          <w:lang w:val="it-IT"/>
        </w:rPr>
        <w:t>alguma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dessas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coisas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aconteceu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com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você</w:t>
      </w:r>
      <w:proofErr w:type="spellEnd"/>
      <w:r w:rsidRPr="00391FEF">
        <w:rPr>
          <w:lang w:val="it-IT"/>
        </w:rPr>
        <w:t xml:space="preserve"> (</w:t>
      </w:r>
      <w:proofErr w:type="spellStart"/>
      <w:r w:rsidRPr="00391FEF">
        <w:rPr>
          <w:lang w:val="it-IT"/>
        </w:rPr>
        <w:t>ou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com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seu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filho</w:t>
      </w:r>
      <w:proofErr w:type="spellEnd"/>
      <w:r w:rsidRPr="00391FEF">
        <w:rPr>
          <w:lang w:val="it-IT"/>
        </w:rPr>
        <w:t xml:space="preserve"> mais novo, se for </w:t>
      </w:r>
      <w:proofErr w:type="spellStart"/>
      <w:r w:rsidRPr="00391FEF">
        <w:rPr>
          <w:lang w:val="it-IT"/>
        </w:rPr>
        <w:t>pai</w:t>
      </w:r>
      <w:proofErr w:type="spellEnd"/>
      <w:r w:rsidRPr="00391FEF">
        <w:rPr>
          <w:lang w:val="it-IT"/>
        </w:rPr>
        <w:t>/</w:t>
      </w:r>
      <w:proofErr w:type="spellStart"/>
      <w:r w:rsidRPr="00391FEF">
        <w:rPr>
          <w:lang w:val="it-IT"/>
        </w:rPr>
        <w:t>mãe</w:t>
      </w:r>
      <w:proofErr w:type="spellEnd"/>
      <w:r w:rsidRPr="00391FEF">
        <w:rPr>
          <w:lang w:val="it-IT"/>
        </w:rPr>
        <w:t>)? (</w:t>
      </w:r>
      <w:proofErr w:type="spellStart"/>
      <w:r w:rsidRPr="00391FEF">
        <w:rPr>
          <w:lang w:val="it-IT"/>
        </w:rPr>
        <w:t>responda</w:t>
      </w:r>
      <w:proofErr w:type="spellEnd"/>
      <w:r w:rsidRPr="00391FEF">
        <w:rPr>
          <w:lang w:val="it-IT"/>
        </w:rPr>
        <w:t xml:space="preserve"> a </w:t>
      </w:r>
      <w:proofErr w:type="spellStart"/>
      <w:r w:rsidRPr="00391FEF">
        <w:rPr>
          <w:lang w:val="it-IT"/>
        </w:rPr>
        <w:t>todas</w:t>
      </w:r>
      <w:proofErr w:type="spellEnd"/>
      <w:r w:rsidRPr="00391FEF">
        <w:rPr>
          <w:lang w:val="it-IT"/>
        </w:rPr>
        <w:t xml:space="preserve"> para passar para a </w:t>
      </w:r>
      <w:proofErr w:type="spellStart"/>
      <w:r w:rsidRPr="00391FEF">
        <w:rPr>
          <w:lang w:val="it-IT"/>
        </w:rPr>
        <w:t>próxima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pergunta</w:t>
      </w:r>
      <w:proofErr w:type="spellEnd"/>
      <w:r w:rsidRPr="00391FEF">
        <w:rPr>
          <w:lang w:val="it-IT"/>
        </w:rPr>
        <w:t>)</w:t>
      </w:r>
      <w:r w:rsidRPr="00391FEF">
        <w:rPr>
          <w:lang w:val="it-IT"/>
        </w:rPr>
        <w:br/>
      </w:r>
      <w:r w:rsidRPr="00391FEF">
        <w:rPr>
          <w:lang w:val="it-I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3"/>
        <w:gridCol w:w="2682"/>
        <w:gridCol w:w="2685"/>
      </w:tblGrid>
      <w:tr w:rsidR="00391FEF" w:rsidRPr="00391FEF" w14:paraId="0414ED92" w14:textId="77777777" w:rsidTr="00391FEF">
        <w:tc>
          <w:tcPr>
            <w:tcW w:w="3326" w:type="dxa"/>
          </w:tcPr>
          <w:p w14:paraId="7B2762EB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310ACB21" w14:textId="47CED183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>SIM</w:t>
            </w:r>
          </w:p>
        </w:tc>
        <w:tc>
          <w:tcPr>
            <w:tcW w:w="2765" w:type="dxa"/>
          </w:tcPr>
          <w:p w14:paraId="061F9146" w14:textId="153A049E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>NÃO</w:t>
            </w:r>
          </w:p>
        </w:tc>
      </w:tr>
      <w:tr w:rsidR="00391FEF" w:rsidRPr="00391FEF" w14:paraId="64046857" w14:textId="43604E03" w:rsidTr="00391FEF">
        <w:tc>
          <w:tcPr>
            <w:tcW w:w="3326" w:type="dxa"/>
          </w:tcPr>
          <w:p w14:paraId="085946F9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Chegou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atrasado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na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escola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no </w:t>
            </w:r>
            <w:proofErr w:type="spellStart"/>
            <w:r w:rsidRPr="00391FEF">
              <w:rPr>
                <w:lang w:val="it-IT"/>
              </w:rPr>
              <w:t>trabalho</w:t>
            </w:r>
            <w:proofErr w:type="spellEnd"/>
          </w:p>
        </w:tc>
        <w:tc>
          <w:tcPr>
            <w:tcW w:w="2765" w:type="dxa"/>
          </w:tcPr>
          <w:p w14:paraId="21F40DAC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609DB1D7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391B1351" w14:textId="1CBC5C66" w:rsidTr="00391FEF">
        <w:tc>
          <w:tcPr>
            <w:tcW w:w="3326" w:type="dxa"/>
          </w:tcPr>
          <w:p w14:paraId="2E8B8286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Faltou</w:t>
            </w:r>
            <w:proofErr w:type="spellEnd"/>
            <w:r w:rsidRPr="00391FEF">
              <w:rPr>
                <w:lang w:val="it-IT"/>
              </w:rPr>
              <w:t xml:space="preserve"> totalmente à </w:t>
            </w:r>
            <w:proofErr w:type="spellStart"/>
            <w:r w:rsidRPr="00391FEF">
              <w:rPr>
                <w:lang w:val="it-IT"/>
              </w:rPr>
              <w:t>escola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ao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trabalho</w:t>
            </w:r>
            <w:proofErr w:type="spellEnd"/>
          </w:p>
        </w:tc>
        <w:tc>
          <w:tcPr>
            <w:tcW w:w="2765" w:type="dxa"/>
          </w:tcPr>
          <w:p w14:paraId="3BE504AA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01317FFD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279F44D1" w14:textId="6307B299" w:rsidTr="00391FEF">
        <w:tc>
          <w:tcPr>
            <w:tcW w:w="3326" w:type="dxa"/>
          </w:tcPr>
          <w:p w14:paraId="25757F3E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Perdeu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uma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reunião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entrevista</w:t>
            </w:r>
            <w:proofErr w:type="spellEnd"/>
            <w:r w:rsidRPr="00391FEF">
              <w:rPr>
                <w:lang w:val="it-IT"/>
              </w:rPr>
              <w:t xml:space="preserve"> importante</w:t>
            </w:r>
          </w:p>
        </w:tc>
        <w:tc>
          <w:tcPr>
            <w:tcW w:w="2765" w:type="dxa"/>
          </w:tcPr>
          <w:p w14:paraId="3C2C4C87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395B7F6F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498EA186" w14:textId="0634A131" w:rsidTr="00391FEF">
        <w:tc>
          <w:tcPr>
            <w:tcW w:w="3326" w:type="dxa"/>
          </w:tcPr>
          <w:p w14:paraId="739C2D9C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Perdeu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uma</w:t>
            </w:r>
            <w:proofErr w:type="spellEnd"/>
            <w:r w:rsidRPr="00391FEF">
              <w:rPr>
                <w:lang w:val="it-IT"/>
              </w:rPr>
              <w:t xml:space="preserve"> consulta </w:t>
            </w:r>
            <w:proofErr w:type="spellStart"/>
            <w:r w:rsidRPr="00391FEF">
              <w:rPr>
                <w:lang w:val="it-IT"/>
              </w:rPr>
              <w:t>médica</w:t>
            </w:r>
            <w:proofErr w:type="spellEnd"/>
          </w:p>
        </w:tc>
        <w:tc>
          <w:tcPr>
            <w:tcW w:w="2765" w:type="dxa"/>
          </w:tcPr>
          <w:p w14:paraId="02ECA3DC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2C187C70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2778DF02" w14:textId="426AB1E6" w:rsidTr="00391FEF">
        <w:tc>
          <w:tcPr>
            <w:tcW w:w="3326" w:type="dxa"/>
          </w:tcPr>
          <w:p w14:paraId="04E02F07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Cancelou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um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encontro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com</w:t>
            </w:r>
            <w:proofErr w:type="spellEnd"/>
            <w:r w:rsidRPr="00391FEF">
              <w:rPr>
                <w:lang w:val="it-IT"/>
              </w:rPr>
              <w:t xml:space="preserve"> amigos/</w:t>
            </w:r>
            <w:proofErr w:type="spellStart"/>
            <w:r w:rsidRPr="00391FEF">
              <w:rPr>
                <w:lang w:val="it-IT"/>
              </w:rPr>
              <w:t>família</w:t>
            </w:r>
            <w:proofErr w:type="spellEnd"/>
          </w:p>
        </w:tc>
        <w:tc>
          <w:tcPr>
            <w:tcW w:w="2765" w:type="dxa"/>
          </w:tcPr>
          <w:p w14:paraId="5EFBD771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12379CE6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39366324" w14:textId="7A8ADCF2" w:rsidTr="00391FEF">
        <w:tc>
          <w:tcPr>
            <w:tcW w:w="3326" w:type="dxa"/>
          </w:tcPr>
          <w:p w14:paraId="7D3A1B4D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Não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tinha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comida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suficiente</w:t>
            </w:r>
            <w:proofErr w:type="spellEnd"/>
            <w:r w:rsidRPr="00391FEF">
              <w:rPr>
                <w:lang w:val="it-IT"/>
              </w:rPr>
              <w:t xml:space="preserve"> em casa</w:t>
            </w:r>
          </w:p>
        </w:tc>
        <w:tc>
          <w:tcPr>
            <w:tcW w:w="2765" w:type="dxa"/>
          </w:tcPr>
          <w:p w14:paraId="50013BA1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3C4B355D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3CA4CC99" w14:textId="2C4AF798" w:rsidTr="00391FEF">
        <w:tc>
          <w:tcPr>
            <w:tcW w:w="3326" w:type="dxa"/>
          </w:tcPr>
          <w:p w14:paraId="157ECDAB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Não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conseguiu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acessar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água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potável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limpa</w:t>
            </w:r>
            <w:proofErr w:type="spellEnd"/>
          </w:p>
        </w:tc>
        <w:tc>
          <w:tcPr>
            <w:tcW w:w="2765" w:type="dxa"/>
          </w:tcPr>
          <w:p w14:paraId="3688E664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53094EA5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1357C297" w14:textId="271AF446" w:rsidTr="00391FEF">
        <w:tc>
          <w:tcPr>
            <w:tcW w:w="3326" w:type="dxa"/>
          </w:tcPr>
          <w:p w14:paraId="416D2601" w14:textId="77777777" w:rsidR="00391FEF" w:rsidRPr="00391FEF" w:rsidRDefault="00391FEF" w:rsidP="0089717B">
            <w:pPr>
              <w:rPr>
                <w:lang w:val="it-IT"/>
              </w:rPr>
            </w:pPr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Minha</w:t>
            </w:r>
            <w:proofErr w:type="spellEnd"/>
            <w:r w:rsidRPr="00391FEF">
              <w:rPr>
                <w:lang w:val="it-IT"/>
              </w:rPr>
              <w:t xml:space="preserve"> casa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rota </w:t>
            </w:r>
            <w:proofErr w:type="spellStart"/>
            <w:r w:rsidRPr="00391FEF">
              <w:rPr>
                <w:lang w:val="it-IT"/>
              </w:rPr>
              <w:t>foi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afetada</w:t>
            </w:r>
            <w:proofErr w:type="spellEnd"/>
            <w:r w:rsidRPr="00391FEF">
              <w:rPr>
                <w:lang w:val="it-IT"/>
              </w:rPr>
              <w:t xml:space="preserve"> por </w:t>
            </w:r>
            <w:proofErr w:type="spellStart"/>
            <w:r w:rsidRPr="00391FEF">
              <w:rPr>
                <w:lang w:val="it-IT"/>
              </w:rPr>
              <w:t>inundações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ou</w:t>
            </w:r>
            <w:proofErr w:type="spellEnd"/>
            <w:r w:rsidRPr="00391FEF">
              <w:rPr>
                <w:lang w:val="it-IT"/>
              </w:rPr>
              <w:t xml:space="preserve"> </w:t>
            </w:r>
            <w:proofErr w:type="spellStart"/>
            <w:r w:rsidRPr="00391FEF">
              <w:rPr>
                <w:lang w:val="it-IT"/>
              </w:rPr>
              <w:t>detritos</w:t>
            </w:r>
            <w:proofErr w:type="spellEnd"/>
          </w:p>
        </w:tc>
        <w:tc>
          <w:tcPr>
            <w:tcW w:w="2765" w:type="dxa"/>
          </w:tcPr>
          <w:p w14:paraId="11DFE713" w14:textId="77777777" w:rsidR="00391FEF" w:rsidRPr="00391FEF" w:rsidRDefault="00391FEF" w:rsidP="0089717B">
            <w:pPr>
              <w:rPr>
                <w:lang w:val="it-IT"/>
              </w:rPr>
            </w:pPr>
          </w:p>
        </w:tc>
        <w:tc>
          <w:tcPr>
            <w:tcW w:w="2765" w:type="dxa"/>
          </w:tcPr>
          <w:p w14:paraId="5019DD39" w14:textId="77777777" w:rsidR="00391FEF" w:rsidRPr="00391FEF" w:rsidRDefault="00391FEF" w:rsidP="0089717B">
            <w:pPr>
              <w:rPr>
                <w:lang w:val="it-IT"/>
              </w:rPr>
            </w:pPr>
          </w:p>
        </w:tc>
      </w:tr>
      <w:tr w:rsidR="00391FEF" w:rsidRPr="00391FEF" w14:paraId="35A45330" w14:textId="0B48AB9A" w:rsidTr="00391FEF">
        <w:tc>
          <w:tcPr>
            <w:tcW w:w="3326" w:type="dxa"/>
          </w:tcPr>
          <w:p w14:paraId="712BBAA6" w14:textId="77777777" w:rsidR="00391FEF" w:rsidRPr="00391FEF" w:rsidRDefault="00391FEF" w:rsidP="0089717B">
            <w:pPr>
              <w:rPr>
                <w:lang w:val="fr-FR"/>
              </w:rPr>
            </w:pPr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Problemas</w:t>
            </w:r>
            <w:proofErr w:type="spellEnd"/>
            <w:r w:rsidRPr="00391FEF">
              <w:rPr>
                <w:lang w:val="fr-FR"/>
              </w:rPr>
              <w:t xml:space="preserve"> de </w:t>
            </w:r>
            <w:proofErr w:type="spellStart"/>
            <w:r w:rsidRPr="00391FEF">
              <w:rPr>
                <w:lang w:val="fr-FR"/>
              </w:rPr>
              <w:t>saúde</w:t>
            </w:r>
            <w:proofErr w:type="spellEnd"/>
            <w:r w:rsidRPr="00391FEF">
              <w:rPr>
                <w:lang w:val="fr-FR"/>
              </w:rPr>
              <w:t xml:space="preserve"> (</w:t>
            </w:r>
            <w:proofErr w:type="spellStart"/>
            <w:r w:rsidRPr="00391FEF">
              <w:rPr>
                <w:lang w:val="fr-FR"/>
              </w:rPr>
              <w:t>por</w:t>
            </w:r>
            <w:proofErr w:type="spellEnd"/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exemplo</w:t>
            </w:r>
            <w:proofErr w:type="spellEnd"/>
            <w:r w:rsidRPr="00391FEF">
              <w:rPr>
                <w:lang w:val="fr-FR"/>
              </w:rPr>
              <w:t xml:space="preserve">, </w:t>
            </w:r>
            <w:proofErr w:type="spellStart"/>
            <w:r w:rsidRPr="00391FEF">
              <w:rPr>
                <w:lang w:val="fr-FR"/>
              </w:rPr>
              <w:t>insolação</w:t>
            </w:r>
            <w:proofErr w:type="spellEnd"/>
            <w:r w:rsidRPr="00391FEF">
              <w:rPr>
                <w:lang w:val="fr-FR"/>
              </w:rPr>
              <w:t xml:space="preserve"> e </w:t>
            </w:r>
            <w:proofErr w:type="spellStart"/>
            <w:r w:rsidRPr="00391FEF">
              <w:rPr>
                <w:lang w:val="fr-FR"/>
              </w:rPr>
              <w:t>exaustão</w:t>
            </w:r>
            <w:proofErr w:type="spellEnd"/>
            <w:r w:rsidRPr="00391FEF">
              <w:rPr>
                <w:lang w:val="fr-FR"/>
              </w:rPr>
              <w:t xml:space="preserve">, </w:t>
            </w:r>
            <w:proofErr w:type="spellStart"/>
            <w:r w:rsidRPr="00391FEF">
              <w:rPr>
                <w:lang w:val="fr-FR"/>
              </w:rPr>
              <w:t>ataques</w:t>
            </w:r>
            <w:proofErr w:type="spellEnd"/>
            <w:r w:rsidRPr="00391FEF">
              <w:rPr>
                <w:lang w:val="fr-FR"/>
              </w:rPr>
              <w:t xml:space="preserve"> de </w:t>
            </w:r>
            <w:proofErr w:type="spellStart"/>
            <w:r w:rsidRPr="00391FEF">
              <w:rPr>
                <w:lang w:val="fr-FR"/>
              </w:rPr>
              <w:t>asma</w:t>
            </w:r>
            <w:proofErr w:type="spellEnd"/>
            <w:r w:rsidRPr="00391FEF">
              <w:rPr>
                <w:lang w:val="fr-FR"/>
              </w:rPr>
              <w:t xml:space="preserve"> e </w:t>
            </w:r>
            <w:proofErr w:type="spellStart"/>
            <w:r w:rsidRPr="00391FEF">
              <w:rPr>
                <w:lang w:val="fr-FR"/>
              </w:rPr>
              <w:t>alergias</w:t>
            </w:r>
            <w:proofErr w:type="spellEnd"/>
            <w:r w:rsidRPr="00391FEF">
              <w:rPr>
                <w:lang w:val="fr-FR"/>
              </w:rPr>
              <w:t>)</w:t>
            </w:r>
          </w:p>
        </w:tc>
        <w:tc>
          <w:tcPr>
            <w:tcW w:w="2765" w:type="dxa"/>
          </w:tcPr>
          <w:p w14:paraId="6E6A8FB3" w14:textId="77777777" w:rsidR="00391FEF" w:rsidRPr="00391FEF" w:rsidRDefault="00391FEF" w:rsidP="0089717B">
            <w:pPr>
              <w:rPr>
                <w:lang w:val="fr-FR"/>
              </w:rPr>
            </w:pPr>
          </w:p>
        </w:tc>
        <w:tc>
          <w:tcPr>
            <w:tcW w:w="2765" w:type="dxa"/>
          </w:tcPr>
          <w:p w14:paraId="7DEBE8E4" w14:textId="77777777" w:rsidR="00391FEF" w:rsidRPr="00391FEF" w:rsidRDefault="00391FEF" w:rsidP="0089717B">
            <w:pPr>
              <w:rPr>
                <w:lang w:val="fr-FR"/>
              </w:rPr>
            </w:pPr>
          </w:p>
        </w:tc>
      </w:tr>
      <w:tr w:rsidR="00391FEF" w:rsidRPr="00391FEF" w14:paraId="60AA7D46" w14:textId="5E526AA3" w:rsidTr="00391FEF">
        <w:tc>
          <w:tcPr>
            <w:tcW w:w="3326" w:type="dxa"/>
          </w:tcPr>
          <w:p w14:paraId="46846884" w14:textId="77777777" w:rsidR="00391FEF" w:rsidRPr="00391FEF" w:rsidRDefault="00391FEF" w:rsidP="0089717B">
            <w:pPr>
              <w:rPr>
                <w:lang w:val="fr-FR"/>
              </w:rPr>
            </w:pPr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Necessidade</w:t>
            </w:r>
            <w:proofErr w:type="spellEnd"/>
            <w:r w:rsidRPr="00391FEF">
              <w:rPr>
                <w:lang w:val="fr-FR"/>
              </w:rPr>
              <w:t xml:space="preserve"> de mais </w:t>
            </w:r>
            <w:proofErr w:type="spellStart"/>
            <w:r w:rsidRPr="00391FEF">
              <w:rPr>
                <w:lang w:val="fr-FR"/>
              </w:rPr>
              <w:t>assistência</w:t>
            </w:r>
            <w:proofErr w:type="spellEnd"/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familiar</w:t>
            </w:r>
            <w:proofErr w:type="spellEnd"/>
            <w:r w:rsidRPr="00391FEF">
              <w:rPr>
                <w:lang w:val="fr-FR"/>
              </w:rPr>
              <w:t xml:space="preserve"> (</w:t>
            </w:r>
            <w:proofErr w:type="spellStart"/>
            <w:r w:rsidRPr="00391FEF">
              <w:rPr>
                <w:lang w:val="fr-FR"/>
              </w:rPr>
              <w:t>por</w:t>
            </w:r>
            <w:proofErr w:type="spellEnd"/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exemplo</w:t>
            </w:r>
            <w:proofErr w:type="spellEnd"/>
            <w:r w:rsidRPr="00391FEF">
              <w:rPr>
                <w:lang w:val="fr-FR"/>
              </w:rPr>
              <w:t xml:space="preserve">, </w:t>
            </w:r>
            <w:proofErr w:type="spellStart"/>
            <w:r w:rsidRPr="00391FEF">
              <w:rPr>
                <w:lang w:val="fr-FR"/>
              </w:rPr>
              <w:t>ajudar</w:t>
            </w:r>
            <w:proofErr w:type="spellEnd"/>
            <w:r w:rsidRPr="00391FEF">
              <w:rPr>
                <w:lang w:val="fr-FR"/>
              </w:rPr>
              <w:t xml:space="preserve"> parentes </w:t>
            </w:r>
            <w:proofErr w:type="spellStart"/>
            <w:r w:rsidRPr="00391FEF">
              <w:rPr>
                <w:lang w:val="fr-FR"/>
              </w:rPr>
              <w:t>idosos</w:t>
            </w:r>
            <w:proofErr w:type="spellEnd"/>
            <w:r w:rsidRPr="00391FEF">
              <w:rPr>
                <w:lang w:val="fr-FR"/>
              </w:rPr>
              <w:t xml:space="preserve">, </w:t>
            </w:r>
            <w:proofErr w:type="spellStart"/>
            <w:r w:rsidRPr="00391FEF">
              <w:rPr>
                <w:lang w:val="fr-FR"/>
              </w:rPr>
              <w:t>cuidar</w:t>
            </w:r>
            <w:proofErr w:type="spellEnd"/>
            <w:r w:rsidRPr="00391FEF">
              <w:rPr>
                <w:lang w:val="fr-FR"/>
              </w:rPr>
              <w:t xml:space="preserve"> de </w:t>
            </w:r>
            <w:proofErr w:type="spellStart"/>
            <w:r w:rsidRPr="00391FEF">
              <w:rPr>
                <w:lang w:val="fr-FR"/>
              </w:rPr>
              <w:t>crianças</w:t>
            </w:r>
            <w:proofErr w:type="spellEnd"/>
            <w:r w:rsidRPr="00391FEF">
              <w:rPr>
                <w:lang w:val="fr-FR"/>
              </w:rPr>
              <w:t xml:space="preserve"> que </w:t>
            </w:r>
            <w:proofErr w:type="spellStart"/>
            <w:r w:rsidRPr="00391FEF">
              <w:rPr>
                <w:lang w:val="fr-FR"/>
              </w:rPr>
              <w:t>não</w:t>
            </w:r>
            <w:proofErr w:type="spellEnd"/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foram</w:t>
            </w:r>
            <w:proofErr w:type="spellEnd"/>
            <w:r w:rsidRPr="00391FEF">
              <w:rPr>
                <w:lang w:val="fr-FR"/>
              </w:rPr>
              <w:t xml:space="preserve"> à </w:t>
            </w:r>
            <w:proofErr w:type="spellStart"/>
            <w:r w:rsidRPr="00391FEF">
              <w:rPr>
                <w:lang w:val="fr-FR"/>
              </w:rPr>
              <w:t>escola</w:t>
            </w:r>
            <w:proofErr w:type="spellEnd"/>
            <w:r w:rsidRPr="00391FEF">
              <w:rPr>
                <w:lang w:val="fr-FR"/>
              </w:rPr>
              <w:t xml:space="preserve">, </w:t>
            </w:r>
            <w:proofErr w:type="spellStart"/>
            <w:r w:rsidRPr="00391FEF">
              <w:rPr>
                <w:lang w:val="fr-FR"/>
              </w:rPr>
              <w:t>ajudar</w:t>
            </w:r>
            <w:proofErr w:type="spellEnd"/>
            <w:r w:rsidRPr="00391FEF">
              <w:rPr>
                <w:lang w:val="fr-FR"/>
              </w:rPr>
              <w:t xml:space="preserve"> </w:t>
            </w:r>
            <w:proofErr w:type="spellStart"/>
            <w:r w:rsidRPr="00391FEF">
              <w:rPr>
                <w:lang w:val="fr-FR"/>
              </w:rPr>
              <w:t>familiares</w:t>
            </w:r>
            <w:proofErr w:type="spellEnd"/>
            <w:r w:rsidRPr="00391FEF">
              <w:rPr>
                <w:lang w:val="fr-FR"/>
              </w:rPr>
              <w:t xml:space="preserve"> com </w:t>
            </w:r>
            <w:proofErr w:type="spellStart"/>
            <w:r w:rsidRPr="00391FEF">
              <w:rPr>
                <w:lang w:val="fr-FR"/>
              </w:rPr>
              <w:t>problemas</w:t>
            </w:r>
            <w:proofErr w:type="spellEnd"/>
            <w:r w:rsidRPr="00391FEF">
              <w:rPr>
                <w:lang w:val="fr-FR"/>
              </w:rPr>
              <w:t xml:space="preserve"> </w:t>
            </w:r>
            <w:r w:rsidRPr="00391FEF">
              <w:rPr>
                <w:lang w:val="fr-FR"/>
              </w:rPr>
              <w:lastRenderedPageBreak/>
              <w:t xml:space="preserve">de </w:t>
            </w:r>
            <w:proofErr w:type="spellStart"/>
            <w:r w:rsidRPr="00391FEF">
              <w:rPr>
                <w:lang w:val="fr-FR"/>
              </w:rPr>
              <w:t>saúde</w:t>
            </w:r>
            <w:proofErr w:type="spellEnd"/>
            <w:r w:rsidRPr="00391FEF">
              <w:rPr>
                <w:lang w:val="fr-FR"/>
              </w:rPr>
              <w:t>)</w:t>
            </w:r>
          </w:p>
        </w:tc>
        <w:tc>
          <w:tcPr>
            <w:tcW w:w="2765" w:type="dxa"/>
          </w:tcPr>
          <w:p w14:paraId="6F25624D" w14:textId="77777777" w:rsidR="00391FEF" w:rsidRPr="00391FEF" w:rsidRDefault="00391FEF" w:rsidP="0089717B">
            <w:pPr>
              <w:rPr>
                <w:lang w:val="fr-FR"/>
              </w:rPr>
            </w:pPr>
          </w:p>
        </w:tc>
        <w:tc>
          <w:tcPr>
            <w:tcW w:w="2765" w:type="dxa"/>
          </w:tcPr>
          <w:p w14:paraId="1AD1DA24" w14:textId="77777777" w:rsidR="00391FEF" w:rsidRPr="00391FEF" w:rsidRDefault="00391FEF" w:rsidP="0089717B">
            <w:pPr>
              <w:rPr>
                <w:lang w:val="fr-FR"/>
              </w:rPr>
            </w:pPr>
          </w:p>
        </w:tc>
      </w:tr>
    </w:tbl>
    <w:p w14:paraId="3F49011F" w14:textId="31A7DFE5" w:rsidR="006D43CD" w:rsidRPr="00391FEF" w:rsidRDefault="00000000">
      <w:pPr>
        <w:rPr>
          <w:lang w:val="it-IT"/>
        </w:rPr>
      </w:pPr>
      <w:r w:rsidRPr="00391FEF">
        <w:rPr>
          <w:lang w:val="fr-FR"/>
        </w:rPr>
        <w:br/>
      </w:r>
      <w:r w:rsidRPr="00391FEF">
        <w:rPr>
          <w:lang w:val="fr-FR"/>
        </w:rPr>
        <w:br/>
      </w:r>
      <w:r w:rsidRPr="00391FEF">
        <w:rPr>
          <w:lang w:val="it-IT"/>
        </w:rPr>
        <w:t>Tela 12</w:t>
      </w:r>
      <w:r w:rsidRPr="00391FEF">
        <w:rPr>
          <w:lang w:val="it-IT"/>
        </w:rPr>
        <w:br/>
      </w:r>
      <w:proofErr w:type="spellStart"/>
      <w:r w:rsidRPr="00391FEF">
        <w:rPr>
          <w:lang w:val="it-IT"/>
        </w:rPr>
        <w:t>Quão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preocupado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você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está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com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as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ondas</w:t>
      </w:r>
      <w:proofErr w:type="spellEnd"/>
      <w:r w:rsidRPr="00391FEF">
        <w:rPr>
          <w:lang w:val="it-IT"/>
        </w:rPr>
        <w:t xml:space="preserve"> de calor?</w:t>
      </w:r>
      <w:r w:rsidRPr="00391FEF">
        <w:rPr>
          <w:lang w:val="it-IT"/>
        </w:rPr>
        <w:br/>
        <w:t xml:space="preserve">1  </w:t>
      </w:r>
      <w:r w:rsidR="00391FEF">
        <w:rPr>
          <w:lang w:val="it-IT"/>
        </w:rPr>
        <w:t xml:space="preserve">              </w:t>
      </w:r>
      <w:r w:rsidRPr="00391FEF">
        <w:rPr>
          <w:lang w:val="it-IT"/>
        </w:rPr>
        <w:t>2</w:t>
      </w:r>
      <w:r w:rsidR="00391FEF">
        <w:rPr>
          <w:lang w:val="it-IT"/>
        </w:rPr>
        <w:t xml:space="preserve">              </w:t>
      </w:r>
      <w:r w:rsidRPr="00391FEF">
        <w:rPr>
          <w:lang w:val="it-IT"/>
        </w:rPr>
        <w:t xml:space="preserve"> 3 </w:t>
      </w:r>
      <w:r w:rsidR="00391FEF">
        <w:rPr>
          <w:lang w:val="it-IT"/>
        </w:rPr>
        <w:t xml:space="preserve">              </w:t>
      </w:r>
      <w:r w:rsidRPr="00391FEF">
        <w:rPr>
          <w:lang w:val="it-IT"/>
        </w:rPr>
        <w:t xml:space="preserve"> 4 </w:t>
      </w:r>
      <w:r w:rsidR="00391FEF">
        <w:rPr>
          <w:lang w:val="it-IT"/>
        </w:rPr>
        <w:t xml:space="preserve">               </w:t>
      </w:r>
      <w:r w:rsidRPr="00391FEF">
        <w:rPr>
          <w:lang w:val="it-IT"/>
        </w:rPr>
        <w:t xml:space="preserve"> 5 </w:t>
      </w:r>
      <w:r w:rsidR="00391FEF">
        <w:rPr>
          <w:lang w:val="it-IT"/>
        </w:rPr>
        <w:t xml:space="preserve">              </w:t>
      </w:r>
      <w:r w:rsidRPr="00391FEF">
        <w:rPr>
          <w:lang w:val="it-IT"/>
        </w:rPr>
        <w:t xml:space="preserve"> 6 </w:t>
      </w:r>
      <w:r w:rsidR="00391FEF">
        <w:rPr>
          <w:lang w:val="it-IT"/>
        </w:rPr>
        <w:t xml:space="preserve">             </w:t>
      </w:r>
      <w:r w:rsidRPr="00391FEF">
        <w:rPr>
          <w:lang w:val="it-IT"/>
        </w:rPr>
        <w:t xml:space="preserve"> 7 </w:t>
      </w:r>
      <w:r w:rsidR="00391FEF">
        <w:rPr>
          <w:lang w:val="it-IT"/>
        </w:rPr>
        <w:t xml:space="preserve">            </w:t>
      </w:r>
      <w:r w:rsidRPr="00391FEF">
        <w:rPr>
          <w:lang w:val="it-IT"/>
        </w:rPr>
        <w:t xml:space="preserve"> 8 </w:t>
      </w:r>
      <w:r w:rsidR="00391FEF">
        <w:rPr>
          <w:lang w:val="it-IT"/>
        </w:rPr>
        <w:t xml:space="preserve">             </w:t>
      </w:r>
      <w:r w:rsidRPr="00391FEF">
        <w:rPr>
          <w:lang w:val="it-IT"/>
        </w:rPr>
        <w:t xml:space="preserve"> 9</w:t>
      </w:r>
      <w:r w:rsidR="00391FEF">
        <w:rPr>
          <w:lang w:val="it-IT"/>
        </w:rPr>
        <w:t xml:space="preserve">              </w:t>
      </w:r>
      <w:r w:rsidRPr="00391FEF">
        <w:rPr>
          <w:lang w:val="it-IT"/>
        </w:rPr>
        <w:t xml:space="preserve">  10</w:t>
      </w:r>
      <w:r w:rsidRPr="00391FEF">
        <w:rPr>
          <w:lang w:val="it-IT"/>
        </w:rPr>
        <w:br/>
      </w:r>
      <w:r>
        <w:t>😀</w:t>
      </w:r>
      <w:r w:rsidRPr="00391FEF">
        <w:rPr>
          <w:lang w:val="it-IT"/>
        </w:rPr>
        <w:t xml:space="preserve">                </w:t>
      </w:r>
      <w:r w:rsidR="00391FEF">
        <w:rPr>
          <w:lang w:val="it-IT"/>
        </w:rPr>
        <w:t xml:space="preserve">                                                 </w:t>
      </w:r>
      <w:r w:rsidRPr="00391FEF">
        <w:rPr>
          <w:lang w:val="it-IT"/>
        </w:rPr>
        <w:t xml:space="preserve"> </w:t>
      </w:r>
      <w:r>
        <w:t>😐</w:t>
      </w:r>
      <w:r w:rsidRPr="00391FEF">
        <w:rPr>
          <w:lang w:val="it-IT"/>
        </w:rPr>
        <w:t xml:space="preserve">                    </w:t>
      </w:r>
      <w:r w:rsidR="00391FEF">
        <w:rPr>
          <w:lang w:val="it-IT"/>
        </w:rPr>
        <w:t xml:space="preserve">                                                              </w:t>
      </w:r>
      <w:r w:rsidRPr="00391FEF">
        <w:rPr>
          <w:lang w:val="it-IT"/>
        </w:rPr>
        <w:t xml:space="preserve"> </w:t>
      </w:r>
      <w:r>
        <w:t>😭</w:t>
      </w:r>
      <w:r w:rsidRPr="00391FEF">
        <w:rPr>
          <w:lang w:val="it-IT"/>
        </w:rPr>
        <w:br/>
        <w:t xml:space="preserve">Nada </w:t>
      </w:r>
      <w:proofErr w:type="spellStart"/>
      <w:r w:rsidRPr="00391FEF">
        <w:rPr>
          <w:lang w:val="it-IT"/>
        </w:rPr>
        <w:t>preocupado</w:t>
      </w:r>
      <w:proofErr w:type="spellEnd"/>
      <w:r w:rsidRPr="00391FEF">
        <w:rPr>
          <w:lang w:val="it-IT"/>
        </w:rPr>
        <w:t xml:space="preserve">           </w:t>
      </w:r>
      <w:r w:rsidR="00391FEF">
        <w:rPr>
          <w:lang w:val="it-IT"/>
        </w:rPr>
        <w:t xml:space="preserve">       </w:t>
      </w:r>
      <w:proofErr w:type="spellStart"/>
      <w:r w:rsidRPr="00391FEF">
        <w:rPr>
          <w:lang w:val="it-IT"/>
        </w:rPr>
        <w:t>Moderadamente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preocupado</w:t>
      </w:r>
      <w:proofErr w:type="spellEnd"/>
      <w:r w:rsidRPr="00391FEF">
        <w:rPr>
          <w:lang w:val="it-IT"/>
        </w:rPr>
        <w:t xml:space="preserve">         </w:t>
      </w:r>
      <w:r w:rsidR="00391FEF">
        <w:rPr>
          <w:lang w:val="it-IT"/>
        </w:rPr>
        <w:t xml:space="preserve">    </w:t>
      </w:r>
      <w:r w:rsidRPr="00391FEF">
        <w:rPr>
          <w:lang w:val="it-IT"/>
        </w:rPr>
        <w:t xml:space="preserve">  </w:t>
      </w:r>
      <w:proofErr w:type="spellStart"/>
      <w:r w:rsidRPr="00391FEF">
        <w:rPr>
          <w:lang w:val="it-IT"/>
        </w:rPr>
        <w:t>Extremamente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preocupado</w:t>
      </w:r>
      <w:proofErr w:type="spellEnd"/>
      <w:r w:rsidRPr="00391FEF">
        <w:rPr>
          <w:lang w:val="it-IT"/>
        </w:rPr>
        <w:br/>
      </w:r>
      <w:r w:rsidRPr="00391FEF">
        <w:rPr>
          <w:lang w:val="it-IT"/>
        </w:rPr>
        <w:br/>
        <w:t>Tela 13</w:t>
      </w:r>
      <w:r w:rsidRPr="00391FEF">
        <w:rPr>
          <w:lang w:val="it-IT"/>
        </w:rPr>
        <w:br/>
      </w:r>
      <w:proofErr w:type="spellStart"/>
      <w:r w:rsidRPr="00391FEF">
        <w:rPr>
          <w:lang w:val="it-IT"/>
        </w:rPr>
        <w:t>Quão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satisfeito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você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está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com</w:t>
      </w:r>
      <w:proofErr w:type="spellEnd"/>
      <w:r w:rsidRPr="00391FEF">
        <w:rPr>
          <w:lang w:val="it-IT"/>
        </w:rPr>
        <w:t xml:space="preserve"> a </w:t>
      </w:r>
      <w:proofErr w:type="spellStart"/>
      <w:r w:rsidRPr="00391FEF">
        <w:rPr>
          <w:lang w:val="it-IT"/>
        </w:rPr>
        <w:t>preparação</w:t>
      </w:r>
      <w:proofErr w:type="spellEnd"/>
      <w:r w:rsidRPr="00391FEF">
        <w:rPr>
          <w:lang w:val="it-IT"/>
        </w:rPr>
        <w:t xml:space="preserve"> e </w:t>
      </w:r>
      <w:proofErr w:type="spellStart"/>
      <w:r w:rsidRPr="00391FEF">
        <w:rPr>
          <w:lang w:val="it-IT"/>
        </w:rPr>
        <w:t>resposta</w:t>
      </w:r>
      <w:proofErr w:type="spellEnd"/>
      <w:r w:rsidRPr="00391FEF">
        <w:rPr>
          <w:lang w:val="it-IT"/>
        </w:rPr>
        <w:t xml:space="preserve"> da sua </w:t>
      </w:r>
      <w:proofErr w:type="spellStart"/>
      <w:r w:rsidRPr="00391FEF">
        <w:rPr>
          <w:lang w:val="it-IT"/>
        </w:rPr>
        <w:t>comunidade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às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ondas</w:t>
      </w:r>
      <w:proofErr w:type="spellEnd"/>
      <w:r w:rsidRPr="00391FEF">
        <w:rPr>
          <w:lang w:val="it-IT"/>
        </w:rPr>
        <w:t xml:space="preserve"> de calor?</w:t>
      </w:r>
      <w:r w:rsidRPr="00391FEF">
        <w:rPr>
          <w:lang w:val="it-IT"/>
        </w:rPr>
        <w:br/>
      </w:r>
      <w:r>
        <w:t>😀</w:t>
      </w:r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Muito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satisfeito</w:t>
      </w:r>
      <w:proofErr w:type="spellEnd"/>
      <w:r w:rsidRPr="00391FEF">
        <w:rPr>
          <w:lang w:val="it-IT"/>
        </w:rPr>
        <w:br/>
      </w:r>
      <w:r>
        <w:t>🙂</w:t>
      </w:r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Um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pouco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satisfeito</w:t>
      </w:r>
      <w:proofErr w:type="spellEnd"/>
      <w:r w:rsidRPr="00391FEF">
        <w:rPr>
          <w:lang w:val="it-IT"/>
        </w:rPr>
        <w:br/>
      </w:r>
      <w:r>
        <w:t>😐</w:t>
      </w:r>
      <w:r w:rsidRPr="00391FEF">
        <w:rPr>
          <w:lang w:val="it-IT"/>
        </w:rPr>
        <w:t xml:space="preserve"> Neutro</w:t>
      </w:r>
      <w:r w:rsidRPr="00391FEF">
        <w:rPr>
          <w:lang w:val="it-IT"/>
        </w:rPr>
        <w:br/>
      </w:r>
      <w:r>
        <w:t>🙁</w:t>
      </w:r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Um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pouco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insatisfeito</w:t>
      </w:r>
      <w:proofErr w:type="spellEnd"/>
      <w:r w:rsidRPr="00391FEF">
        <w:rPr>
          <w:lang w:val="it-IT"/>
        </w:rPr>
        <w:br/>
      </w:r>
      <w:r>
        <w:t>😭</w:t>
      </w:r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Muito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insatisfeito</w:t>
      </w:r>
      <w:proofErr w:type="spellEnd"/>
      <w:r w:rsidRPr="00391FEF">
        <w:rPr>
          <w:lang w:val="it-IT"/>
        </w:rPr>
        <w:br/>
      </w:r>
      <w:r w:rsidRPr="00391FEF">
        <w:rPr>
          <w:lang w:val="it-IT"/>
        </w:rPr>
        <w:br/>
        <w:t>Tela 14</w:t>
      </w:r>
      <w:r w:rsidRPr="00391FEF">
        <w:rPr>
          <w:lang w:val="it-IT"/>
        </w:rPr>
        <w:br/>
        <w:t xml:space="preserve">Se </w:t>
      </w:r>
      <w:proofErr w:type="spellStart"/>
      <w:r w:rsidRPr="00391FEF">
        <w:rPr>
          <w:lang w:val="it-IT"/>
        </w:rPr>
        <w:t>você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pudesse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fazer</w:t>
      </w:r>
      <w:proofErr w:type="spellEnd"/>
      <w:r w:rsidRPr="00391FEF">
        <w:rPr>
          <w:lang w:val="it-IT"/>
        </w:rPr>
        <w:t xml:space="preserve"> *</w:t>
      </w:r>
      <w:proofErr w:type="spellStart"/>
      <w:r w:rsidRPr="00391FEF">
        <w:rPr>
          <w:lang w:val="it-IT"/>
        </w:rPr>
        <w:t>uma</w:t>
      </w:r>
      <w:proofErr w:type="spellEnd"/>
      <w:r w:rsidRPr="00391FEF">
        <w:rPr>
          <w:lang w:val="it-IT"/>
        </w:rPr>
        <w:t xml:space="preserve">* </w:t>
      </w:r>
      <w:proofErr w:type="spellStart"/>
      <w:r w:rsidRPr="00391FEF">
        <w:rPr>
          <w:lang w:val="it-IT"/>
        </w:rPr>
        <w:t>coisa</w:t>
      </w:r>
      <w:proofErr w:type="spellEnd"/>
      <w:r w:rsidRPr="00391FEF">
        <w:rPr>
          <w:lang w:val="it-IT"/>
        </w:rPr>
        <w:t xml:space="preserve"> para tornar sua </w:t>
      </w:r>
      <w:proofErr w:type="spellStart"/>
      <w:r w:rsidRPr="00391FEF">
        <w:rPr>
          <w:lang w:val="it-IT"/>
        </w:rPr>
        <w:t>cidade</w:t>
      </w:r>
      <w:proofErr w:type="spellEnd"/>
      <w:r w:rsidRPr="00391FEF">
        <w:rPr>
          <w:lang w:val="it-IT"/>
        </w:rPr>
        <w:t xml:space="preserve"> mais </w:t>
      </w:r>
      <w:proofErr w:type="spellStart"/>
      <w:r w:rsidRPr="00391FEF">
        <w:rPr>
          <w:lang w:val="it-IT"/>
        </w:rPr>
        <w:t>saudável</w:t>
      </w:r>
      <w:proofErr w:type="spellEnd"/>
      <w:r w:rsidRPr="00391FEF">
        <w:rPr>
          <w:lang w:val="it-IT"/>
        </w:rPr>
        <w:t xml:space="preserve"> e </w:t>
      </w:r>
      <w:proofErr w:type="spellStart"/>
      <w:r w:rsidRPr="00391FEF">
        <w:rPr>
          <w:lang w:val="it-IT"/>
        </w:rPr>
        <w:t>sustentável</w:t>
      </w:r>
      <w:proofErr w:type="spellEnd"/>
      <w:r w:rsidRPr="00391FEF">
        <w:rPr>
          <w:lang w:val="it-IT"/>
        </w:rPr>
        <w:t xml:space="preserve">, o </w:t>
      </w:r>
      <w:proofErr w:type="spellStart"/>
      <w:r w:rsidRPr="00391FEF">
        <w:rPr>
          <w:lang w:val="it-IT"/>
        </w:rPr>
        <w:t>que</w:t>
      </w:r>
      <w:proofErr w:type="spellEnd"/>
      <w:r w:rsidRPr="00391FEF">
        <w:rPr>
          <w:lang w:val="it-IT"/>
        </w:rPr>
        <w:t xml:space="preserve"> seria? (</w:t>
      </w:r>
      <w:proofErr w:type="spellStart"/>
      <w:r w:rsidRPr="00391FEF">
        <w:rPr>
          <w:lang w:val="it-IT"/>
        </w:rPr>
        <w:t>opcional</w:t>
      </w:r>
      <w:proofErr w:type="spellEnd"/>
      <w:r w:rsidRPr="00391FEF">
        <w:rPr>
          <w:lang w:val="it-IT"/>
        </w:rPr>
        <w:t>)</w:t>
      </w:r>
      <w:r w:rsidRPr="00391FEF">
        <w:rPr>
          <w:lang w:val="it-IT"/>
        </w:rPr>
        <w:br/>
      </w:r>
      <w:r w:rsidRPr="00391FEF">
        <w:rPr>
          <w:lang w:val="it-IT"/>
        </w:rPr>
        <w:br/>
        <w:t>Tela 15</w:t>
      </w:r>
      <w:r w:rsidRPr="00391FEF">
        <w:rPr>
          <w:lang w:val="it-IT"/>
        </w:rPr>
        <w:br/>
        <w:t xml:space="preserve">Qual </w:t>
      </w:r>
      <w:proofErr w:type="spellStart"/>
      <w:r w:rsidRPr="00391FEF">
        <w:rPr>
          <w:lang w:val="it-IT"/>
        </w:rPr>
        <w:t>é</w:t>
      </w:r>
      <w:proofErr w:type="spellEnd"/>
      <w:r w:rsidRPr="00391FEF">
        <w:rPr>
          <w:lang w:val="it-IT"/>
        </w:rPr>
        <w:t xml:space="preserve"> o </w:t>
      </w:r>
      <w:proofErr w:type="spellStart"/>
      <w:r w:rsidRPr="00391FEF">
        <w:rPr>
          <w:lang w:val="it-IT"/>
        </w:rPr>
        <w:t>gênero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seu</w:t>
      </w:r>
      <w:proofErr w:type="spellEnd"/>
      <w:r w:rsidRPr="00391FEF">
        <w:rPr>
          <w:lang w:val="it-IT"/>
        </w:rPr>
        <w:t xml:space="preserve"> (</w:t>
      </w:r>
      <w:proofErr w:type="spellStart"/>
      <w:r w:rsidRPr="00391FEF">
        <w:rPr>
          <w:lang w:val="it-IT"/>
        </w:rPr>
        <w:t>ou</w:t>
      </w:r>
      <w:proofErr w:type="spellEnd"/>
      <w:r w:rsidRPr="00391FEF">
        <w:rPr>
          <w:lang w:val="it-IT"/>
        </w:rPr>
        <w:t xml:space="preserve"> do </w:t>
      </w:r>
      <w:proofErr w:type="spellStart"/>
      <w:r w:rsidRPr="00391FEF">
        <w:rPr>
          <w:lang w:val="it-IT"/>
        </w:rPr>
        <w:t>seu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filho</w:t>
      </w:r>
      <w:proofErr w:type="spellEnd"/>
      <w:r w:rsidRPr="00391FEF">
        <w:rPr>
          <w:lang w:val="it-IT"/>
        </w:rPr>
        <w:t xml:space="preserve"> mais novo, se for </w:t>
      </w:r>
      <w:proofErr w:type="spellStart"/>
      <w:r w:rsidRPr="00391FEF">
        <w:rPr>
          <w:lang w:val="it-IT"/>
        </w:rPr>
        <w:t>pai</w:t>
      </w:r>
      <w:proofErr w:type="spellEnd"/>
      <w:r w:rsidRPr="00391FEF">
        <w:rPr>
          <w:lang w:val="it-IT"/>
        </w:rPr>
        <w:t>/</w:t>
      </w:r>
      <w:proofErr w:type="spellStart"/>
      <w:r w:rsidRPr="00391FEF">
        <w:rPr>
          <w:lang w:val="it-IT"/>
        </w:rPr>
        <w:t>mãe</w:t>
      </w:r>
      <w:proofErr w:type="spellEnd"/>
      <w:r w:rsidRPr="00391FEF">
        <w:rPr>
          <w:lang w:val="it-IT"/>
        </w:rPr>
        <w:t>)?</w:t>
      </w:r>
      <w:r w:rsidRPr="00391FEF">
        <w:rPr>
          <w:lang w:val="it-IT"/>
        </w:rPr>
        <w:br/>
        <w:t xml:space="preserve">- </w:t>
      </w:r>
      <w:proofErr w:type="spellStart"/>
      <w:r w:rsidRPr="00391FEF">
        <w:rPr>
          <w:lang w:val="it-IT"/>
        </w:rPr>
        <w:t>Feminino</w:t>
      </w:r>
      <w:proofErr w:type="spellEnd"/>
      <w:r w:rsidRPr="00391FEF">
        <w:rPr>
          <w:lang w:val="it-IT"/>
        </w:rPr>
        <w:br/>
        <w:t xml:space="preserve">- </w:t>
      </w:r>
      <w:proofErr w:type="spellStart"/>
      <w:r w:rsidRPr="00391FEF">
        <w:rPr>
          <w:lang w:val="it-IT"/>
        </w:rPr>
        <w:t>Masculino</w:t>
      </w:r>
      <w:proofErr w:type="spellEnd"/>
      <w:r w:rsidRPr="00391FEF">
        <w:rPr>
          <w:lang w:val="it-IT"/>
        </w:rPr>
        <w:br/>
        <w:t xml:space="preserve">- </w:t>
      </w:r>
      <w:proofErr w:type="spellStart"/>
      <w:r w:rsidRPr="00391FEF">
        <w:rPr>
          <w:lang w:val="it-IT"/>
        </w:rPr>
        <w:t>Outro</w:t>
      </w:r>
      <w:proofErr w:type="spellEnd"/>
      <w:r w:rsidRPr="00391FEF">
        <w:rPr>
          <w:lang w:val="it-IT"/>
        </w:rPr>
        <w:t xml:space="preserve"> / </w:t>
      </w:r>
      <w:proofErr w:type="spellStart"/>
      <w:r w:rsidRPr="00391FEF">
        <w:rPr>
          <w:lang w:val="it-IT"/>
        </w:rPr>
        <w:t>Prefiro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não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dizer</w:t>
      </w:r>
      <w:proofErr w:type="spellEnd"/>
      <w:r w:rsidRPr="00391FEF">
        <w:rPr>
          <w:lang w:val="it-IT"/>
        </w:rPr>
        <w:br/>
      </w:r>
      <w:r w:rsidRPr="00391FEF">
        <w:rPr>
          <w:lang w:val="it-IT"/>
        </w:rPr>
        <w:br/>
        <w:t>Tela 16</w:t>
      </w:r>
      <w:r w:rsidRPr="00391FEF">
        <w:rPr>
          <w:lang w:val="it-IT"/>
        </w:rPr>
        <w:br/>
        <w:t xml:space="preserve">Qual </w:t>
      </w:r>
      <w:proofErr w:type="spellStart"/>
      <w:r w:rsidRPr="00391FEF">
        <w:rPr>
          <w:lang w:val="it-IT"/>
        </w:rPr>
        <w:t>é</w:t>
      </w:r>
      <w:proofErr w:type="spellEnd"/>
      <w:r w:rsidRPr="00391FEF">
        <w:rPr>
          <w:lang w:val="it-IT"/>
        </w:rPr>
        <w:t xml:space="preserve"> a renda </w:t>
      </w:r>
      <w:proofErr w:type="spellStart"/>
      <w:r w:rsidRPr="00391FEF">
        <w:rPr>
          <w:lang w:val="it-IT"/>
        </w:rPr>
        <w:t>mensal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total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aproximada</w:t>
      </w:r>
      <w:proofErr w:type="spellEnd"/>
      <w:r w:rsidRPr="00391FEF">
        <w:rPr>
          <w:lang w:val="it-IT"/>
        </w:rPr>
        <w:t xml:space="preserve"> da sua </w:t>
      </w:r>
      <w:proofErr w:type="spellStart"/>
      <w:r w:rsidRPr="00391FEF">
        <w:rPr>
          <w:lang w:val="it-IT"/>
        </w:rPr>
        <w:t>família</w:t>
      </w:r>
      <w:proofErr w:type="spellEnd"/>
      <w:r w:rsidRPr="00391FEF">
        <w:rPr>
          <w:lang w:val="it-IT"/>
        </w:rPr>
        <w:t xml:space="preserve"> em </w:t>
      </w:r>
      <w:proofErr w:type="spellStart"/>
      <w:r w:rsidRPr="00391FEF">
        <w:rPr>
          <w:lang w:val="it-IT"/>
        </w:rPr>
        <w:t>dólares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americanos</w:t>
      </w:r>
      <w:proofErr w:type="spellEnd"/>
      <w:r w:rsidRPr="00391FEF">
        <w:rPr>
          <w:lang w:val="it-IT"/>
        </w:rPr>
        <w:t>?</w:t>
      </w:r>
      <w:r w:rsidRPr="00391FEF">
        <w:rPr>
          <w:lang w:val="it-IT"/>
        </w:rPr>
        <w:br/>
        <w:t>- &lt;$100</w:t>
      </w:r>
      <w:r w:rsidRPr="00391FEF">
        <w:rPr>
          <w:lang w:val="it-IT"/>
        </w:rPr>
        <w:br/>
        <w:t>- $100 a $499</w:t>
      </w:r>
      <w:r w:rsidRPr="00391FEF">
        <w:rPr>
          <w:lang w:val="it-IT"/>
        </w:rPr>
        <w:br/>
        <w:t>- $500 a $1499</w:t>
      </w:r>
      <w:r w:rsidRPr="00391FEF">
        <w:rPr>
          <w:lang w:val="it-IT"/>
        </w:rPr>
        <w:br/>
        <w:t>- $1500 a $4000</w:t>
      </w:r>
      <w:r w:rsidRPr="00391FEF">
        <w:rPr>
          <w:lang w:val="it-IT"/>
        </w:rPr>
        <w:br/>
        <w:t>- &gt;$4000</w:t>
      </w:r>
      <w:r w:rsidRPr="00391FEF">
        <w:rPr>
          <w:lang w:val="it-IT"/>
        </w:rPr>
        <w:br/>
      </w:r>
      <w:r w:rsidRPr="00391FEF">
        <w:rPr>
          <w:lang w:val="it-IT"/>
        </w:rPr>
        <w:br/>
        <w:t>Tela 17</w:t>
      </w:r>
      <w:r w:rsidRPr="00391FEF">
        <w:rPr>
          <w:lang w:val="it-IT"/>
        </w:rPr>
        <w:br/>
      </w:r>
      <w:proofErr w:type="spellStart"/>
      <w:r w:rsidRPr="00391FEF">
        <w:rPr>
          <w:lang w:val="it-IT"/>
        </w:rPr>
        <w:t>Alguns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dias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atrás</w:t>
      </w:r>
      <w:proofErr w:type="spellEnd"/>
      <w:r w:rsidRPr="00391FEF">
        <w:rPr>
          <w:lang w:val="it-IT"/>
        </w:rPr>
        <w:t xml:space="preserve">, </w:t>
      </w:r>
      <w:proofErr w:type="spellStart"/>
      <w:r w:rsidRPr="00391FEF">
        <w:rPr>
          <w:lang w:val="it-IT"/>
        </w:rPr>
        <w:t>realizamos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uma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pesquisa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semelhante</w:t>
      </w:r>
      <w:proofErr w:type="spellEnd"/>
      <w:r w:rsidRPr="00391FEF">
        <w:rPr>
          <w:lang w:val="it-IT"/>
        </w:rPr>
        <w:t xml:space="preserve">. </w:t>
      </w:r>
      <w:proofErr w:type="spellStart"/>
      <w:r w:rsidRPr="00391FEF">
        <w:rPr>
          <w:lang w:val="it-IT"/>
        </w:rPr>
        <w:t>Você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já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participou</w:t>
      </w:r>
      <w:proofErr w:type="spellEnd"/>
      <w:r w:rsidRPr="00391FEF">
        <w:rPr>
          <w:lang w:val="it-IT"/>
        </w:rPr>
        <w:t xml:space="preserve"> deste </w:t>
      </w:r>
      <w:proofErr w:type="spellStart"/>
      <w:r w:rsidRPr="00391FEF">
        <w:rPr>
          <w:lang w:val="it-IT"/>
        </w:rPr>
        <w:t>estudo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antes</w:t>
      </w:r>
      <w:proofErr w:type="spellEnd"/>
      <w:r w:rsidRPr="00391FEF">
        <w:rPr>
          <w:lang w:val="it-IT"/>
        </w:rPr>
        <w:t>?</w:t>
      </w:r>
      <w:r w:rsidRPr="00391FEF">
        <w:rPr>
          <w:lang w:val="it-IT"/>
        </w:rPr>
        <w:br/>
        <w:t>SIM</w:t>
      </w:r>
      <w:r w:rsidRPr="00391FEF">
        <w:rPr>
          <w:lang w:val="it-IT"/>
        </w:rPr>
        <w:br/>
        <w:t>NÃO</w:t>
      </w:r>
      <w:r w:rsidRPr="00391FEF">
        <w:rPr>
          <w:lang w:val="it-IT"/>
        </w:rPr>
        <w:br/>
      </w:r>
      <w:proofErr w:type="spellStart"/>
      <w:r w:rsidRPr="00391FEF">
        <w:rPr>
          <w:lang w:val="it-IT"/>
        </w:rPr>
        <w:t>Obrigado</w:t>
      </w:r>
      <w:proofErr w:type="spellEnd"/>
      <w:r w:rsidRPr="00391FEF">
        <w:rPr>
          <w:lang w:val="it-IT"/>
        </w:rPr>
        <w:t xml:space="preserve"> pelo </w:t>
      </w:r>
      <w:proofErr w:type="spellStart"/>
      <w:r w:rsidRPr="00391FEF">
        <w:rPr>
          <w:lang w:val="it-IT"/>
        </w:rPr>
        <w:t>seu</w:t>
      </w:r>
      <w:proofErr w:type="spellEnd"/>
      <w:r w:rsidRPr="00391FEF">
        <w:rPr>
          <w:lang w:val="it-IT"/>
        </w:rPr>
        <w:t xml:space="preserve"> tempo! Caso </w:t>
      </w:r>
      <w:proofErr w:type="spellStart"/>
      <w:r w:rsidRPr="00391FEF">
        <w:rPr>
          <w:lang w:val="it-IT"/>
        </w:rPr>
        <w:t>tenha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dúvidas</w:t>
      </w:r>
      <w:proofErr w:type="spellEnd"/>
      <w:r w:rsidRPr="00391FEF">
        <w:rPr>
          <w:lang w:val="it-IT"/>
        </w:rPr>
        <w:t xml:space="preserve">, </w:t>
      </w:r>
      <w:proofErr w:type="spellStart"/>
      <w:r w:rsidRPr="00391FEF">
        <w:rPr>
          <w:lang w:val="it-IT"/>
        </w:rPr>
        <w:t>envie</w:t>
      </w:r>
      <w:proofErr w:type="spellEnd"/>
      <w:r w:rsidRPr="00391FEF">
        <w:rPr>
          <w:lang w:val="it-IT"/>
        </w:rPr>
        <w:t xml:space="preserve"> </w:t>
      </w:r>
      <w:proofErr w:type="spellStart"/>
      <w:r w:rsidRPr="00391FEF">
        <w:rPr>
          <w:lang w:val="it-IT"/>
        </w:rPr>
        <w:t>um</w:t>
      </w:r>
      <w:proofErr w:type="spellEnd"/>
      <w:r w:rsidRPr="00391FEF">
        <w:rPr>
          <w:lang w:val="it-IT"/>
        </w:rPr>
        <w:t xml:space="preserve"> e-mail para ccc@lshtm.ac.uk.</w:t>
      </w:r>
      <w:r w:rsidRPr="00391FEF">
        <w:rPr>
          <w:lang w:val="it-IT"/>
        </w:rPr>
        <w:br/>
      </w:r>
    </w:p>
    <w:sectPr w:rsidR="006D43CD" w:rsidRPr="00391F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4866200">
    <w:abstractNumId w:val="8"/>
  </w:num>
  <w:num w:numId="2" w16cid:durableId="1136264916">
    <w:abstractNumId w:val="6"/>
  </w:num>
  <w:num w:numId="3" w16cid:durableId="1662656383">
    <w:abstractNumId w:val="5"/>
  </w:num>
  <w:num w:numId="4" w16cid:durableId="1188565382">
    <w:abstractNumId w:val="4"/>
  </w:num>
  <w:num w:numId="5" w16cid:durableId="593518796">
    <w:abstractNumId w:val="7"/>
  </w:num>
  <w:num w:numId="6" w16cid:durableId="1151018975">
    <w:abstractNumId w:val="3"/>
  </w:num>
  <w:num w:numId="7" w16cid:durableId="1931888631">
    <w:abstractNumId w:val="2"/>
  </w:num>
  <w:num w:numId="8" w16cid:durableId="361054329">
    <w:abstractNumId w:val="1"/>
  </w:num>
  <w:num w:numId="9" w16cid:durableId="168867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91FEF"/>
    <w:rsid w:val="006D43CD"/>
    <w:rsid w:val="00AA1D8D"/>
    <w:rsid w:val="00B47730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827D1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>generated by python-docx</dc:description>
  <cp:lastModifiedBy>Constance  Bwire</cp:lastModifiedBy>
  <cp:revision>2</cp:revision>
  <dcterms:created xsi:type="dcterms:W3CDTF">2025-03-22T00:25:00Z</dcterms:created>
  <dcterms:modified xsi:type="dcterms:W3CDTF">2025-03-22T00:25:00Z</dcterms:modified>
  <cp:category/>
</cp:coreProperties>
</file>