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8887B" w14:textId="77777777" w:rsidR="003A7C85" w:rsidRDefault="00000000">
      <w:pPr>
        <w:pStyle w:val="Heading1"/>
      </w:pPr>
      <w:r>
        <w:t>日本語翻訳</w:t>
      </w:r>
    </w:p>
    <w:p w14:paraId="31186094" w14:textId="77777777" w:rsidR="003D6197" w:rsidRDefault="00000000">
      <w:r>
        <w:br/>
      </w:r>
      <w:r>
        <w:t>採用広告案</w:t>
      </w:r>
      <w:r>
        <w:t>:</w:t>
      </w:r>
      <w:r>
        <w:br/>
      </w:r>
      <w:r>
        <w:t>（子ども、都市、気候に関連する</w:t>
      </w:r>
      <w:r>
        <w:t>Facebook</w:t>
      </w:r>
      <w:r>
        <w:t>、</w:t>
      </w:r>
      <w:r>
        <w:t>Instagram</w:t>
      </w:r>
      <w:r>
        <w:t>、</w:t>
      </w:r>
      <w:r>
        <w:t>Google</w:t>
      </w:r>
      <w:r>
        <w:t>アカウントを通じて「プロモートコンテンツ」として共有されます）</w:t>
      </w:r>
    </w:p>
    <w:p w14:paraId="6E5332DD" w14:textId="2D805098" w:rsidR="003D6197" w:rsidRDefault="003D6197">
      <w:r>
        <w:rPr>
          <w:noProof/>
        </w:rPr>
        <w:drawing>
          <wp:inline distT="0" distB="0" distL="0" distR="0" wp14:anchorId="0DF1C7E9" wp14:editId="0F8EDE42">
            <wp:extent cx="2057400" cy="2028825"/>
            <wp:effectExtent l="0" t="0" r="0" b="0"/>
            <wp:docPr id="966105180" name="Picture 966105180" descr="A red and white paint spla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7400" cy="2028825"/>
                    </a:xfrm>
                    <a:prstGeom prst="rect">
                      <a:avLst/>
                    </a:prstGeom>
                  </pic:spPr>
                </pic:pic>
              </a:graphicData>
            </a:graphic>
          </wp:inline>
        </w:drawing>
      </w:r>
      <w:r w:rsidR="00000000">
        <w:br/>
      </w:r>
      <w:r w:rsidR="00000000">
        <w:br/>
      </w:r>
      <w:proofErr w:type="spellStart"/>
      <w:r w:rsidR="00000000">
        <w:t>ウェルカム画面</w:t>
      </w:r>
      <w:proofErr w:type="spellEnd"/>
      <w:r w:rsidR="00000000">
        <w:br/>
      </w:r>
      <w:proofErr w:type="spellStart"/>
      <w:r w:rsidR="00000000">
        <w:t>こんにちは、私たちは</w:t>
      </w:r>
      <w:r w:rsidR="00000000">
        <w:t>LSHTM</w:t>
      </w:r>
      <w:r w:rsidR="00000000">
        <w:t>の研究者であり、今日あなたがどのように感じているか、何をしているかを理解したいと考えています</w:t>
      </w:r>
      <w:proofErr w:type="spellEnd"/>
      <w:r w:rsidR="00000000">
        <w:t>。</w:t>
      </w:r>
      <w:r w:rsidR="00000000">
        <w:br/>
      </w:r>
      <w:r w:rsidR="00000000">
        <w:t>この</w:t>
      </w:r>
      <w:r w:rsidR="00000000">
        <w:t>2</w:t>
      </w:r>
      <w:r w:rsidR="00000000">
        <w:t>分間の調査は、あなたの街の</w:t>
      </w:r>
      <w:r w:rsidR="00000000">
        <w:t>29</w:t>
      </w:r>
      <w:r w:rsidR="00000000">
        <w:t>歳未満の若者や</w:t>
      </w:r>
      <w:r w:rsidR="00000000">
        <w:t>18</w:t>
      </w:r>
      <w:r w:rsidR="00000000">
        <w:t>歳未満の子どもの親を対象としています（熱波の間またはその後）。</w:t>
      </w:r>
      <w:r w:rsidR="00000000">
        <w:br/>
      </w:r>
      <w:r w:rsidR="00000000">
        <w:t>すべてのデータは匿名です。私たちは匿名の結果を分析し、一般市民、他の研究者、および政策立案者と共有します。</w:t>
      </w:r>
      <w:r w:rsidR="00000000">
        <w:br/>
      </w:r>
      <w:r w:rsidR="00000000">
        <w:t>いつでも中止できます。詳細は</w:t>
      </w:r>
      <w:r w:rsidR="00000000">
        <w:t>lshtm.ac.uk/ccc/info</w:t>
      </w:r>
      <w:r w:rsidR="00000000">
        <w:t>でご覧いただけます。</w:t>
      </w:r>
      <w:r w:rsidR="00000000">
        <w:br/>
      </w:r>
      <w:r w:rsidR="00000000">
        <w:t>この調査に参加しますか？</w:t>
      </w:r>
      <w:r w:rsidR="00000000">
        <w:t>*</w:t>
      </w:r>
      <w:r w:rsidR="00000000">
        <w:br/>
      </w:r>
      <w:r w:rsidR="00000000">
        <w:t>はい</w:t>
      </w:r>
      <w:r w:rsidR="00000000">
        <w:br/>
      </w:r>
      <w:r w:rsidR="00000000">
        <w:t>いいえ</w:t>
      </w:r>
      <w:r w:rsidR="00000000">
        <w:br/>
      </w:r>
      <w:r w:rsidR="00000000">
        <w:br/>
      </w:r>
      <w:r w:rsidR="00000000">
        <w:t>画面</w:t>
      </w:r>
      <w:r w:rsidR="00000000">
        <w:t>2</w:t>
      </w:r>
      <w:r w:rsidR="00000000">
        <w:br/>
      </w:r>
      <w:r w:rsidR="00000000">
        <w:t>あなたの年齢は何歳ですか？（年齢で入力）</w:t>
      </w:r>
      <w:r w:rsidR="00000000">
        <w:t>*</w:t>
      </w:r>
      <w:r w:rsidR="00000000">
        <w:br/>
      </w:r>
      <w:r w:rsidR="00000000">
        <w:br/>
      </w:r>
      <w:r w:rsidR="00000000">
        <w:t>画面</w:t>
      </w:r>
      <w:r w:rsidR="00000000">
        <w:t>3</w:t>
      </w:r>
      <w:r w:rsidR="00000000">
        <w:br/>
      </w:r>
      <w:r w:rsidR="00000000">
        <w:t>あなたは</w:t>
      </w:r>
      <w:r w:rsidR="00000000">
        <w:t>18</w:t>
      </w:r>
      <w:r w:rsidR="00000000">
        <w:t>歳未満の子どもの親ですか？</w:t>
      </w:r>
      <w:r w:rsidR="00000000">
        <w:t>*</w:t>
      </w:r>
      <w:r w:rsidR="00000000">
        <w:br/>
      </w:r>
      <w:r w:rsidR="00000000">
        <w:t>はい</w:t>
      </w:r>
      <w:r w:rsidR="00000000">
        <w:br/>
      </w:r>
      <w:r w:rsidR="00000000">
        <w:t>いいえ</w:t>
      </w:r>
      <w:r w:rsidR="00000000">
        <w:br/>
      </w:r>
      <w:r w:rsidR="00000000">
        <w:br/>
      </w:r>
      <w:r w:rsidR="00000000">
        <w:t>画面</w:t>
      </w:r>
      <w:r w:rsidR="00000000">
        <w:t>4</w:t>
      </w:r>
      <w:r w:rsidR="00000000">
        <w:br/>
      </w:r>
      <w:r w:rsidR="00000000">
        <w:lastRenderedPageBreak/>
        <w:t>親である場合、これらの質問に回答するときには最年少の子どもを考慮してください。</w:t>
      </w:r>
      <w:r w:rsidR="00000000">
        <w:br/>
      </w:r>
      <w:r w:rsidR="00000000">
        <w:t>親でない場合、自分自身について回答してください。</w:t>
      </w:r>
      <w:r w:rsidR="00000000">
        <w:br/>
      </w:r>
      <w:r w:rsidR="00000000">
        <w:br/>
      </w:r>
      <w:r w:rsidR="00000000">
        <w:t>画面</w:t>
      </w:r>
      <w:r w:rsidR="00000000">
        <w:t>5</w:t>
      </w:r>
      <w:r w:rsidR="00000000">
        <w:br/>
      </w:r>
      <w:r w:rsidR="00000000">
        <w:t>あなたの最年少の子どもは何歳ですか？</w:t>
      </w:r>
      <w:r w:rsidR="00000000">
        <w:t>*</w:t>
      </w:r>
      <w:r w:rsidR="00000000">
        <w:br/>
      </w:r>
      <w:r w:rsidR="00000000">
        <w:t>（この調査を完了している子どもの年齢を年単位で入力してください。赤ちゃんが</w:t>
      </w:r>
      <w:r w:rsidR="00000000">
        <w:t>1</w:t>
      </w:r>
      <w:r w:rsidR="00000000">
        <w:t>歳未満の場合は「</w:t>
      </w:r>
      <w:r w:rsidR="00000000">
        <w:t>0</w:t>
      </w:r>
      <w:r w:rsidR="00000000">
        <w:t>」と入力）</w:t>
      </w:r>
      <w:r w:rsidR="00000000">
        <w:br/>
      </w:r>
      <w:r w:rsidR="00000000">
        <w:br/>
      </w:r>
      <w:r w:rsidR="00000000">
        <w:t>画面</w:t>
      </w:r>
      <w:r w:rsidR="00000000">
        <w:t>6</w:t>
      </w:r>
      <w:r w:rsidR="00000000">
        <w:br/>
      </w:r>
      <w:r w:rsidR="00000000">
        <w:t>親である場合、これらの質問に回答するときには最年少の子どもを考慮してください。</w:t>
      </w:r>
      <w:r w:rsidR="00000000">
        <w:br/>
      </w:r>
      <w:r w:rsidR="00000000">
        <w:t>親でない場合、自分自身について回答してください。</w:t>
      </w:r>
      <w:r w:rsidR="00000000">
        <w:br/>
      </w:r>
      <w:r w:rsidR="00000000">
        <w:br/>
      </w:r>
      <w:r w:rsidR="00000000">
        <w:t>画面</w:t>
      </w:r>
      <w:r w:rsidR="00000000">
        <w:t>7</w:t>
      </w:r>
      <w:r w:rsidR="00000000">
        <w:br/>
      </w:r>
      <w:r w:rsidR="00000000">
        <w:t>今日、あなた（または親である場合は最年少の子ども）はどのように感じていますか？</w:t>
      </w:r>
      <w:r w:rsidR="00000000">
        <w:br/>
        <w:t xml:space="preserve">😀 </w:t>
      </w:r>
      <w:r w:rsidR="00000000">
        <w:t>とても良い</w:t>
      </w:r>
      <w:r w:rsidR="00000000">
        <w:br/>
        <w:t xml:space="preserve">🙂 </w:t>
      </w:r>
      <w:r w:rsidR="00000000">
        <w:t>良い</w:t>
      </w:r>
      <w:r w:rsidR="00000000">
        <w:br/>
        <w:t xml:space="preserve">😐 </w:t>
      </w:r>
      <w:r w:rsidR="00000000">
        <w:t>普通</w:t>
      </w:r>
      <w:r w:rsidR="00000000">
        <w:br/>
        <w:t xml:space="preserve">🙁 </w:t>
      </w:r>
      <w:r w:rsidR="00000000">
        <w:t>悪い</w:t>
      </w:r>
      <w:r w:rsidR="00000000">
        <w:br/>
        <w:t xml:space="preserve">😭 </w:t>
      </w:r>
      <w:r w:rsidR="00000000">
        <w:t>とても悪い</w:t>
      </w:r>
      <w:r w:rsidR="00000000">
        <w:br/>
      </w:r>
      <w:r w:rsidR="00000000">
        <w:br/>
      </w:r>
      <w:r w:rsidR="00000000">
        <w:t>画面</w:t>
      </w:r>
      <w:r w:rsidR="00000000">
        <w:t>8</w:t>
      </w:r>
      <w:r w:rsidR="00000000">
        <w:br/>
      </w:r>
      <w:r w:rsidR="00000000">
        <w:t>昨晩、全体としてあなた（または親である場合は最年少の子ども）はどれくらいよく眠れましたか？</w:t>
      </w:r>
      <w:r w:rsidR="00000000">
        <w:br/>
        <w:t xml:space="preserve">😀 </w:t>
      </w:r>
      <w:r w:rsidR="00000000">
        <w:t>とても良い</w:t>
      </w:r>
      <w:r w:rsidR="00000000">
        <w:br/>
        <w:t xml:space="preserve">🙂 </w:t>
      </w:r>
      <w:r w:rsidR="00000000">
        <w:t>良い</w:t>
      </w:r>
      <w:r w:rsidR="00000000">
        <w:br/>
        <w:t xml:space="preserve">😐 </w:t>
      </w:r>
      <w:r w:rsidR="00000000">
        <w:t>普通</w:t>
      </w:r>
      <w:r w:rsidR="00000000">
        <w:br/>
        <w:t xml:space="preserve">🙁 </w:t>
      </w:r>
      <w:r w:rsidR="00000000">
        <w:t>悪い</w:t>
      </w:r>
      <w:r w:rsidR="00000000">
        <w:br/>
        <w:t xml:space="preserve">😭 </w:t>
      </w:r>
      <w:r w:rsidR="00000000">
        <w:t>とても悪い</w:t>
      </w:r>
      <w:r w:rsidR="00000000">
        <w:br/>
      </w:r>
      <w:r w:rsidR="00000000">
        <w:br/>
      </w:r>
      <w:r w:rsidR="00000000">
        <w:t>画面</w:t>
      </w:r>
      <w:r w:rsidR="00000000">
        <w:t>9</w:t>
      </w:r>
      <w:r w:rsidR="00000000">
        <w:br/>
      </w:r>
      <w:r w:rsidR="00000000">
        <w:t>過去</w:t>
      </w:r>
      <w:r w:rsidR="00000000">
        <w:t>24</w:t>
      </w:r>
      <w:r w:rsidR="00000000">
        <w:t>時間以内に、あなた（または親である場合は最年少の子ども）は次の症状のいずれかを経験しましたか？（次の質問に進むにはすべてに回答してください）</w:t>
      </w:r>
      <w:r w:rsidR="00000000">
        <w:br/>
      </w:r>
      <w:r w:rsidR="00000000">
        <w:br/>
      </w:r>
      <w:r w:rsidR="00000000">
        <w:br/>
      </w:r>
    </w:p>
    <w:tbl>
      <w:tblPr>
        <w:tblStyle w:val="TableGrid"/>
        <w:tblW w:w="0" w:type="auto"/>
        <w:tblLook w:val="04A0" w:firstRow="1" w:lastRow="0" w:firstColumn="1" w:lastColumn="0" w:noHBand="0" w:noVBand="1"/>
      </w:tblPr>
      <w:tblGrid>
        <w:gridCol w:w="2926"/>
        <w:gridCol w:w="2852"/>
        <w:gridCol w:w="2852"/>
      </w:tblGrid>
      <w:tr w:rsidR="003D6197" w:rsidRPr="003D6197" w14:paraId="539BBB68" w14:textId="77777777" w:rsidTr="003D6197">
        <w:tc>
          <w:tcPr>
            <w:tcW w:w="3002" w:type="dxa"/>
          </w:tcPr>
          <w:p w14:paraId="0D9B67C0" w14:textId="77777777" w:rsidR="003D6197" w:rsidRPr="003D6197" w:rsidRDefault="003D6197" w:rsidP="00E86488"/>
        </w:tc>
        <w:tc>
          <w:tcPr>
            <w:tcW w:w="2927" w:type="dxa"/>
          </w:tcPr>
          <w:p w14:paraId="1DE7F6BC" w14:textId="7F441E04" w:rsidR="003D6197" w:rsidRPr="003D6197" w:rsidRDefault="003D6197" w:rsidP="00E86488">
            <w:proofErr w:type="spellStart"/>
            <w:r>
              <w:t>はい</w:t>
            </w:r>
            <w:proofErr w:type="spellEnd"/>
          </w:p>
        </w:tc>
        <w:tc>
          <w:tcPr>
            <w:tcW w:w="2927" w:type="dxa"/>
          </w:tcPr>
          <w:p w14:paraId="66F156CC" w14:textId="2EA0B3AF" w:rsidR="003D6197" w:rsidRPr="003D6197" w:rsidRDefault="003D6197" w:rsidP="00E86488">
            <w:proofErr w:type="spellStart"/>
            <w:r>
              <w:t>いいえ</w:t>
            </w:r>
            <w:proofErr w:type="spellEnd"/>
          </w:p>
        </w:tc>
      </w:tr>
      <w:tr w:rsidR="003D6197" w:rsidRPr="003D6197" w14:paraId="43CF63B8" w14:textId="14E5D5F5" w:rsidTr="003D6197">
        <w:tc>
          <w:tcPr>
            <w:tcW w:w="3002" w:type="dxa"/>
          </w:tcPr>
          <w:p w14:paraId="60E4C7BC" w14:textId="77777777" w:rsidR="003D6197" w:rsidRPr="003D6197" w:rsidRDefault="003D6197" w:rsidP="00E86488">
            <w:r w:rsidRPr="003D6197">
              <w:t xml:space="preserve"> </w:t>
            </w:r>
            <w:proofErr w:type="spellStart"/>
            <w:r w:rsidRPr="003D6197">
              <w:t>目のかゆみ</w:t>
            </w:r>
            <w:proofErr w:type="spellEnd"/>
          </w:p>
        </w:tc>
        <w:tc>
          <w:tcPr>
            <w:tcW w:w="2927" w:type="dxa"/>
          </w:tcPr>
          <w:p w14:paraId="382EF4DA" w14:textId="77777777" w:rsidR="003D6197" w:rsidRPr="003D6197" w:rsidRDefault="003D6197" w:rsidP="00E86488"/>
        </w:tc>
        <w:tc>
          <w:tcPr>
            <w:tcW w:w="2927" w:type="dxa"/>
          </w:tcPr>
          <w:p w14:paraId="504DCBB4" w14:textId="77777777" w:rsidR="003D6197" w:rsidRPr="003D6197" w:rsidRDefault="003D6197" w:rsidP="00E86488"/>
        </w:tc>
      </w:tr>
      <w:tr w:rsidR="003D6197" w:rsidRPr="003D6197" w14:paraId="5663DB92" w14:textId="538C9EF7" w:rsidTr="003D6197">
        <w:tc>
          <w:tcPr>
            <w:tcW w:w="3002" w:type="dxa"/>
          </w:tcPr>
          <w:p w14:paraId="2ED5AD3D" w14:textId="77777777" w:rsidR="003D6197" w:rsidRPr="003D6197" w:rsidRDefault="003D6197" w:rsidP="00E86488">
            <w:r w:rsidRPr="003D6197">
              <w:t xml:space="preserve"> </w:t>
            </w:r>
            <w:proofErr w:type="spellStart"/>
            <w:r w:rsidRPr="003D6197">
              <w:t>喉の痛み</w:t>
            </w:r>
            <w:proofErr w:type="spellEnd"/>
          </w:p>
        </w:tc>
        <w:tc>
          <w:tcPr>
            <w:tcW w:w="2927" w:type="dxa"/>
          </w:tcPr>
          <w:p w14:paraId="0BF2F700" w14:textId="77777777" w:rsidR="003D6197" w:rsidRPr="003D6197" w:rsidRDefault="003D6197" w:rsidP="00E86488"/>
        </w:tc>
        <w:tc>
          <w:tcPr>
            <w:tcW w:w="2927" w:type="dxa"/>
          </w:tcPr>
          <w:p w14:paraId="54BB5D1E" w14:textId="77777777" w:rsidR="003D6197" w:rsidRPr="003D6197" w:rsidRDefault="003D6197" w:rsidP="00E86488"/>
        </w:tc>
      </w:tr>
      <w:tr w:rsidR="003D6197" w:rsidRPr="003D6197" w14:paraId="04478AF9" w14:textId="32F03D9D" w:rsidTr="003D6197">
        <w:tc>
          <w:tcPr>
            <w:tcW w:w="3002" w:type="dxa"/>
          </w:tcPr>
          <w:p w14:paraId="0FBA9735" w14:textId="77777777" w:rsidR="003D6197" w:rsidRPr="003D6197" w:rsidRDefault="003D6197" w:rsidP="00E86488">
            <w:r w:rsidRPr="003D6197">
              <w:t xml:space="preserve"> </w:t>
            </w:r>
            <w:r w:rsidRPr="003D6197">
              <w:t>咳</w:t>
            </w:r>
          </w:p>
        </w:tc>
        <w:tc>
          <w:tcPr>
            <w:tcW w:w="2927" w:type="dxa"/>
          </w:tcPr>
          <w:p w14:paraId="5EE5738A" w14:textId="77777777" w:rsidR="003D6197" w:rsidRPr="003D6197" w:rsidRDefault="003D6197" w:rsidP="00E86488"/>
        </w:tc>
        <w:tc>
          <w:tcPr>
            <w:tcW w:w="2927" w:type="dxa"/>
          </w:tcPr>
          <w:p w14:paraId="45787139" w14:textId="77777777" w:rsidR="003D6197" w:rsidRPr="003D6197" w:rsidRDefault="003D6197" w:rsidP="00E86488"/>
        </w:tc>
      </w:tr>
      <w:tr w:rsidR="003D6197" w:rsidRPr="003D6197" w14:paraId="4134D0AB" w14:textId="389C7299" w:rsidTr="003D6197">
        <w:tc>
          <w:tcPr>
            <w:tcW w:w="3002" w:type="dxa"/>
          </w:tcPr>
          <w:p w14:paraId="0C0BF14D" w14:textId="77777777" w:rsidR="003D6197" w:rsidRPr="003D6197" w:rsidRDefault="003D6197" w:rsidP="00E86488">
            <w:r w:rsidRPr="003D6197">
              <w:lastRenderedPageBreak/>
              <w:t xml:space="preserve"> </w:t>
            </w:r>
            <w:proofErr w:type="spellStart"/>
            <w:r w:rsidRPr="003D6197">
              <w:t>皮膚のかゆみ</w:t>
            </w:r>
            <w:proofErr w:type="spellEnd"/>
            <w:r w:rsidRPr="003D6197">
              <w:t>/</w:t>
            </w:r>
            <w:proofErr w:type="spellStart"/>
            <w:r w:rsidRPr="003D6197">
              <w:t>発疹</w:t>
            </w:r>
            <w:proofErr w:type="spellEnd"/>
          </w:p>
        </w:tc>
        <w:tc>
          <w:tcPr>
            <w:tcW w:w="2927" w:type="dxa"/>
          </w:tcPr>
          <w:p w14:paraId="2783B799" w14:textId="77777777" w:rsidR="003D6197" w:rsidRPr="003D6197" w:rsidRDefault="003D6197" w:rsidP="00E86488"/>
        </w:tc>
        <w:tc>
          <w:tcPr>
            <w:tcW w:w="2927" w:type="dxa"/>
          </w:tcPr>
          <w:p w14:paraId="64E517B8" w14:textId="77777777" w:rsidR="003D6197" w:rsidRPr="003D6197" w:rsidRDefault="003D6197" w:rsidP="00E86488"/>
        </w:tc>
      </w:tr>
      <w:tr w:rsidR="003D6197" w:rsidRPr="003D6197" w14:paraId="2CE608AD" w14:textId="43CBDA44" w:rsidTr="003D6197">
        <w:tc>
          <w:tcPr>
            <w:tcW w:w="3002" w:type="dxa"/>
          </w:tcPr>
          <w:p w14:paraId="0D5FBD18" w14:textId="77777777" w:rsidR="003D6197" w:rsidRPr="003D6197" w:rsidRDefault="003D6197" w:rsidP="00E86488">
            <w:r w:rsidRPr="003D6197">
              <w:t xml:space="preserve"> </w:t>
            </w:r>
            <w:proofErr w:type="spellStart"/>
            <w:r w:rsidRPr="003D6197">
              <w:t>下痢または嘔吐</w:t>
            </w:r>
            <w:proofErr w:type="spellEnd"/>
          </w:p>
        </w:tc>
        <w:tc>
          <w:tcPr>
            <w:tcW w:w="2927" w:type="dxa"/>
          </w:tcPr>
          <w:p w14:paraId="0F944FCE" w14:textId="77777777" w:rsidR="003D6197" w:rsidRPr="003D6197" w:rsidRDefault="003D6197" w:rsidP="00E86488"/>
        </w:tc>
        <w:tc>
          <w:tcPr>
            <w:tcW w:w="2927" w:type="dxa"/>
          </w:tcPr>
          <w:p w14:paraId="7E81362B" w14:textId="77777777" w:rsidR="003D6197" w:rsidRPr="003D6197" w:rsidRDefault="003D6197" w:rsidP="00E86488"/>
        </w:tc>
      </w:tr>
      <w:tr w:rsidR="003D6197" w:rsidRPr="003D6197" w14:paraId="27F18A4C" w14:textId="3E081D29" w:rsidTr="003D6197">
        <w:tc>
          <w:tcPr>
            <w:tcW w:w="3002" w:type="dxa"/>
          </w:tcPr>
          <w:p w14:paraId="463986B4" w14:textId="77777777" w:rsidR="003D6197" w:rsidRPr="003D6197" w:rsidRDefault="003D6197" w:rsidP="00E86488">
            <w:r w:rsidRPr="003D6197">
              <w:t xml:space="preserve"> </w:t>
            </w:r>
            <w:proofErr w:type="spellStart"/>
            <w:r w:rsidRPr="003D6197">
              <w:t>熱疲労（例：過度の発汗、めまい</w:t>
            </w:r>
            <w:proofErr w:type="spellEnd"/>
            <w:r w:rsidRPr="003D6197">
              <w:t>）</w:t>
            </w:r>
          </w:p>
        </w:tc>
        <w:tc>
          <w:tcPr>
            <w:tcW w:w="2927" w:type="dxa"/>
          </w:tcPr>
          <w:p w14:paraId="1BEDDBC9" w14:textId="77777777" w:rsidR="003D6197" w:rsidRPr="003D6197" w:rsidRDefault="003D6197" w:rsidP="00E86488"/>
        </w:tc>
        <w:tc>
          <w:tcPr>
            <w:tcW w:w="2927" w:type="dxa"/>
          </w:tcPr>
          <w:p w14:paraId="58538C61" w14:textId="77777777" w:rsidR="003D6197" w:rsidRPr="003D6197" w:rsidRDefault="003D6197" w:rsidP="00E86488"/>
        </w:tc>
      </w:tr>
      <w:tr w:rsidR="003D6197" w:rsidRPr="003D6197" w14:paraId="218DC270" w14:textId="183D40F4" w:rsidTr="003D6197">
        <w:tc>
          <w:tcPr>
            <w:tcW w:w="3002" w:type="dxa"/>
          </w:tcPr>
          <w:p w14:paraId="30289FF8" w14:textId="77777777" w:rsidR="003D6197" w:rsidRPr="003D6197" w:rsidRDefault="003D6197" w:rsidP="00E86488">
            <w:r w:rsidRPr="003D6197">
              <w:t xml:space="preserve"> </w:t>
            </w:r>
            <w:proofErr w:type="spellStart"/>
            <w:r w:rsidRPr="003D6197">
              <w:t>呼吸困難</w:t>
            </w:r>
            <w:proofErr w:type="spellEnd"/>
          </w:p>
        </w:tc>
        <w:tc>
          <w:tcPr>
            <w:tcW w:w="2927" w:type="dxa"/>
          </w:tcPr>
          <w:p w14:paraId="41F3DAB0" w14:textId="77777777" w:rsidR="003D6197" w:rsidRPr="003D6197" w:rsidRDefault="003D6197" w:rsidP="00E86488"/>
        </w:tc>
        <w:tc>
          <w:tcPr>
            <w:tcW w:w="2927" w:type="dxa"/>
          </w:tcPr>
          <w:p w14:paraId="00F190B5" w14:textId="77777777" w:rsidR="003D6197" w:rsidRPr="003D6197" w:rsidRDefault="003D6197" w:rsidP="00E86488"/>
        </w:tc>
      </w:tr>
      <w:tr w:rsidR="003D6197" w:rsidRPr="003D6197" w14:paraId="26770A1B" w14:textId="4E492ED8" w:rsidTr="003D6197">
        <w:tc>
          <w:tcPr>
            <w:tcW w:w="3002" w:type="dxa"/>
          </w:tcPr>
          <w:p w14:paraId="18D46017" w14:textId="77777777" w:rsidR="003D6197" w:rsidRPr="003D6197" w:rsidRDefault="003D6197" w:rsidP="00E86488">
            <w:r w:rsidRPr="003D6197">
              <w:t xml:space="preserve"> </w:t>
            </w:r>
            <w:proofErr w:type="spellStart"/>
            <w:r w:rsidRPr="003D6197">
              <w:t>気分の低下</w:t>
            </w:r>
            <w:proofErr w:type="spellEnd"/>
          </w:p>
        </w:tc>
        <w:tc>
          <w:tcPr>
            <w:tcW w:w="2927" w:type="dxa"/>
          </w:tcPr>
          <w:p w14:paraId="427EF4FF" w14:textId="77777777" w:rsidR="003D6197" w:rsidRPr="003D6197" w:rsidRDefault="003D6197" w:rsidP="00E86488"/>
        </w:tc>
        <w:tc>
          <w:tcPr>
            <w:tcW w:w="2927" w:type="dxa"/>
          </w:tcPr>
          <w:p w14:paraId="6896EC0F" w14:textId="77777777" w:rsidR="003D6197" w:rsidRPr="003D6197" w:rsidRDefault="003D6197" w:rsidP="00E86488"/>
        </w:tc>
      </w:tr>
      <w:tr w:rsidR="003D6197" w:rsidRPr="003D6197" w14:paraId="199B9C52" w14:textId="00EAEDB8" w:rsidTr="003D6197">
        <w:tc>
          <w:tcPr>
            <w:tcW w:w="3002" w:type="dxa"/>
          </w:tcPr>
          <w:p w14:paraId="792EF5E0" w14:textId="77777777" w:rsidR="003D6197" w:rsidRPr="003D6197" w:rsidRDefault="003D6197" w:rsidP="00E86488">
            <w:r w:rsidRPr="003D6197">
              <w:t xml:space="preserve"> </w:t>
            </w:r>
            <w:proofErr w:type="spellStart"/>
            <w:r w:rsidRPr="003D6197">
              <w:t>不安</w:t>
            </w:r>
            <w:proofErr w:type="spellEnd"/>
            <w:r w:rsidRPr="003D6197">
              <w:t xml:space="preserve"> / </w:t>
            </w:r>
            <w:proofErr w:type="spellStart"/>
            <w:r w:rsidRPr="003D6197">
              <w:t>ストレス</w:t>
            </w:r>
            <w:proofErr w:type="spellEnd"/>
          </w:p>
        </w:tc>
        <w:tc>
          <w:tcPr>
            <w:tcW w:w="2927" w:type="dxa"/>
          </w:tcPr>
          <w:p w14:paraId="0F16A464" w14:textId="77777777" w:rsidR="003D6197" w:rsidRPr="003D6197" w:rsidRDefault="003D6197" w:rsidP="00E86488"/>
        </w:tc>
        <w:tc>
          <w:tcPr>
            <w:tcW w:w="2927" w:type="dxa"/>
          </w:tcPr>
          <w:p w14:paraId="4FAE5F65" w14:textId="77777777" w:rsidR="003D6197" w:rsidRPr="003D6197" w:rsidRDefault="003D6197" w:rsidP="00E86488"/>
        </w:tc>
      </w:tr>
      <w:tr w:rsidR="003D6197" w:rsidRPr="003D6197" w14:paraId="3BBDDCBE" w14:textId="6F8E7E55" w:rsidTr="003D6197">
        <w:tc>
          <w:tcPr>
            <w:tcW w:w="3002" w:type="dxa"/>
          </w:tcPr>
          <w:p w14:paraId="0C628CBD" w14:textId="77777777" w:rsidR="003D6197" w:rsidRPr="003D6197" w:rsidRDefault="003D6197" w:rsidP="00E86488">
            <w:r w:rsidRPr="003D6197">
              <w:t xml:space="preserve"> </w:t>
            </w:r>
            <w:proofErr w:type="spellStart"/>
            <w:r w:rsidRPr="003D6197">
              <w:t>仕事や学校での集中力不足</w:t>
            </w:r>
            <w:proofErr w:type="spellEnd"/>
          </w:p>
        </w:tc>
        <w:tc>
          <w:tcPr>
            <w:tcW w:w="2927" w:type="dxa"/>
          </w:tcPr>
          <w:p w14:paraId="7A711A21" w14:textId="77777777" w:rsidR="003D6197" w:rsidRPr="003D6197" w:rsidRDefault="003D6197" w:rsidP="00E86488"/>
        </w:tc>
        <w:tc>
          <w:tcPr>
            <w:tcW w:w="2927" w:type="dxa"/>
          </w:tcPr>
          <w:p w14:paraId="4891639C" w14:textId="77777777" w:rsidR="003D6197" w:rsidRPr="003D6197" w:rsidRDefault="003D6197" w:rsidP="00E86488"/>
        </w:tc>
      </w:tr>
      <w:tr w:rsidR="003D6197" w14:paraId="23978AEF" w14:textId="0CA744B2" w:rsidTr="003D6197">
        <w:tc>
          <w:tcPr>
            <w:tcW w:w="3002" w:type="dxa"/>
          </w:tcPr>
          <w:p w14:paraId="54A04583" w14:textId="77777777" w:rsidR="003D6197" w:rsidRDefault="003D6197" w:rsidP="00E86488">
            <w:r w:rsidRPr="003D6197">
              <w:t xml:space="preserve"> </w:t>
            </w:r>
            <w:proofErr w:type="spellStart"/>
            <w:r w:rsidRPr="003D6197">
              <w:t>頭痛</w:t>
            </w:r>
            <w:proofErr w:type="spellEnd"/>
          </w:p>
        </w:tc>
        <w:tc>
          <w:tcPr>
            <w:tcW w:w="2927" w:type="dxa"/>
          </w:tcPr>
          <w:p w14:paraId="206B213E" w14:textId="77777777" w:rsidR="003D6197" w:rsidRPr="003D6197" w:rsidRDefault="003D6197" w:rsidP="00E86488"/>
        </w:tc>
        <w:tc>
          <w:tcPr>
            <w:tcW w:w="2927" w:type="dxa"/>
          </w:tcPr>
          <w:p w14:paraId="08031F28" w14:textId="77777777" w:rsidR="003D6197" w:rsidRPr="003D6197" w:rsidRDefault="003D6197" w:rsidP="00E86488"/>
        </w:tc>
      </w:tr>
    </w:tbl>
    <w:p w14:paraId="0E01C81F" w14:textId="283936D0" w:rsidR="003D6197" w:rsidRDefault="00000000">
      <w:r>
        <w:br/>
      </w:r>
      <w:r>
        <w:br/>
      </w:r>
      <w:r>
        <w:t>画面</w:t>
      </w:r>
      <w:r>
        <w:t>10</w:t>
      </w:r>
      <w:r>
        <w:br/>
      </w:r>
      <w:r>
        <w:t>過去</w:t>
      </w:r>
      <w:r>
        <w:t>24</w:t>
      </w:r>
      <w:r>
        <w:t>時間以内に、あなた（または最年少の子ども）はどのくらいの時間、身体活動をしましたか？</w:t>
      </w:r>
      <w:r>
        <w:br/>
        <w:t>- 0</w:t>
      </w:r>
      <w:r>
        <w:t>分</w:t>
      </w:r>
      <w:r>
        <w:br/>
        <w:t>- 1-15</w:t>
      </w:r>
      <w:r>
        <w:t>分</w:t>
      </w:r>
      <w:r>
        <w:br/>
        <w:t>- 16-30</w:t>
      </w:r>
      <w:r>
        <w:t>分</w:t>
      </w:r>
      <w:r>
        <w:br/>
        <w:t>- 31-45</w:t>
      </w:r>
      <w:r>
        <w:t>分</w:t>
      </w:r>
      <w:r>
        <w:br/>
        <w:t>- 46-60</w:t>
      </w:r>
      <w:r>
        <w:t>分</w:t>
      </w:r>
      <w:r>
        <w:br/>
        <w:t>- 60</w:t>
      </w:r>
      <w:r>
        <w:t>分以上</w:t>
      </w:r>
      <w:r>
        <w:br/>
      </w:r>
      <w:r>
        <w:br/>
      </w:r>
      <w:r>
        <w:t>画面</w:t>
      </w:r>
      <w:r>
        <w:t>11</w:t>
      </w:r>
      <w:r>
        <w:br/>
      </w:r>
      <w:r>
        <w:t>熱波のために、過去</w:t>
      </w:r>
      <w:r>
        <w:t>24</w:t>
      </w:r>
      <w:r>
        <w:t>時間以内にあなた（または最年少の子ども）は次の出来事のいずれかがありましたか？</w:t>
      </w:r>
      <w:r>
        <w:br/>
      </w:r>
      <w:r>
        <w:br/>
      </w:r>
      <w:r>
        <w:br/>
      </w:r>
    </w:p>
    <w:tbl>
      <w:tblPr>
        <w:tblStyle w:val="TableGrid"/>
        <w:tblW w:w="0" w:type="auto"/>
        <w:tblLook w:val="04A0" w:firstRow="1" w:lastRow="0" w:firstColumn="1" w:lastColumn="0" w:noHBand="0" w:noVBand="1"/>
      </w:tblPr>
      <w:tblGrid>
        <w:gridCol w:w="2926"/>
        <w:gridCol w:w="2852"/>
        <w:gridCol w:w="2852"/>
      </w:tblGrid>
      <w:tr w:rsidR="003D6197" w:rsidRPr="003D6197" w14:paraId="46F5B048" w14:textId="3BAB5A5A" w:rsidTr="003D6197">
        <w:tc>
          <w:tcPr>
            <w:tcW w:w="3002" w:type="dxa"/>
          </w:tcPr>
          <w:p w14:paraId="19254C88" w14:textId="77777777" w:rsidR="003D6197" w:rsidRPr="003D6197" w:rsidRDefault="003D6197" w:rsidP="008F440C"/>
        </w:tc>
        <w:tc>
          <w:tcPr>
            <w:tcW w:w="2927" w:type="dxa"/>
          </w:tcPr>
          <w:p w14:paraId="7EFC03B1" w14:textId="399497D1" w:rsidR="003D6197" w:rsidRPr="003D6197" w:rsidRDefault="003D6197" w:rsidP="008F440C">
            <w:proofErr w:type="spellStart"/>
            <w:r>
              <w:t>はい</w:t>
            </w:r>
            <w:proofErr w:type="spellEnd"/>
          </w:p>
        </w:tc>
        <w:tc>
          <w:tcPr>
            <w:tcW w:w="2927" w:type="dxa"/>
          </w:tcPr>
          <w:p w14:paraId="37B60264" w14:textId="35F89BAF" w:rsidR="003D6197" w:rsidRPr="003D6197" w:rsidRDefault="003D6197" w:rsidP="008F440C">
            <w:proofErr w:type="spellStart"/>
            <w:r>
              <w:t>いいえ</w:t>
            </w:r>
            <w:proofErr w:type="spellEnd"/>
          </w:p>
        </w:tc>
      </w:tr>
      <w:tr w:rsidR="003D6197" w:rsidRPr="003D6197" w14:paraId="5A2EC7A5" w14:textId="5C868C0B" w:rsidTr="003D6197">
        <w:tc>
          <w:tcPr>
            <w:tcW w:w="3002" w:type="dxa"/>
          </w:tcPr>
          <w:p w14:paraId="62A11EFD" w14:textId="77777777" w:rsidR="003D6197" w:rsidRPr="003D6197" w:rsidRDefault="003D6197" w:rsidP="008F440C">
            <w:r w:rsidRPr="003D6197">
              <w:t xml:space="preserve"> </w:t>
            </w:r>
            <w:proofErr w:type="spellStart"/>
            <w:r w:rsidRPr="003D6197">
              <w:t>学校や仕事に遅刻した</w:t>
            </w:r>
            <w:proofErr w:type="spellEnd"/>
          </w:p>
        </w:tc>
        <w:tc>
          <w:tcPr>
            <w:tcW w:w="2927" w:type="dxa"/>
          </w:tcPr>
          <w:p w14:paraId="52D48DDF" w14:textId="77777777" w:rsidR="003D6197" w:rsidRPr="003D6197" w:rsidRDefault="003D6197" w:rsidP="008F440C"/>
        </w:tc>
        <w:tc>
          <w:tcPr>
            <w:tcW w:w="2927" w:type="dxa"/>
          </w:tcPr>
          <w:p w14:paraId="30B77A68" w14:textId="77777777" w:rsidR="003D6197" w:rsidRPr="003D6197" w:rsidRDefault="003D6197" w:rsidP="008F440C"/>
        </w:tc>
      </w:tr>
      <w:tr w:rsidR="003D6197" w:rsidRPr="003D6197" w14:paraId="1AE58D42" w14:textId="09DFBDA7" w:rsidTr="003D6197">
        <w:tc>
          <w:tcPr>
            <w:tcW w:w="3002" w:type="dxa"/>
          </w:tcPr>
          <w:p w14:paraId="5DC99EFF" w14:textId="77777777" w:rsidR="003D6197" w:rsidRPr="003D6197" w:rsidRDefault="003D6197" w:rsidP="008F440C">
            <w:r w:rsidRPr="003D6197">
              <w:t xml:space="preserve"> </w:t>
            </w:r>
            <w:proofErr w:type="spellStart"/>
            <w:r w:rsidRPr="003D6197">
              <w:t>学校や仕事を完全に欠席した</w:t>
            </w:r>
            <w:proofErr w:type="spellEnd"/>
          </w:p>
        </w:tc>
        <w:tc>
          <w:tcPr>
            <w:tcW w:w="2927" w:type="dxa"/>
          </w:tcPr>
          <w:p w14:paraId="02D33191" w14:textId="77777777" w:rsidR="003D6197" w:rsidRPr="003D6197" w:rsidRDefault="003D6197" w:rsidP="008F440C"/>
        </w:tc>
        <w:tc>
          <w:tcPr>
            <w:tcW w:w="2927" w:type="dxa"/>
          </w:tcPr>
          <w:p w14:paraId="677B6949" w14:textId="77777777" w:rsidR="003D6197" w:rsidRPr="003D6197" w:rsidRDefault="003D6197" w:rsidP="008F440C"/>
        </w:tc>
      </w:tr>
      <w:tr w:rsidR="003D6197" w:rsidRPr="003D6197" w14:paraId="6A6519B2" w14:textId="04830983" w:rsidTr="003D6197">
        <w:tc>
          <w:tcPr>
            <w:tcW w:w="3002" w:type="dxa"/>
          </w:tcPr>
          <w:p w14:paraId="171A636D" w14:textId="77777777" w:rsidR="003D6197" w:rsidRPr="003D6197" w:rsidRDefault="003D6197" w:rsidP="008F440C">
            <w:r w:rsidRPr="003D6197">
              <w:t xml:space="preserve"> </w:t>
            </w:r>
            <w:proofErr w:type="spellStart"/>
            <w:r w:rsidRPr="003D6197">
              <w:t>重要な会議や面接を欠席した</w:t>
            </w:r>
            <w:proofErr w:type="spellEnd"/>
          </w:p>
        </w:tc>
        <w:tc>
          <w:tcPr>
            <w:tcW w:w="2927" w:type="dxa"/>
          </w:tcPr>
          <w:p w14:paraId="459C30B2" w14:textId="77777777" w:rsidR="003D6197" w:rsidRPr="003D6197" w:rsidRDefault="003D6197" w:rsidP="008F440C"/>
        </w:tc>
        <w:tc>
          <w:tcPr>
            <w:tcW w:w="2927" w:type="dxa"/>
          </w:tcPr>
          <w:p w14:paraId="3210A0F6" w14:textId="77777777" w:rsidR="003D6197" w:rsidRPr="003D6197" w:rsidRDefault="003D6197" w:rsidP="008F440C"/>
        </w:tc>
      </w:tr>
      <w:tr w:rsidR="003D6197" w:rsidRPr="003D6197" w14:paraId="2DD13952" w14:textId="42FBC3F3" w:rsidTr="003D6197">
        <w:tc>
          <w:tcPr>
            <w:tcW w:w="3002" w:type="dxa"/>
          </w:tcPr>
          <w:p w14:paraId="2F6E1966" w14:textId="77777777" w:rsidR="003D6197" w:rsidRPr="003D6197" w:rsidRDefault="003D6197" w:rsidP="008F440C">
            <w:r w:rsidRPr="003D6197">
              <w:t xml:space="preserve"> </w:t>
            </w:r>
            <w:proofErr w:type="spellStart"/>
            <w:r w:rsidRPr="003D6197">
              <w:t>医療アポイントメントを逃した</w:t>
            </w:r>
            <w:proofErr w:type="spellEnd"/>
          </w:p>
        </w:tc>
        <w:tc>
          <w:tcPr>
            <w:tcW w:w="2927" w:type="dxa"/>
          </w:tcPr>
          <w:p w14:paraId="1C691070" w14:textId="77777777" w:rsidR="003D6197" w:rsidRPr="003D6197" w:rsidRDefault="003D6197" w:rsidP="008F440C"/>
        </w:tc>
        <w:tc>
          <w:tcPr>
            <w:tcW w:w="2927" w:type="dxa"/>
          </w:tcPr>
          <w:p w14:paraId="4F991F29" w14:textId="77777777" w:rsidR="003D6197" w:rsidRPr="003D6197" w:rsidRDefault="003D6197" w:rsidP="008F440C"/>
        </w:tc>
      </w:tr>
      <w:tr w:rsidR="003D6197" w:rsidRPr="003D6197" w14:paraId="3B572EED" w14:textId="404D5896" w:rsidTr="003D6197">
        <w:tc>
          <w:tcPr>
            <w:tcW w:w="3002" w:type="dxa"/>
          </w:tcPr>
          <w:p w14:paraId="21725C99" w14:textId="77777777" w:rsidR="003D6197" w:rsidRPr="003D6197" w:rsidRDefault="003D6197" w:rsidP="008F440C">
            <w:r w:rsidRPr="003D6197">
              <w:t xml:space="preserve"> </w:t>
            </w:r>
            <w:proofErr w:type="spellStart"/>
            <w:r w:rsidRPr="003D6197">
              <w:t>友人や家族との会合をキャンセルした</w:t>
            </w:r>
            <w:proofErr w:type="spellEnd"/>
          </w:p>
        </w:tc>
        <w:tc>
          <w:tcPr>
            <w:tcW w:w="2927" w:type="dxa"/>
          </w:tcPr>
          <w:p w14:paraId="23C10178" w14:textId="77777777" w:rsidR="003D6197" w:rsidRPr="003D6197" w:rsidRDefault="003D6197" w:rsidP="008F440C"/>
        </w:tc>
        <w:tc>
          <w:tcPr>
            <w:tcW w:w="2927" w:type="dxa"/>
          </w:tcPr>
          <w:p w14:paraId="724C5386" w14:textId="77777777" w:rsidR="003D6197" w:rsidRPr="003D6197" w:rsidRDefault="003D6197" w:rsidP="008F440C"/>
        </w:tc>
      </w:tr>
      <w:tr w:rsidR="003D6197" w:rsidRPr="003D6197" w14:paraId="4B2ED08B" w14:textId="752D1E22" w:rsidTr="003D6197">
        <w:tc>
          <w:tcPr>
            <w:tcW w:w="3002" w:type="dxa"/>
          </w:tcPr>
          <w:p w14:paraId="6F55D73A" w14:textId="77777777" w:rsidR="003D6197" w:rsidRPr="003D6197" w:rsidRDefault="003D6197" w:rsidP="008F440C">
            <w:r w:rsidRPr="003D6197">
              <w:t xml:space="preserve"> </w:t>
            </w:r>
            <w:proofErr w:type="spellStart"/>
            <w:r w:rsidRPr="003D6197">
              <w:t>家に十分な食料がなかった</w:t>
            </w:r>
            <w:proofErr w:type="spellEnd"/>
          </w:p>
        </w:tc>
        <w:tc>
          <w:tcPr>
            <w:tcW w:w="2927" w:type="dxa"/>
          </w:tcPr>
          <w:p w14:paraId="52E8DB09" w14:textId="77777777" w:rsidR="003D6197" w:rsidRPr="003D6197" w:rsidRDefault="003D6197" w:rsidP="008F440C"/>
        </w:tc>
        <w:tc>
          <w:tcPr>
            <w:tcW w:w="2927" w:type="dxa"/>
          </w:tcPr>
          <w:p w14:paraId="5EE9F244" w14:textId="77777777" w:rsidR="003D6197" w:rsidRPr="003D6197" w:rsidRDefault="003D6197" w:rsidP="008F440C"/>
        </w:tc>
      </w:tr>
      <w:tr w:rsidR="003D6197" w:rsidRPr="003D6197" w14:paraId="3F5DC486" w14:textId="4FFFF48B" w:rsidTr="003D6197">
        <w:tc>
          <w:tcPr>
            <w:tcW w:w="3002" w:type="dxa"/>
          </w:tcPr>
          <w:p w14:paraId="3E4A319A" w14:textId="77777777" w:rsidR="003D6197" w:rsidRPr="003D6197" w:rsidRDefault="003D6197" w:rsidP="008F440C">
            <w:r w:rsidRPr="003D6197">
              <w:t xml:space="preserve"> </w:t>
            </w:r>
            <w:proofErr w:type="spellStart"/>
            <w:r w:rsidRPr="003D6197">
              <w:t>清潔な飲料水にアクセスできなかった</w:t>
            </w:r>
            <w:proofErr w:type="spellEnd"/>
          </w:p>
        </w:tc>
        <w:tc>
          <w:tcPr>
            <w:tcW w:w="2927" w:type="dxa"/>
          </w:tcPr>
          <w:p w14:paraId="7648100F" w14:textId="77777777" w:rsidR="003D6197" w:rsidRPr="003D6197" w:rsidRDefault="003D6197" w:rsidP="008F440C"/>
        </w:tc>
        <w:tc>
          <w:tcPr>
            <w:tcW w:w="2927" w:type="dxa"/>
          </w:tcPr>
          <w:p w14:paraId="29554A2B" w14:textId="77777777" w:rsidR="003D6197" w:rsidRPr="003D6197" w:rsidRDefault="003D6197" w:rsidP="008F440C"/>
        </w:tc>
      </w:tr>
      <w:tr w:rsidR="003D6197" w:rsidRPr="003D6197" w14:paraId="595AA3E2" w14:textId="480B2D03" w:rsidTr="003D6197">
        <w:tc>
          <w:tcPr>
            <w:tcW w:w="3002" w:type="dxa"/>
          </w:tcPr>
          <w:p w14:paraId="120B5F7B" w14:textId="77777777" w:rsidR="003D6197" w:rsidRPr="003D6197" w:rsidRDefault="003D6197" w:rsidP="008F440C">
            <w:r w:rsidRPr="003D6197">
              <w:t xml:space="preserve"> </w:t>
            </w:r>
            <w:proofErr w:type="spellStart"/>
            <w:r w:rsidRPr="003D6197">
              <w:t>自宅やルートが洪水やがれきで影響を受けた</w:t>
            </w:r>
            <w:proofErr w:type="spellEnd"/>
          </w:p>
        </w:tc>
        <w:tc>
          <w:tcPr>
            <w:tcW w:w="2927" w:type="dxa"/>
          </w:tcPr>
          <w:p w14:paraId="3534CE01" w14:textId="77777777" w:rsidR="003D6197" w:rsidRPr="003D6197" w:rsidRDefault="003D6197" w:rsidP="008F440C"/>
        </w:tc>
        <w:tc>
          <w:tcPr>
            <w:tcW w:w="2927" w:type="dxa"/>
          </w:tcPr>
          <w:p w14:paraId="6FCA9A50" w14:textId="77777777" w:rsidR="003D6197" w:rsidRPr="003D6197" w:rsidRDefault="003D6197" w:rsidP="008F440C"/>
        </w:tc>
      </w:tr>
      <w:tr w:rsidR="003D6197" w:rsidRPr="003D6197" w14:paraId="3AB429F4" w14:textId="4A8EE12E" w:rsidTr="003D6197">
        <w:tc>
          <w:tcPr>
            <w:tcW w:w="3002" w:type="dxa"/>
          </w:tcPr>
          <w:p w14:paraId="1DD976ED" w14:textId="77777777" w:rsidR="003D6197" w:rsidRPr="003D6197" w:rsidRDefault="003D6197" w:rsidP="008F440C">
            <w:r w:rsidRPr="003D6197">
              <w:lastRenderedPageBreak/>
              <w:t xml:space="preserve"> </w:t>
            </w:r>
            <w:proofErr w:type="spellStart"/>
            <w:r w:rsidRPr="003D6197">
              <w:t>健康関連の問題（例：熱中症、喘息発作、アレルギ</w:t>
            </w:r>
            <w:proofErr w:type="spellEnd"/>
            <w:r w:rsidRPr="003D6197">
              <w:t>ー）</w:t>
            </w:r>
          </w:p>
        </w:tc>
        <w:tc>
          <w:tcPr>
            <w:tcW w:w="2927" w:type="dxa"/>
          </w:tcPr>
          <w:p w14:paraId="4D6E27B2" w14:textId="77777777" w:rsidR="003D6197" w:rsidRPr="003D6197" w:rsidRDefault="003D6197" w:rsidP="008F440C"/>
        </w:tc>
        <w:tc>
          <w:tcPr>
            <w:tcW w:w="2927" w:type="dxa"/>
          </w:tcPr>
          <w:p w14:paraId="66616DC3" w14:textId="77777777" w:rsidR="003D6197" w:rsidRPr="003D6197" w:rsidRDefault="003D6197" w:rsidP="008F440C"/>
        </w:tc>
      </w:tr>
      <w:tr w:rsidR="003D6197" w14:paraId="59CAB69F" w14:textId="42BCB9B1" w:rsidTr="003D6197">
        <w:tc>
          <w:tcPr>
            <w:tcW w:w="3002" w:type="dxa"/>
          </w:tcPr>
          <w:p w14:paraId="03A4868E" w14:textId="77777777" w:rsidR="003D6197" w:rsidRDefault="003D6197" w:rsidP="008F440C">
            <w:r w:rsidRPr="003D6197">
              <w:t xml:space="preserve"> </w:t>
            </w:r>
            <w:proofErr w:type="spellStart"/>
            <w:r w:rsidRPr="003D6197">
              <w:t>家族の支援が必要（例：高齢の親戚を助ける、学校に行けなかった子どもの世話をする</w:t>
            </w:r>
            <w:proofErr w:type="spellEnd"/>
          </w:p>
        </w:tc>
        <w:tc>
          <w:tcPr>
            <w:tcW w:w="2927" w:type="dxa"/>
          </w:tcPr>
          <w:p w14:paraId="1067B3DA" w14:textId="77777777" w:rsidR="003D6197" w:rsidRPr="003D6197" w:rsidRDefault="003D6197" w:rsidP="008F440C"/>
        </w:tc>
        <w:tc>
          <w:tcPr>
            <w:tcW w:w="2927" w:type="dxa"/>
          </w:tcPr>
          <w:p w14:paraId="5D2C8BB3" w14:textId="77777777" w:rsidR="003D6197" w:rsidRPr="003D6197" w:rsidRDefault="003D6197" w:rsidP="008F440C"/>
        </w:tc>
      </w:tr>
    </w:tbl>
    <w:p w14:paraId="7D789D0A" w14:textId="7D38B4E7" w:rsidR="003A7C85" w:rsidRDefault="00000000">
      <w:r>
        <w:t>）</w:t>
      </w:r>
      <w:r>
        <w:br/>
      </w:r>
      <w:r>
        <w:br/>
      </w:r>
      <w:r>
        <w:t>画面</w:t>
      </w:r>
      <w:r>
        <w:t>12</w:t>
      </w:r>
      <w:r>
        <w:br/>
      </w:r>
      <w:proofErr w:type="spellStart"/>
      <w:r>
        <w:t>熱波についてどのくらい心配ですか</w:t>
      </w:r>
      <w:proofErr w:type="spellEnd"/>
      <w:r>
        <w:t>？</w:t>
      </w:r>
      <w:r>
        <w:br/>
        <w:t xml:space="preserve">1  </w:t>
      </w:r>
      <w:r w:rsidR="003D6197">
        <w:t xml:space="preserve">                   </w:t>
      </w:r>
      <w:r>
        <w:t xml:space="preserve">2 </w:t>
      </w:r>
      <w:r w:rsidR="003D6197">
        <w:t xml:space="preserve">               </w:t>
      </w:r>
      <w:r>
        <w:t xml:space="preserve"> 3  </w:t>
      </w:r>
      <w:r w:rsidR="003D6197">
        <w:t xml:space="preserve">                </w:t>
      </w:r>
      <w:r>
        <w:t xml:space="preserve">4 </w:t>
      </w:r>
      <w:r w:rsidR="003D6197">
        <w:t xml:space="preserve">                 </w:t>
      </w:r>
      <w:r>
        <w:t xml:space="preserve"> 5  </w:t>
      </w:r>
      <w:r w:rsidR="003D6197">
        <w:t xml:space="preserve">                </w:t>
      </w:r>
      <w:r>
        <w:t xml:space="preserve">6  </w:t>
      </w:r>
      <w:r w:rsidR="003D6197">
        <w:t xml:space="preserve">              </w:t>
      </w:r>
      <w:r>
        <w:t xml:space="preserve">7  </w:t>
      </w:r>
      <w:r w:rsidR="003D6197">
        <w:t xml:space="preserve">               </w:t>
      </w:r>
      <w:r>
        <w:t xml:space="preserve">8  </w:t>
      </w:r>
      <w:r w:rsidR="003D6197">
        <w:t xml:space="preserve">            </w:t>
      </w:r>
      <w:r>
        <w:t xml:space="preserve">9  </w:t>
      </w:r>
      <w:r w:rsidR="003D6197">
        <w:t xml:space="preserve">        </w:t>
      </w:r>
      <w:r>
        <w:t>10</w:t>
      </w:r>
      <w:r>
        <w:br/>
        <w:t xml:space="preserve">😀                 </w:t>
      </w:r>
      <w:r w:rsidR="003D6197">
        <w:t xml:space="preserve">                                                           </w:t>
      </w:r>
      <w:r>
        <w:t xml:space="preserve">😐                     </w:t>
      </w:r>
      <w:r w:rsidR="003D6197">
        <w:t xml:space="preserve">                                                              </w:t>
      </w:r>
      <w:r>
        <w:t>😭</w:t>
      </w:r>
      <w:r>
        <w:br/>
      </w:r>
      <w:proofErr w:type="spellStart"/>
      <w:r>
        <w:t>まったく心配していない</w:t>
      </w:r>
      <w:proofErr w:type="spellEnd"/>
      <w:r>
        <w:t xml:space="preserve">     </w:t>
      </w:r>
      <w:r w:rsidR="003D6197">
        <w:t xml:space="preserve">       </w:t>
      </w:r>
      <w:r>
        <w:t xml:space="preserve">    </w:t>
      </w:r>
      <w:proofErr w:type="spellStart"/>
      <w:r>
        <w:t>多少心配している</w:t>
      </w:r>
      <w:proofErr w:type="spellEnd"/>
      <w:r>
        <w:t xml:space="preserve">        </w:t>
      </w:r>
      <w:r w:rsidR="003D6197">
        <w:t xml:space="preserve">                          </w:t>
      </w:r>
      <w:r>
        <w:t xml:space="preserve"> </w:t>
      </w:r>
      <w:proofErr w:type="spellStart"/>
      <w:r>
        <w:t>非常に心配している</w:t>
      </w:r>
      <w:proofErr w:type="spellEnd"/>
      <w:r>
        <w:br/>
      </w:r>
      <w:r>
        <w:br/>
      </w:r>
      <w:r>
        <w:t>画面</w:t>
      </w:r>
      <w:r>
        <w:t>13</w:t>
      </w:r>
      <w:r>
        <w:br/>
      </w:r>
      <w:r>
        <w:t>熱波に対する地域社会の準備と対応について、どの程度満足していますか？</w:t>
      </w:r>
      <w:r>
        <w:br/>
        <w:t xml:space="preserve">😀 </w:t>
      </w:r>
      <w:r>
        <w:t>とても満足している</w:t>
      </w:r>
      <w:r>
        <w:br/>
        <w:t xml:space="preserve">🙂 </w:t>
      </w:r>
      <w:r>
        <w:t>やや満足している</w:t>
      </w:r>
      <w:r>
        <w:br/>
        <w:t xml:space="preserve">😐 </w:t>
      </w:r>
      <w:r>
        <w:t>中立</w:t>
      </w:r>
      <w:r>
        <w:br/>
        <w:t xml:space="preserve">🙁 </w:t>
      </w:r>
      <w:r>
        <w:t>やや不満</w:t>
      </w:r>
      <w:r>
        <w:br/>
        <w:t xml:space="preserve">😭 </w:t>
      </w:r>
      <w:r>
        <w:t>とても不満</w:t>
      </w:r>
      <w:r>
        <w:br/>
      </w:r>
      <w:r>
        <w:br/>
      </w:r>
      <w:r>
        <w:t>画面</w:t>
      </w:r>
      <w:r>
        <w:t>14</w:t>
      </w:r>
      <w:r>
        <w:br/>
      </w:r>
      <w:r>
        <w:t>あなたの町</w:t>
      </w:r>
      <w:r>
        <w:t>/</w:t>
      </w:r>
      <w:r>
        <w:t>都市をより健康的で持続可能にするために、</w:t>
      </w:r>
      <w:r>
        <w:t>*1</w:t>
      </w:r>
      <w:r>
        <w:t>つ</w:t>
      </w:r>
      <w:r>
        <w:t>*</w:t>
      </w:r>
      <w:r>
        <w:t>できることがあるとしたら、それは何ですか？（任意回答）</w:t>
      </w:r>
      <w:r>
        <w:br/>
      </w:r>
      <w:r>
        <w:br/>
      </w:r>
      <w:r>
        <w:t>画面</w:t>
      </w:r>
      <w:r>
        <w:t>15</w:t>
      </w:r>
      <w:r>
        <w:br/>
      </w:r>
      <w:r>
        <w:t>あなた（または親である場合は最年少の子ども）の性別は何ですか？</w:t>
      </w:r>
      <w:r>
        <w:br/>
        <w:t xml:space="preserve">- </w:t>
      </w:r>
      <w:r>
        <w:t>女性</w:t>
      </w:r>
      <w:r>
        <w:br/>
        <w:t xml:space="preserve">- </w:t>
      </w:r>
      <w:r>
        <w:t>男性</w:t>
      </w:r>
      <w:r>
        <w:br/>
        <w:t xml:space="preserve">- </w:t>
      </w:r>
      <w:r>
        <w:t>その他</w:t>
      </w:r>
      <w:r>
        <w:t xml:space="preserve"> / </w:t>
      </w:r>
      <w:r>
        <w:t>回答したくない</w:t>
      </w:r>
      <w:r>
        <w:br/>
      </w:r>
      <w:r>
        <w:br/>
      </w:r>
      <w:r>
        <w:t>画面</w:t>
      </w:r>
      <w:r>
        <w:t>16</w:t>
      </w:r>
      <w:r>
        <w:br/>
      </w:r>
      <w:r>
        <w:t>あなたの世帯の総月収はおおよそいくらですか？（米ドル）</w:t>
      </w:r>
      <w:r>
        <w:br/>
        <w:t>- &lt;$100</w:t>
      </w:r>
      <w:r>
        <w:br/>
        <w:t xml:space="preserve">- $100 </w:t>
      </w:r>
      <w:r>
        <w:t>から</w:t>
      </w:r>
      <w:r>
        <w:t xml:space="preserve"> $499</w:t>
      </w:r>
      <w:r>
        <w:br/>
        <w:t xml:space="preserve">- $500 </w:t>
      </w:r>
      <w:r>
        <w:t>から</w:t>
      </w:r>
      <w:r>
        <w:t xml:space="preserve"> $1499</w:t>
      </w:r>
      <w:r>
        <w:br/>
        <w:t xml:space="preserve">- $1500 </w:t>
      </w:r>
      <w:r>
        <w:t>から</w:t>
      </w:r>
      <w:r>
        <w:t xml:space="preserve"> $4000</w:t>
      </w:r>
      <w:r>
        <w:br/>
        <w:t>- &gt;$4000</w:t>
      </w:r>
      <w:r>
        <w:br/>
      </w:r>
      <w:r>
        <w:br/>
      </w:r>
      <w:r>
        <w:lastRenderedPageBreak/>
        <w:t>画面</w:t>
      </w:r>
      <w:r>
        <w:t>17</w:t>
      </w:r>
      <w:r>
        <w:br/>
      </w:r>
      <w:r>
        <w:t>数日前に、同様の調査を実施しました。以前にこの調査に参加しましたか？</w:t>
      </w:r>
      <w:r>
        <w:br/>
      </w:r>
      <w:r>
        <w:t>はい</w:t>
      </w:r>
      <w:r>
        <w:br/>
      </w:r>
      <w:r>
        <w:t>いいえ</w:t>
      </w:r>
      <w:r>
        <w:br/>
      </w:r>
      <w:r>
        <w:t>ご協力ありがとうございました！質問がある場合は、</w:t>
      </w:r>
      <w:r>
        <w:t>ccc@lshtm.ac.uk</w:t>
      </w:r>
      <w:r>
        <w:t>までメールでお問い合わせください。</w:t>
      </w:r>
      <w:r>
        <w:br/>
      </w:r>
    </w:p>
    <w:sectPr w:rsidR="003A7C8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1227509">
    <w:abstractNumId w:val="8"/>
  </w:num>
  <w:num w:numId="2" w16cid:durableId="642807448">
    <w:abstractNumId w:val="6"/>
  </w:num>
  <w:num w:numId="3" w16cid:durableId="1063600601">
    <w:abstractNumId w:val="5"/>
  </w:num>
  <w:num w:numId="4" w16cid:durableId="1206528163">
    <w:abstractNumId w:val="4"/>
  </w:num>
  <w:num w:numId="5" w16cid:durableId="874775584">
    <w:abstractNumId w:val="7"/>
  </w:num>
  <w:num w:numId="6" w16cid:durableId="2092778582">
    <w:abstractNumId w:val="3"/>
  </w:num>
  <w:num w:numId="7" w16cid:durableId="1394962033">
    <w:abstractNumId w:val="2"/>
  </w:num>
  <w:num w:numId="8" w16cid:durableId="807164638">
    <w:abstractNumId w:val="1"/>
  </w:num>
  <w:num w:numId="9" w16cid:durableId="1969317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A7C85"/>
    <w:rsid w:val="003D6197"/>
    <w:rsid w:val="00AA1D8D"/>
    <w:rsid w:val="00B47730"/>
    <w:rsid w:val="00CB0664"/>
    <w:rsid w:val="00F52C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67A93E"/>
  <w14:defaultImageDpi w14:val="300"/>
  <w15:docId w15:val="{030620F7-2790-4E09-A559-E8CC8F19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dc:creator>
  <cp:keywords/>
  <dc:description>generated by python-docx</dc:description>
  <cp:lastModifiedBy>Constance  Bwire</cp:lastModifiedBy>
  <cp:revision>2</cp:revision>
  <dcterms:created xsi:type="dcterms:W3CDTF">2025-03-22T00:21:00Z</dcterms:created>
  <dcterms:modified xsi:type="dcterms:W3CDTF">2025-03-22T00:21:00Z</dcterms:modified>
  <cp:category/>
</cp:coreProperties>
</file>