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6EDEE" w14:textId="77777777" w:rsidR="00280E09" w:rsidRPr="00B47194" w:rsidRDefault="00000000">
      <w:pPr>
        <w:pStyle w:val="Heading1"/>
        <w:rPr>
          <w:lang w:val="it-IT"/>
        </w:rPr>
      </w:pPr>
      <w:r w:rsidRPr="00B47194">
        <w:rPr>
          <w:lang w:val="it-IT"/>
        </w:rPr>
        <w:t>Traduzione in Italiano</w:t>
      </w:r>
    </w:p>
    <w:p w14:paraId="3A9BFF9A" w14:textId="77777777" w:rsidR="00B47194" w:rsidRPr="00B47194" w:rsidRDefault="00000000">
      <w:pPr>
        <w:rPr>
          <w:lang w:val="it-IT"/>
        </w:rPr>
      </w:pPr>
      <w:r w:rsidRPr="00B47194">
        <w:rPr>
          <w:lang w:val="it-IT"/>
        </w:rPr>
        <w:br/>
        <w:t>Bozza di annuncio di reclutamento:</w:t>
      </w:r>
      <w:r w:rsidRPr="00B47194">
        <w:rPr>
          <w:lang w:val="it-IT"/>
        </w:rPr>
        <w:br/>
        <w:t>(da condividere come "contenuto promosso" tramite gli account Facebook, Instagram e Google relativi a Bambini, Città e Clima)</w:t>
      </w:r>
      <w:r w:rsidRPr="00B47194">
        <w:rPr>
          <w:lang w:val="it-IT"/>
        </w:rPr>
        <w:br/>
      </w:r>
    </w:p>
    <w:p w14:paraId="05005F31" w14:textId="06355067" w:rsidR="00B47194" w:rsidRPr="00B47194" w:rsidRDefault="00B47194">
      <w:pPr>
        <w:rPr>
          <w:lang w:val="it-IT"/>
        </w:rPr>
      </w:pPr>
      <w:r>
        <w:rPr>
          <w:noProof/>
        </w:rPr>
        <w:drawing>
          <wp:inline distT="0" distB="0" distL="0" distR="0" wp14:anchorId="39898A35" wp14:editId="6C87D8C9">
            <wp:extent cx="2057400" cy="2028825"/>
            <wp:effectExtent l="0" t="0" r="0" b="0"/>
            <wp:docPr id="966105180" name="Picture 966105180" descr="A red and white paint spla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 w:rsidRPr="00B47194">
        <w:rPr>
          <w:lang w:val="it-IT"/>
        </w:rPr>
        <w:br/>
        <w:t>Schermata di Benvenuto</w:t>
      </w:r>
      <w:r w:rsidR="00000000" w:rsidRPr="00B47194">
        <w:rPr>
          <w:lang w:val="it-IT"/>
        </w:rPr>
        <w:br/>
        <w:t>Ciao, siamo ricercatori di LSHTM e vogliamo capire come ti senti e cosa stai facendo oggi.</w:t>
      </w:r>
      <w:r w:rsidR="00000000" w:rsidRPr="00B47194">
        <w:rPr>
          <w:lang w:val="it-IT"/>
        </w:rPr>
        <w:br/>
        <w:t>Questo sondaggio di 2 minuti è rivolto ai giovani sotto i 29 anni e ai genitori di bambini sotto i 18 anni nella tua città, durante o dopo le ondate di calore.</w:t>
      </w:r>
      <w:r w:rsidR="00000000" w:rsidRPr="00B47194">
        <w:rPr>
          <w:lang w:val="it-IT"/>
        </w:rPr>
        <w:br/>
        <w:t>Tutti i dati sono anonimi. Analizzeremo e condivideremo i risultati anonimi con il pubblico, altri ricercatori e i responsabili politici.</w:t>
      </w:r>
      <w:r w:rsidR="00000000" w:rsidRPr="00B47194">
        <w:rPr>
          <w:lang w:val="it-IT"/>
        </w:rPr>
        <w:br/>
        <w:t>Puoi interrompere in qualsiasi momento e trovare maggiori informazioni su lshtm.ac.uk/ccc/info</w:t>
      </w:r>
      <w:r w:rsidR="00000000" w:rsidRPr="00B47194">
        <w:rPr>
          <w:lang w:val="it-IT"/>
        </w:rPr>
        <w:br/>
        <w:t>Vuoi partecipare a questo sondaggio?*</w:t>
      </w:r>
      <w:r w:rsidR="00000000" w:rsidRPr="00B47194">
        <w:rPr>
          <w:lang w:val="it-IT"/>
        </w:rPr>
        <w:br/>
        <w:t>SÌ</w:t>
      </w:r>
      <w:r w:rsidR="00000000" w:rsidRPr="00B47194">
        <w:rPr>
          <w:lang w:val="it-IT"/>
        </w:rPr>
        <w:br/>
        <w:t>NO</w:t>
      </w:r>
      <w:r w:rsidR="00000000" w:rsidRPr="00B47194">
        <w:rPr>
          <w:lang w:val="it-IT"/>
        </w:rPr>
        <w:br/>
      </w:r>
      <w:r w:rsidR="00000000" w:rsidRPr="00B47194">
        <w:rPr>
          <w:lang w:val="it-IT"/>
        </w:rPr>
        <w:br/>
        <w:t>Schermata 2</w:t>
      </w:r>
      <w:r w:rsidR="00000000" w:rsidRPr="00B47194">
        <w:rPr>
          <w:lang w:val="it-IT"/>
        </w:rPr>
        <w:br/>
        <w:t>Quanti anni hai? (in anni)*</w:t>
      </w:r>
      <w:r w:rsidR="00000000" w:rsidRPr="00B47194">
        <w:rPr>
          <w:lang w:val="it-IT"/>
        </w:rPr>
        <w:br/>
      </w:r>
      <w:r w:rsidR="00000000" w:rsidRPr="00B47194">
        <w:rPr>
          <w:lang w:val="it-IT"/>
        </w:rPr>
        <w:br/>
        <w:t>Schermata 3</w:t>
      </w:r>
      <w:r w:rsidR="00000000" w:rsidRPr="00B47194">
        <w:rPr>
          <w:lang w:val="it-IT"/>
        </w:rPr>
        <w:br/>
        <w:t>Sei un genitore di un bambino con meno di 18 anni?*</w:t>
      </w:r>
      <w:r w:rsidR="00000000" w:rsidRPr="00B47194">
        <w:rPr>
          <w:lang w:val="it-IT"/>
        </w:rPr>
        <w:br/>
        <w:t>SÌ</w:t>
      </w:r>
      <w:r w:rsidR="00000000" w:rsidRPr="00B47194">
        <w:rPr>
          <w:lang w:val="it-IT"/>
        </w:rPr>
        <w:br/>
        <w:t>NO</w:t>
      </w:r>
      <w:r w:rsidR="00000000" w:rsidRPr="00B47194">
        <w:rPr>
          <w:lang w:val="it-IT"/>
        </w:rPr>
        <w:br/>
      </w:r>
      <w:r w:rsidR="00000000" w:rsidRPr="00B47194">
        <w:rPr>
          <w:lang w:val="it-IT"/>
        </w:rPr>
        <w:br/>
        <w:t>Schermata 4</w:t>
      </w:r>
      <w:r w:rsidR="00000000" w:rsidRPr="00B47194">
        <w:rPr>
          <w:lang w:val="it-IT"/>
        </w:rPr>
        <w:br/>
        <w:t>Se sei un genitore, considera il tuo figlio più giovane quando rispondi a queste domande.</w:t>
      </w:r>
      <w:r w:rsidR="00000000" w:rsidRPr="00B47194">
        <w:rPr>
          <w:lang w:val="it-IT"/>
        </w:rPr>
        <w:br/>
        <w:t>Se non sei un genitore, rispondi solo per te stesso.</w:t>
      </w:r>
      <w:r w:rsidR="00000000" w:rsidRPr="00B47194">
        <w:rPr>
          <w:lang w:val="it-IT"/>
        </w:rPr>
        <w:br/>
      </w:r>
      <w:r w:rsidR="00000000" w:rsidRPr="00B47194">
        <w:rPr>
          <w:lang w:val="it-IT"/>
        </w:rPr>
        <w:br/>
      </w:r>
      <w:r w:rsidR="00000000" w:rsidRPr="00B47194">
        <w:rPr>
          <w:lang w:val="it-IT"/>
        </w:rPr>
        <w:lastRenderedPageBreak/>
        <w:t>Schermata 5</w:t>
      </w:r>
      <w:r w:rsidR="00000000" w:rsidRPr="00B47194">
        <w:rPr>
          <w:lang w:val="it-IT"/>
        </w:rPr>
        <w:br/>
        <w:t>Quanti anni ha il tuo figlio più giovane?*</w:t>
      </w:r>
      <w:r w:rsidR="00000000" w:rsidRPr="00B47194">
        <w:rPr>
          <w:lang w:val="it-IT"/>
        </w:rPr>
        <w:br/>
        <w:t>(età in anni del bambino per il quale stai compilando questo sondaggio). Se il tuo bambino ha meno di un anno, digita "0".</w:t>
      </w:r>
      <w:r w:rsidR="00000000" w:rsidRPr="00B47194">
        <w:rPr>
          <w:lang w:val="it-IT"/>
        </w:rPr>
        <w:br/>
      </w:r>
      <w:r w:rsidR="00000000" w:rsidRPr="00B47194">
        <w:rPr>
          <w:lang w:val="it-IT"/>
        </w:rPr>
        <w:br/>
        <w:t>Schermata 6</w:t>
      </w:r>
      <w:r w:rsidR="00000000" w:rsidRPr="00B47194">
        <w:rPr>
          <w:lang w:val="it-IT"/>
        </w:rPr>
        <w:br/>
        <w:t>Se sei un genitore, considera il tuo figlio più giovane quando rispondi a queste domande.</w:t>
      </w:r>
      <w:r w:rsidR="00000000" w:rsidRPr="00B47194">
        <w:rPr>
          <w:lang w:val="it-IT"/>
        </w:rPr>
        <w:br/>
        <w:t>Se non sei un genitore, rispondi solo per te stesso.</w:t>
      </w:r>
      <w:r w:rsidR="00000000" w:rsidRPr="00B47194">
        <w:rPr>
          <w:lang w:val="it-IT"/>
        </w:rPr>
        <w:br/>
      </w:r>
      <w:r w:rsidR="00000000" w:rsidRPr="00B47194">
        <w:rPr>
          <w:lang w:val="it-IT"/>
        </w:rPr>
        <w:br/>
        <w:t>Schermata 7</w:t>
      </w:r>
      <w:r w:rsidR="00000000" w:rsidRPr="00B47194">
        <w:rPr>
          <w:lang w:val="it-IT"/>
        </w:rPr>
        <w:br/>
        <w:t>Come ti senti oggi (o come si sente il tuo figlio più giovane, se sei un genitore)?</w:t>
      </w:r>
      <w:r w:rsidR="00000000" w:rsidRPr="00B47194">
        <w:rPr>
          <w:lang w:val="it-IT"/>
        </w:rPr>
        <w:br/>
      </w:r>
      <w:r w:rsidR="00000000">
        <w:t>😀</w:t>
      </w:r>
      <w:r w:rsidR="00000000" w:rsidRPr="00B47194">
        <w:rPr>
          <w:lang w:val="it-IT"/>
        </w:rPr>
        <w:t xml:space="preserve"> Molto bene</w:t>
      </w:r>
      <w:r w:rsidR="00000000" w:rsidRPr="00B47194">
        <w:rPr>
          <w:lang w:val="it-IT"/>
        </w:rPr>
        <w:br/>
      </w:r>
      <w:r w:rsidR="00000000">
        <w:t>🙂</w:t>
      </w:r>
      <w:r w:rsidR="00000000" w:rsidRPr="00B47194">
        <w:rPr>
          <w:lang w:val="it-IT"/>
        </w:rPr>
        <w:t xml:space="preserve"> Bene</w:t>
      </w:r>
      <w:r w:rsidR="00000000" w:rsidRPr="00B47194">
        <w:rPr>
          <w:lang w:val="it-IT"/>
        </w:rPr>
        <w:br/>
      </w:r>
      <w:r w:rsidR="00000000">
        <w:t>😐</w:t>
      </w:r>
      <w:r w:rsidR="00000000" w:rsidRPr="00B47194">
        <w:rPr>
          <w:lang w:val="it-IT"/>
        </w:rPr>
        <w:t xml:space="preserve"> Ok</w:t>
      </w:r>
      <w:r w:rsidR="00000000" w:rsidRPr="00B47194">
        <w:rPr>
          <w:lang w:val="it-IT"/>
        </w:rPr>
        <w:br/>
      </w:r>
      <w:r w:rsidR="00000000">
        <w:t>🙁</w:t>
      </w:r>
      <w:r w:rsidR="00000000" w:rsidRPr="00B47194">
        <w:rPr>
          <w:lang w:val="it-IT"/>
        </w:rPr>
        <w:t xml:space="preserve"> Male</w:t>
      </w:r>
      <w:r w:rsidR="00000000" w:rsidRPr="00B47194">
        <w:rPr>
          <w:lang w:val="it-IT"/>
        </w:rPr>
        <w:br/>
      </w:r>
      <w:r w:rsidR="00000000">
        <w:t>😭</w:t>
      </w:r>
      <w:r w:rsidR="00000000" w:rsidRPr="00B47194">
        <w:rPr>
          <w:lang w:val="it-IT"/>
        </w:rPr>
        <w:t xml:space="preserve"> Molto male</w:t>
      </w:r>
      <w:r w:rsidR="00000000" w:rsidRPr="00B47194">
        <w:rPr>
          <w:lang w:val="it-IT"/>
        </w:rPr>
        <w:br/>
      </w:r>
      <w:r w:rsidR="00000000" w:rsidRPr="00B47194">
        <w:rPr>
          <w:lang w:val="it-IT"/>
        </w:rPr>
        <w:br/>
        <w:t>Schermata 8</w:t>
      </w:r>
      <w:r w:rsidR="00000000" w:rsidRPr="00B47194">
        <w:rPr>
          <w:lang w:val="it-IT"/>
        </w:rPr>
        <w:br/>
        <w:t>La scorsa notte, nel complesso, quanto hai dormito bene (o quanto ha dormito bene il tuo figlio più giovane, se sei un genitore)?</w:t>
      </w:r>
      <w:r w:rsidR="00000000" w:rsidRPr="00B47194">
        <w:rPr>
          <w:lang w:val="it-IT"/>
        </w:rPr>
        <w:br/>
      </w:r>
      <w:r w:rsidR="00000000">
        <w:t>😀</w:t>
      </w:r>
      <w:r w:rsidR="00000000" w:rsidRPr="00B47194">
        <w:rPr>
          <w:lang w:val="it-IT"/>
        </w:rPr>
        <w:t xml:space="preserve"> Molto bene</w:t>
      </w:r>
      <w:r w:rsidR="00000000" w:rsidRPr="00B47194">
        <w:rPr>
          <w:lang w:val="it-IT"/>
        </w:rPr>
        <w:br/>
      </w:r>
      <w:r w:rsidR="00000000">
        <w:t>🙂</w:t>
      </w:r>
      <w:r w:rsidR="00000000" w:rsidRPr="00B47194">
        <w:rPr>
          <w:lang w:val="it-IT"/>
        </w:rPr>
        <w:t xml:space="preserve"> Bene</w:t>
      </w:r>
      <w:r w:rsidR="00000000" w:rsidRPr="00B47194">
        <w:rPr>
          <w:lang w:val="it-IT"/>
        </w:rPr>
        <w:br/>
      </w:r>
      <w:r w:rsidR="00000000">
        <w:t>😐</w:t>
      </w:r>
      <w:r w:rsidR="00000000" w:rsidRPr="00B47194">
        <w:rPr>
          <w:lang w:val="it-IT"/>
        </w:rPr>
        <w:t xml:space="preserve"> Ok</w:t>
      </w:r>
      <w:r w:rsidR="00000000" w:rsidRPr="00B47194">
        <w:rPr>
          <w:lang w:val="it-IT"/>
        </w:rPr>
        <w:br/>
      </w:r>
      <w:r w:rsidR="00000000">
        <w:t>🙁</w:t>
      </w:r>
      <w:r w:rsidR="00000000" w:rsidRPr="00B47194">
        <w:rPr>
          <w:lang w:val="it-IT"/>
        </w:rPr>
        <w:t xml:space="preserve"> Male</w:t>
      </w:r>
      <w:r w:rsidR="00000000" w:rsidRPr="00B47194">
        <w:rPr>
          <w:lang w:val="it-IT"/>
        </w:rPr>
        <w:br/>
      </w:r>
      <w:r w:rsidR="00000000">
        <w:t>😭</w:t>
      </w:r>
      <w:r w:rsidR="00000000" w:rsidRPr="00B47194">
        <w:rPr>
          <w:lang w:val="it-IT"/>
        </w:rPr>
        <w:t xml:space="preserve"> Molto male</w:t>
      </w:r>
      <w:r w:rsidR="00000000" w:rsidRPr="00B47194">
        <w:rPr>
          <w:lang w:val="it-IT"/>
        </w:rPr>
        <w:br/>
      </w:r>
      <w:r w:rsidR="00000000" w:rsidRPr="00B47194">
        <w:rPr>
          <w:lang w:val="it-IT"/>
        </w:rPr>
        <w:br/>
        <w:t>Schermata 9</w:t>
      </w:r>
      <w:r w:rsidR="00000000" w:rsidRPr="00B47194">
        <w:rPr>
          <w:lang w:val="it-IT"/>
        </w:rPr>
        <w:br/>
        <w:t>Nelle ultime 24 ore, hai (o il tuo figlio più giovane, se sei un genitore) avuto uno dei seguenti sintomi? (Rispondi a tutti per passare alla domanda successiva)</w:t>
      </w:r>
      <w:r w:rsidR="00000000" w:rsidRPr="00B47194">
        <w:rPr>
          <w:lang w:val="it-IT"/>
        </w:rPr>
        <w:br/>
      </w:r>
      <w:r w:rsidR="00000000" w:rsidRPr="00B47194">
        <w:rPr>
          <w:lang w:val="it-IT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6"/>
        <w:gridCol w:w="2640"/>
        <w:gridCol w:w="2644"/>
      </w:tblGrid>
      <w:tr w:rsidR="00B47194" w:rsidRPr="00B47194" w14:paraId="0F0990A1" w14:textId="77777777" w:rsidTr="00B47194">
        <w:tc>
          <w:tcPr>
            <w:tcW w:w="3402" w:type="dxa"/>
          </w:tcPr>
          <w:p w14:paraId="5EFDD75A" w14:textId="77777777" w:rsidR="00B47194" w:rsidRPr="00B47194" w:rsidRDefault="00B47194" w:rsidP="00DD193B">
            <w:pPr>
              <w:rPr>
                <w:lang w:val="it-IT"/>
              </w:rPr>
            </w:pPr>
          </w:p>
        </w:tc>
        <w:tc>
          <w:tcPr>
            <w:tcW w:w="2727" w:type="dxa"/>
          </w:tcPr>
          <w:p w14:paraId="4B3B7009" w14:textId="3DD1DAFE" w:rsidR="00B47194" w:rsidRPr="00B47194" w:rsidRDefault="00B47194" w:rsidP="00DD193B">
            <w:pPr>
              <w:rPr>
                <w:lang w:val="it-IT"/>
              </w:rPr>
            </w:pPr>
            <w:r w:rsidRPr="00B47194">
              <w:rPr>
                <w:lang w:val="it-IT"/>
              </w:rPr>
              <w:t>SÌ</w:t>
            </w:r>
          </w:p>
        </w:tc>
        <w:tc>
          <w:tcPr>
            <w:tcW w:w="2727" w:type="dxa"/>
          </w:tcPr>
          <w:p w14:paraId="4245E907" w14:textId="5C92C8FC" w:rsidR="00B47194" w:rsidRPr="00B47194" w:rsidRDefault="00B47194" w:rsidP="00DD193B">
            <w:pPr>
              <w:rPr>
                <w:lang w:val="it-IT"/>
              </w:rPr>
            </w:pPr>
            <w:r w:rsidRPr="00B47194">
              <w:rPr>
                <w:lang w:val="it-IT"/>
              </w:rPr>
              <w:t>NO</w:t>
            </w:r>
          </w:p>
        </w:tc>
      </w:tr>
      <w:tr w:rsidR="00B47194" w:rsidRPr="00B47194" w14:paraId="28D24959" w14:textId="65474221" w:rsidTr="00B47194">
        <w:tc>
          <w:tcPr>
            <w:tcW w:w="3402" w:type="dxa"/>
          </w:tcPr>
          <w:p w14:paraId="45354CDB" w14:textId="77777777" w:rsidR="00B47194" w:rsidRPr="00B47194" w:rsidRDefault="00B47194" w:rsidP="00DD193B">
            <w:pPr>
              <w:rPr>
                <w:lang w:val="it-IT"/>
              </w:rPr>
            </w:pPr>
            <w:r w:rsidRPr="00B47194">
              <w:rPr>
                <w:lang w:val="it-IT"/>
              </w:rPr>
              <w:t xml:space="preserve"> Prurito agli occhi</w:t>
            </w:r>
          </w:p>
        </w:tc>
        <w:tc>
          <w:tcPr>
            <w:tcW w:w="2727" w:type="dxa"/>
          </w:tcPr>
          <w:p w14:paraId="64866962" w14:textId="77777777" w:rsidR="00B47194" w:rsidRPr="00B47194" w:rsidRDefault="00B47194" w:rsidP="00DD193B">
            <w:pPr>
              <w:rPr>
                <w:lang w:val="it-IT"/>
              </w:rPr>
            </w:pPr>
          </w:p>
        </w:tc>
        <w:tc>
          <w:tcPr>
            <w:tcW w:w="2727" w:type="dxa"/>
          </w:tcPr>
          <w:p w14:paraId="79C0E06C" w14:textId="77777777" w:rsidR="00B47194" w:rsidRPr="00B47194" w:rsidRDefault="00B47194" w:rsidP="00DD193B">
            <w:pPr>
              <w:rPr>
                <w:lang w:val="it-IT"/>
              </w:rPr>
            </w:pPr>
          </w:p>
        </w:tc>
      </w:tr>
      <w:tr w:rsidR="00B47194" w:rsidRPr="00B47194" w14:paraId="60E275DD" w14:textId="776E99C6" w:rsidTr="00B47194">
        <w:tc>
          <w:tcPr>
            <w:tcW w:w="3402" w:type="dxa"/>
          </w:tcPr>
          <w:p w14:paraId="17E5AB1F" w14:textId="77777777" w:rsidR="00B47194" w:rsidRPr="00B47194" w:rsidRDefault="00B47194" w:rsidP="00DD193B">
            <w:pPr>
              <w:rPr>
                <w:lang w:val="it-IT"/>
              </w:rPr>
            </w:pPr>
            <w:r w:rsidRPr="00B47194">
              <w:rPr>
                <w:lang w:val="it-IT"/>
              </w:rPr>
              <w:t xml:space="preserve"> Mal di gola</w:t>
            </w:r>
          </w:p>
        </w:tc>
        <w:tc>
          <w:tcPr>
            <w:tcW w:w="2727" w:type="dxa"/>
          </w:tcPr>
          <w:p w14:paraId="0DF74EE5" w14:textId="77777777" w:rsidR="00B47194" w:rsidRPr="00B47194" w:rsidRDefault="00B47194" w:rsidP="00DD193B">
            <w:pPr>
              <w:rPr>
                <w:lang w:val="it-IT"/>
              </w:rPr>
            </w:pPr>
          </w:p>
        </w:tc>
        <w:tc>
          <w:tcPr>
            <w:tcW w:w="2727" w:type="dxa"/>
          </w:tcPr>
          <w:p w14:paraId="690E3B96" w14:textId="77777777" w:rsidR="00B47194" w:rsidRPr="00B47194" w:rsidRDefault="00B47194" w:rsidP="00DD193B">
            <w:pPr>
              <w:rPr>
                <w:lang w:val="it-IT"/>
              </w:rPr>
            </w:pPr>
          </w:p>
        </w:tc>
      </w:tr>
      <w:tr w:rsidR="00B47194" w:rsidRPr="00B47194" w14:paraId="62786538" w14:textId="6210D0AB" w:rsidTr="00B47194">
        <w:tc>
          <w:tcPr>
            <w:tcW w:w="3402" w:type="dxa"/>
          </w:tcPr>
          <w:p w14:paraId="5C2DC200" w14:textId="77777777" w:rsidR="00B47194" w:rsidRPr="00B47194" w:rsidRDefault="00B47194" w:rsidP="00DD193B">
            <w:pPr>
              <w:rPr>
                <w:lang w:val="it-IT"/>
              </w:rPr>
            </w:pPr>
            <w:r w:rsidRPr="00B47194">
              <w:rPr>
                <w:lang w:val="it-IT"/>
              </w:rPr>
              <w:t xml:space="preserve"> Tosse</w:t>
            </w:r>
          </w:p>
        </w:tc>
        <w:tc>
          <w:tcPr>
            <w:tcW w:w="2727" w:type="dxa"/>
          </w:tcPr>
          <w:p w14:paraId="33056A43" w14:textId="77777777" w:rsidR="00B47194" w:rsidRPr="00B47194" w:rsidRDefault="00B47194" w:rsidP="00DD193B">
            <w:pPr>
              <w:rPr>
                <w:lang w:val="it-IT"/>
              </w:rPr>
            </w:pPr>
          </w:p>
        </w:tc>
        <w:tc>
          <w:tcPr>
            <w:tcW w:w="2727" w:type="dxa"/>
          </w:tcPr>
          <w:p w14:paraId="3A220E88" w14:textId="77777777" w:rsidR="00B47194" w:rsidRPr="00B47194" w:rsidRDefault="00B47194" w:rsidP="00DD193B">
            <w:pPr>
              <w:rPr>
                <w:lang w:val="it-IT"/>
              </w:rPr>
            </w:pPr>
          </w:p>
        </w:tc>
      </w:tr>
      <w:tr w:rsidR="00B47194" w:rsidRPr="00B47194" w14:paraId="6F6485D7" w14:textId="47944C26" w:rsidTr="00B47194">
        <w:tc>
          <w:tcPr>
            <w:tcW w:w="3402" w:type="dxa"/>
          </w:tcPr>
          <w:p w14:paraId="2C6D1251" w14:textId="77777777" w:rsidR="00B47194" w:rsidRPr="00B47194" w:rsidRDefault="00B47194" w:rsidP="00DD193B">
            <w:pPr>
              <w:rPr>
                <w:lang w:val="it-IT"/>
              </w:rPr>
            </w:pPr>
            <w:r w:rsidRPr="00B47194">
              <w:rPr>
                <w:lang w:val="it-IT"/>
              </w:rPr>
              <w:t xml:space="preserve"> Irritazione cutanea/eruzione</w:t>
            </w:r>
          </w:p>
        </w:tc>
        <w:tc>
          <w:tcPr>
            <w:tcW w:w="2727" w:type="dxa"/>
          </w:tcPr>
          <w:p w14:paraId="790FEECC" w14:textId="77777777" w:rsidR="00B47194" w:rsidRPr="00B47194" w:rsidRDefault="00B47194" w:rsidP="00DD193B">
            <w:pPr>
              <w:rPr>
                <w:lang w:val="it-IT"/>
              </w:rPr>
            </w:pPr>
          </w:p>
        </w:tc>
        <w:tc>
          <w:tcPr>
            <w:tcW w:w="2727" w:type="dxa"/>
          </w:tcPr>
          <w:p w14:paraId="1F3A385B" w14:textId="77777777" w:rsidR="00B47194" w:rsidRPr="00B47194" w:rsidRDefault="00B47194" w:rsidP="00DD193B">
            <w:pPr>
              <w:rPr>
                <w:lang w:val="it-IT"/>
              </w:rPr>
            </w:pPr>
          </w:p>
        </w:tc>
      </w:tr>
      <w:tr w:rsidR="00B47194" w:rsidRPr="00B47194" w14:paraId="7B35EC05" w14:textId="1790B9C7" w:rsidTr="00B47194">
        <w:tc>
          <w:tcPr>
            <w:tcW w:w="3402" w:type="dxa"/>
          </w:tcPr>
          <w:p w14:paraId="1422196B" w14:textId="77777777" w:rsidR="00B47194" w:rsidRPr="00B47194" w:rsidRDefault="00B47194" w:rsidP="00DD193B">
            <w:pPr>
              <w:rPr>
                <w:lang w:val="it-IT"/>
              </w:rPr>
            </w:pPr>
            <w:r w:rsidRPr="00B47194">
              <w:rPr>
                <w:lang w:val="it-IT"/>
              </w:rPr>
              <w:t xml:space="preserve"> Diarrea o Vomito</w:t>
            </w:r>
          </w:p>
        </w:tc>
        <w:tc>
          <w:tcPr>
            <w:tcW w:w="2727" w:type="dxa"/>
          </w:tcPr>
          <w:p w14:paraId="551E27CE" w14:textId="77777777" w:rsidR="00B47194" w:rsidRPr="00B47194" w:rsidRDefault="00B47194" w:rsidP="00DD193B">
            <w:pPr>
              <w:rPr>
                <w:lang w:val="it-IT"/>
              </w:rPr>
            </w:pPr>
          </w:p>
        </w:tc>
        <w:tc>
          <w:tcPr>
            <w:tcW w:w="2727" w:type="dxa"/>
          </w:tcPr>
          <w:p w14:paraId="2633BC0B" w14:textId="77777777" w:rsidR="00B47194" w:rsidRPr="00B47194" w:rsidRDefault="00B47194" w:rsidP="00DD193B">
            <w:pPr>
              <w:rPr>
                <w:lang w:val="it-IT"/>
              </w:rPr>
            </w:pPr>
          </w:p>
        </w:tc>
      </w:tr>
      <w:tr w:rsidR="00B47194" w:rsidRPr="00B47194" w14:paraId="18482244" w14:textId="29C1C70B" w:rsidTr="00B47194">
        <w:tc>
          <w:tcPr>
            <w:tcW w:w="3402" w:type="dxa"/>
          </w:tcPr>
          <w:p w14:paraId="16F6E1FB" w14:textId="77777777" w:rsidR="00B47194" w:rsidRPr="00B47194" w:rsidRDefault="00B47194" w:rsidP="00DD193B">
            <w:pPr>
              <w:rPr>
                <w:lang w:val="it-IT"/>
              </w:rPr>
            </w:pPr>
            <w:r w:rsidRPr="00B47194">
              <w:rPr>
                <w:lang w:val="it-IT"/>
              </w:rPr>
              <w:t xml:space="preserve"> Esaurimento da calore (ad esempio, sudorazione eccessiva, svenimento)</w:t>
            </w:r>
          </w:p>
        </w:tc>
        <w:tc>
          <w:tcPr>
            <w:tcW w:w="2727" w:type="dxa"/>
          </w:tcPr>
          <w:p w14:paraId="2BE68672" w14:textId="77777777" w:rsidR="00B47194" w:rsidRPr="00B47194" w:rsidRDefault="00B47194" w:rsidP="00DD193B">
            <w:pPr>
              <w:rPr>
                <w:lang w:val="it-IT"/>
              </w:rPr>
            </w:pPr>
          </w:p>
        </w:tc>
        <w:tc>
          <w:tcPr>
            <w:tcW w:w="2727" w:type="dxa"/>
          </w:tcPr>
          <w:p w14:paraId="09FDAAB2" w14:textId="77777777" w:rsidR="00B47194" w:rsidRPr="00B47194" w:rsidRDefault="00B47194" w:rsidP="00DD193B">
            <w:pPr>
              <w:rPr>
                <w:lang w:val="it-IT"/>
              </w:rPr>
            </w:pPr>
          </w:p>
        </w:tc>
      </w:tr>
      <w:tr w:rsidR="00B47194" w:rsidRPr="00B47194" w14:paraId="5386AFA9" w14:textId="638A1CE5" w:rsidTr="00B47194">
        <w:tc>
          <w:tcPr>
            <w:tcW w:w="3402" w:type="dxa"/>
          </w:tcPr>
          <w:p w14:paraId="0C37CB80" w14:textId="77777777" w:rsidR="00B47194" w:rsidRPr="00B47194" w:rsidRDefault="00B47194" w:rsidP="00DD193B">
            <w:pPr>
              <w:rPr>
                <w:lang w:val="it-IT"/>
              </w:rPr>
            </w:pPr>
            <w:r w:rsidRPr="00B47194">
              <w:rPr>
                <w:lang w:val="it-IT"/>
              </w:rPr>
              <w:t xml:space="preserve"> Difficoltà respiratorie</w:t>
            </w:r>
          </w:p>
        </w:tc>
        <w:tc>
          <w:tcPr>
            <w:tcW w:w="2727" w:type="dxa"/>
          </w:tcPr>
          <w:p w14:paraId="08B6EB4B" w14:textId="77777777" w:rsidR="00B47194" w:rsidRPr="00B47194" w:rsidRDefault="00B47194" w:rsidP="00DD193B">
            <w:pPr>
              <w:rPr>
                <w:lang w:val="it-IT"/>
              </w:rPr>
            </w:pPr>
          </w:p>
        </w:tc>
        <w:tc>
          <w:tcPr>
            <w:tcW w:w="2727" w:type="dxa"/>
          </w:tcPr>
          <w:p w14:paraId="448359CE" w14:textId="77777777" w:rsidR="00B47194" w:rsidRPr="00B47194" w:rsidRDefault="00B47194" w:rsidP="00DD193B">
            <w:pPr>
              <w:rPr>
                <w:lang w:val="it-IT"/>
              </w:rPr>
            </w:pPr>
          </w:p>
        </w:tc>
      </w:tr>
      <w:tr w:rsidR="00B47194" w:rsidRPr="00B47194" w14:paraId="120D184E" w14:textId="7E18FACA" w:rsidTr="00B47194">
        <w:tc>
          <w:tcPr>
            <w:tcW w:w="3402" w:type="dxa"/>
          </w:tcPr>
          <w:p w14:paraId="39D095BC" w14:textId="77777777" w:rsidR="00B47194" w:rsidRPr="00B47194" w:rsidRDefault="00B47194" w:rsidP="00DD193B">
            <w:pPr>
              <w:rPr>
                <w:lang w:val="it-IT"/>
              </w:rPr>
            </w:pPr>
            <w:r w:rsidRPr="00B47194">
              <w:rPr>
                <w:lang w:val="it-IT"/>
              </w:rPr>
              <w:t xml:space="preserve"> Umore basso</w:t>
            </w:r>
          </w:p>
        </w:tc>
        <w:tc>
          <w:tcPr>
            <w:tcW w:w="2727" w:type="dxa"/>
          </w:tcPr>
          <w:p w14:paraId="364AF864" w14:textId="77777777" w:rsidR="00B47194" w:rsidRPr="00B47194" w:rsidRDefault="00B47194" w:rsidP="00DD193B">
            <w:pPr>
              <w:rPr>
                <w:lang w:val="it-IT"/>
              </w:rPr>
            </w:pPr>
          </w:p>
        </w:tc>
        <w:tc>
          <w:tcPr>
            <w:tcW w:w="2727" w:type="dxa"/>
          </w:tcPr>
          <w:p w14:paraId="1F5A181D" w14:textId="77777777" w:rsidR="00B47194" w:rsidRPr="00B47194" w:rsidRDefault="00B47194" w:rsidP="00DD193B">
            <w:pPr>
              <w:rPr>
                <w:lang w:val="it-IT"/>
              </w:rPr>
            </w:pPr>
          </w:p>
        </w:tc>
      </w:tr>
      <w:tr w:rsidR="00B47194" w:rsidRPr="00B47194" w14:paraId="4FD54F23" w14:textId="5E5BC668" w:rsidTr="00B47194">
        <w:tc>
          <w:tcPr>
            <w:tcW w:w="3402" w:type="dxa"/>
          </w:tcPr>
          <w:p w14:paraId="4FB43801" w14:textId="77777777" w:rsidR="00B47194" w:rsidRPr="00B47194" w:rsidRDefault="00B47194" w:rsidP="00DD193B">
            <w:pPr>
              <w:rPr>
                <w:lang w:val="it-IT"/>
              </w:rPr>
            </w:pPr>
            <w:r w:rsidRPr="00B47194">
              <w:rPr>
                <w:lang w:val="it-IT"/>
              </w:rPr>
              <w:lastRenderedPageBreak/>
              <w:t xml:space="preserve"> Ansia / stress</w:t>
            </w:r>
          </w:p>
        </w:tc>
        <w:tc>
          <w:tcPr>
            <w:tcW w:w="2727" w:type="dxa"/>
          </w:tcPr>
          <w:p w14:paraId="17F9F885" w14:textId="77777777" w:rsidR="00B47194" w:rsidRPr="00B47194" w:rsidRDefault="00B47194" w:rsidP="00DD193B">
            <w:pPr>
              <w:rPr>
                <w:lang w:val="it-IT"/>
              </w:rPr>
            </w:pPr>
          </w:p>
        </w:tc>
        <w:tc>
          <w:tcPr>
            <w:tcW w:w="2727" w:type="dxa"/>
          </w:tcPr>
          <w:p w14:paraId="01D774A1" w14:textId="77777777" w:rsidR="00B47194" w:rsidRPr="00B47194" w:rsidRDefault="00B47194" w:rsidP="00DD193B">
            <w:pPr>
              <w:rPr>
                <w:lang w:val="it-IT"/>
              </w:rPr>
            </w:pPr>
          </w:p>
        </w:tc>
      </w:tr>
      <w:tr w:rsidR="00B47194" w:rsidRPr="00B47194" w14:paraId="260AAC15" w14:textId="41A1E6BB" w:rsidTr="00B47194">
        <w:tc>
          <w:tcPr>
            <w:tcW w:w="3402" w:type="dxa"/>
          </w:tcPr>
          <w:p w14:paraId="39F924EF" w14:textId="77777777" w:rsidR="00B47194" w:rsidRPr="00B47194" w:rsidRDefault="00B47194" w:rsidP="00DD193B">
            <w:pPr>
              <w:rPr>
                <w:lang w:val="it-IT"/>
              </w:rPr>
            </w:pPr>
            <w:r w:rsidRPr="00B47194">
              <w:rPr>
                <w:lang w:val="it-IT"/>
              </w:rPr>
              <w:t xml:space="preserve"> Difficoltà a concentrarsi al lavoro o a scuola</w:t>
            </w:r>
          </w:p>
        </w:tc>
        <w:tc>
          <w:tcPr>
            <w:tcW w:w="2727" w:type="dxa"/>
          </w:tcPr>
          <w:p w14:paraId="37415BA8" w14:textId="77777777" w:rsidR="00B47194" w:rsidRPr="00B47194" w:rsidRDefault="00B47194" w:rsidP="00DD193B">
            <w:pPr>
              <w:rPr>
                <w:lang w:val="it-IT"/>
              </w:rPr>
            </w:pPr>
          </w:p>
        </w:tc>
        <w:tc>
          <w:tcPr>
            <w:tcW w:w="2727" w:type="dxa"/>
          </w:tcPr>
          <w:p w14:paraId="7B1D6E25" w14:textId="77777777" w:rsidR="00B47194" w:rsidRPr="00B47194" w:rsidRDefault="00B47194" w:rsidP="00DD193B">
            <w:pPr>
              <w:rPr>
                <w:lang w:val="it-IT"/>
              </w:rPr>
            </w:pPr>
          </w:p>
        </w:tc>
      </w:tr>
      <w:tr w:rsidR="00B47194" w:rsidRPr="00B47194" w14:paraId="658812A2" w14:textId="33178CF6" w:rsidTr="00B47194">
        <w:tc>
          <w:tcPr>
            <w:tcW w:w="3402" w:type="dxa"/>
          </w:tcPr>
          <w:p w14:paraId="61A72D77" w14:textId="77777777" w:rsidR="00B47194" w:rsidRPr="00B47194" w:rsidRDefault="00B47194" w:rsidP="00DD193B">
            <w:pPr>
              <w:rPr>
                <w:lang w:val="it-IT"/>
              </w:rPr>
            </w:pPr>
            <w:r w:rsidRPr="00B47194">
              <w:rPr>
                <w:lang w:val="it-IT"/>
              </w:rPr>
              <w:t xml:space="preserve"> Mal di testa</w:t>
            </w:r>
          </w:p>
        </w:tc>
        <w:tc>
          <w:tcPr>
            <w:tcW w:w="2727" w:type="dxa"/>
          </w:tcPr>
          <w:p w14:paraId="24E057FF" w14:textId="77777777" w:rsidR="00B47194" w:rsidRPr="00B47194" w:rsidRDefault="00B47194" w:rsidP="00DD193B">
            <w:pPr>
              <w:rPr>
                <w:lang w:val="it-IT"/>
              </w:rPr>
            </w:pPr>
          </w:p>
        </w:tc>
        <w:tc>
          <w:tcPr>
            <w:tcW w:w="2727" w:type="dxa"/>
          </w:tcPr>
          <w:p w14:paraId="2987753D" w14:textId="77777777" w:rsidR="00B47194" w:rsidRPr="00B47194" w:rsidRDefault="00B47194" w:rsidP="00DD193B">
            <w:pPr>
              <w:rPr>
                <w:lang w:val="it-IT"/>
              </w:rPr>
            </w:pPr>
          </w:p>
        </w:tc>
      </w:tr>
    </w:tbl>
    <w:p w14:paraId="102DEC89" w14:textId="0343D0A4" w:rsidR="00B47194" w:rsidRPr="00B47194" w:rsidRDefault="00000000">
      <w:pPr>
        <w:rPr>
          <w:lang w:val="it-IT"/>
        </w:rPr>
      </w:pPr>
      <w:r w:rsidRPr="00B47194">
        <w:rPr>
          <w:lang w:val="it-IT"/>
        </w:rPr>
        <w:br/>
      </w:r>
      <w:r w:rsidRPr="00B47194">
        <w:rPr>
          <w:lang w:val="it-IT"/>
        </w:rPr>
        <w:br/>
        <w:t>Schermata 10</w:t>
      </w:r>
      <w:r w:rsidRPr="00B47194">
        <w:rPr>
          <w:lang w:val="it-IT"/>
        </w:rPr>
        <w:br/>
        <w:t>Negli ultimi 24 ore, quanti minuti di attività fisica hai fatto (o ha fatto il tuo figlio più giovane)?</w:t>
      </w:r>
      <w:r w:rsidRPr="00B47194">
        <w:rPr>
          <w:lang w:val="it-IT"/>
        </w:rPr>
        <w:br/>
        <w:t>- 0 minuti</w:t>
      </w:r>
      <w:r w:rsidRPr="00B47194">
        <w:rPr>
          <w:lang w:val="it-IT"/>
        </w:rPr>
        <w:br/>
        <w:t>- 1-15 minuti</w:t>
      </w:r>
      <w:r w:rsidRPr="00B47194">
        <w:rPr>
          <w:lang w:val="it-IT"/>
        </w:rPr>
        <w:br/>
        <w:t>- 16-30 minuti</w:t>
      </w:r>
      <w:r w:rsidRPr="00B47194">
        <w:rPr>
          <w:lang w:val="it-IT"/>
        </w:rPr>
        <w:br/>
        <w:t>- 31-45 minuti</w:t>
      </w:r>
      <w:r w:rsidRPr="00B47194">
        <w:rPr>
          <w:lang w:val="it-IT"/>
        </w:rPr>
        <w:br/>
        <w:t>- 46-60 minuti</w:t>
      </w:r>
      <w:r w:rsidRPr="00B47194">
        <w:rPr>
          <w:lang w:val="it-IT"/>
        </w:rPr>
        <w:br/>
        <w:t>- Più di 60 minuti</w:t>
      </w:r>
      <w:r w:rsidRPr="00B47194">
        <w:rPr>
          <w:lang w:val="it-IT"/>
        </w:rPr>
        <w:br/>
      </w:r>
      <w:r w:rsidRPr="00B47194">
        <w:rPr>
          <w:lang w:val="it-IT"/>
        </w:rPr>
        <w:br/>
        <w:t>Schermata 11</w:t>
      </w:r>
      <w:r w:rsidRPr="00B47194">
        <w:rPr>
          <w:lang w:val="it-IT"/>
        </w:rPr>
        <w:br/>
        <w:t>Nelle ultime 24 ore, a causa delle ondate di calore, ti è successo (o al tuo figlio più giovane) uno dei seguenti eventi?</w:t>
      </w:r>
      <w:r w:rsidRPr="00B47194">
        <w:rPr>
          <w:lang w:val="it-IT"/>
        </w:rPr>
        <w:br/>
      </w:r>
      <w:r w:rsidRPr="00B47194">
        <w:rPr>
          <w:lang w:val="it-IT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2684"/>
        <w:gridCol w:w="2688"/>
      </w:tblGrid>
      <w:tr w:rsidR="00B47194" w:rsidRPr="00B47194" w14:paraId="3E1939BD" w14:textId="77777777" w:rsidTr="00B47194">
        <w:tc>
          <w:tcPr>
            <w:tcW w:w="3318" w:type="dxa"/>
          </w:tcPr>
          <w:p w14:paraId="65C63F15" w14:textId="77777777" w:rsidR="00B47194" w:rsidRPr="00B47194" w:rsidRDefault="00B47194" w:rsidP="00B47194">
            <w:pPr>
              <w:rPr>
                <w:lang w:val="it-IT"/>
              </w:rPr>
            </w:pPr>
          </w:p>
        </w:tc>
        <w:tc>
          <w:tcPr>
            <w:tcW w:w="2769" w:type="dxa"/>
          </w:tcPr>
          <w:p w14:paraId="016EE625" w14:textId="70BB4314" w:rsidR="00B47194" w:rsidRPr="00B47194" w:rsidRDefault="00B47194" w:rsidP="00B47194">
            <w:pPr>
              <w:rPr>
                <w:lang w:val="it-IT"/>
              </w:rPr>
            </w:pPr>
            <w:r w:rsidRPr="00B47194">
              <w:rPr>
                <w:lang w:val="it-IT"/>
              </w:rPr>
              <w:t>SÌ</w:t>
            </w:r>
          </w:p>
        </w:tc>
        <w:tc>
          <w:tcPr>
            <w:tcW w:w="2769" w:type="dxa"/>
          </w:tcPr>
          <w:p w14:paraId="167FC0EE" w14:textId="1DDB5B21" w:rsidR="00B47194" w:rsidRPr="00B47194" w:rsidRDefault="00B47194" w:rsidP="00B47194">
            <w:pPr>
              <w:rPr>
                <w:lang w:val="it-IT"/>
              </w:rPr>
            </w:pPr>
            <w:r w:rsidRPr="00B47194">
              <w:rPr>
                <w:lang w:val="it-IT"/>
              </w:rPr>
              <w:t>NO</w:t>
            </w:r>
          </w:p>
        </w:tc>
      </w:tr>
      <w:tr w:rsidR="00B47194" w:rsidRPr="00B47194" w14:paraId="659B493A" w14:textId="33FBED5E" w:rsidTr="00B47194">
        <w:tc>
          <w:tcPr>
            <w:tcW w:w="3318" w:type="dxa"/>
          </w:tcPr>
          <w:p w14:paraId="5615E018" w14:textId="0DAAEE66" w:rsidR="00B47194" w:rsidRPr="00B47194" w:rsidRDefault="00B47194" w:rsidP="00B47194">
            <w:pPr>
              <w:rPr>
                <w:lang w:val="it-IT"/>
              </w:rPr>
            </w:pPr>
            <w:r w:rsidRPr="00B47194">
              <w:rPr>
                <w:lang w:val="it-IT"/>
              </w:rPr>
              <w:t xml:space="preserve"> Ritardo a scuola o al lavoro</w:t>
            </w:r>
          </w:p>
        </w:tc>
        <w:tc>
          <w:tcPr>
            <w:tcW w:w="2769" w:type="dxa"/>
          </w:tcPr>
          <w:p w14:paraId="7F0B680C" w14:textId="77D233B0" w:rsidR="00B47194" w:rsidRPr="00B47194" w:rsidRDefault="00B47194" w:rsidP="00B47194">
            <w:pPr>
              <w:rPr>
                <w:lang w:val="it-IT"/>
              </w:rPr>
            </w:pPr>
          </w:p>
        </w:tc>
        <w:tc>
          <w:tcPr>
            <w:tcW w:w="2769" w:type="dxa"/>
          </w:tcPr>
          <w:p w14:paraId="62CDEED6" w14:textId="77777777" w:rsidR="00B47194" w:rsidRPr="00B47194" w:rsidRDefault="00B47194" w:rsidP="00B47194">
            <w:pPr>
              <w:rPr>
                <w:lang w:val="it-IT"/>
              </w:rPr>
            </w:pPr>
          </w:p>
        </w:tc>
      </w:tr>
      <w:tr w:rsidR="00B47194" w:rsidRPr="00B47194" w14:paraId="56EB7623" w14:textId="115070B8" w:rsidTr="00B47194">
        <w:tc>
          <w:tcPr>
            <w:tcW w:w="3318" w:type="dxa"/>
          </w:tcPr>
          <w:p w14:paraId="42B09A4A" w14:textId="71888915" w:rsidR="00B47194" w:rsidRPr="00B47194" w:rsidRDefault="00B47194" w:rsidP="00B47194">
            <w:pPr>
              <w:rPr>
                <w:lang w:val="it-IT"/>
              </w:rPr>
            </w:pPr>
            <w:r w:rsidRPr="00B47194">
              <w:rPr>
                <w:lang w:val="it-IT"/>
              </w:rPr>
              <w:t xml:space="preserve"> Mancata partecipazione a scuola o al lavoro</w:t>
            </w:r>
          </w:p>
        </w:tc>
        <w:tc>
          <w:tcPr>
            <w:tcW w:w="2769" w:type="dxa"/>
          </w:tcPr>
          <w:p w14:paraId="115526FE" w14:textId="2042EDFC" w:rsidR="00B47194" w:rsidRPr="00B47194" w:rsidRDefault="00B47194" w:rsidP="00B47194">
            <w:pPr>
              <w:rPr>
                <w:lang w:val="it-IT"/>
              </w:rPr>
            </w:pPr>
          </w:p>
        </w:tc>
        <w:tc>
          <w:tcPr>
            <w:tcW w:w="2769" w:type="dxa"/>
          </w:tcPr>
          <w:p w14:paraId="560108AD" w14:textId="77777777" w:rsidR="00B47194" w:rsidRPr="00B47194" w:rsidRDefault="00B47194" w:rsidP="00B47194">
            <w:pPr>
              <w:rPr>
                <w:lang w:val="it-IT"/>
              </w:rPr>
            </w:pPr>
          </w:p>
        </w:tc>
      </w:tr>
      <w:tr w:rsidR="00B47194" w:rsidRPr="00B47194" w14:paraId="75314AE4" w14:textId="00B6B9C8" w:rsidTr="00B47194">
        <w:tc>
          <w:tcPr>
            <w:tcW w:w="3318" w:type="dxa"/>
          </w:tcPr>
          <w:p w14:paraId="22F2BA9C" w14:textId="1DFFD627" w:rsidR="00B47194" w:rsidRPr="00B47194" w:rsidRDefault="00B47194" w:rsidP="00B47194">
            <w:pPr>
              <w:rPr>
                <w:lang w:val="it-IT"/>
              </w:rPr>
            </w:pPr>
            <w:r w:rsidRPr="00B47194">
              <w:rPr>
                <w:lang w:val="it-IT"/>
              </w:rPr>
              <w:t xml:space="preserve"> Mancata partecipazione a una riunione o intervista importante</w:t>
            </w:r>
          </w:p>
        </w:tc>
        <w:tc>
          <w:tcPr>
            <w:tcW w:w="2769" w:type="dxa"/>
          </w:tcPr>
          <w:p w14:paraId="2220119B" w14:textId="0C1BD623" w:rsidR="00B47194" w:rsidRPr="00B47194" w:rsidRDefault="00B47194" w:rsidP="00B47194">
            <w:pPr>
              <w:rPr>
                <w:lang w:val="it-IT"/>
              </w:rPr>
            </w:pPr>
          </w:p>
        </w:tc>
        <w:tc>
          <w:tcPr>
            <w:tcW w:w="2769" w:type="dxa"/>
          </w:tcPr>
          <w:p w14:paraId="7D01D477" w14:textId="77777777" w:rsidR="00B47194" w:rsidRPr="00B47194" w:rsidRDefault="00B47194" w:rsidP="00B47194">
            <w:pPr>
              <w:rPr>
                <w:lang w:val="it-IT"/>
              </w:rPr>
            </w:pPr>
          </w:p>
        </w:tc>
      </w:tr>
      <w:tr w:rsidR="00B47194" w:rsidRPr="00B47194" w14:paraId="28BEB7A3" w14:textId="4A40DCE1" w:rsidTr="00B47194">
        <w:tc>
          <w:tcPr>
            <w:tcW w:w="3318" w:type="dxa"/>
          </w:tcPr>
          <w:p w14:paraId="3C3F8F26" w14:textId="7AC762D1" w:rsidR="00B47194" w:rsidRPr="00B47194" w:rsidRDefault="00B47194" w:rsidP="00B47194">
            <w:pPr>
              <w:rPr>
                <w:lang w:val="it-IT"/>
              </w:rPr>
            </w:pPr>
            <w:r w:rsidRPr="00B47194">
              <w:rPr>
                <w:lang w:val="it-IT"/>
              </w:rPr>
              <w:t xml:space="preserve"> Mancata partecipazione a un appuntamento sanitario</w:t>
            </w:r>
          </w:p>
        </w:tc>
        <w:tc>
          <w:tcPr>
            <w:tcW w:w="2769" w:type="dxa"/>
          </w:tcPr>
          <w:p w14:paraId="7F131592" w14:textId="54EDA77F" w:rsidR="00B47194" w:rsidRPr="00B47194" w:rsidRDefault="00B47194" w:rsidP="00B47194">
            <w:pPr>
              <w:rPr>
                <w:lang w:val="it-IT"/>
              </w:rPr>
            </w:pPr>
          </w:p>
        </w:tc>
        <w:tc>
          <w:tcPr>
            <w:tcW w:w="2769" w:type="dxa"/>
          </w:tcPr>
          <w:p w14:paraId="35668EA9" w14:textId="77777777" w:rsidR="00B47194" w:rsidRPr="00B47194" w:rsidRDefault="00B47194" w:rsidP="00B47194">
            <w:pPr>
              <w:rPr>
                <w:lang w:val="it-IT"/>
              </w:rPr>
            </w:pPr>
          </w:p>
        </w:tc>
      </w:tr>
      <w:tr w:rsidR="00B47194" w:rsidRPr="00B47194" w14:paraId="2A77D852" w14:textId="3A7BCAF4" w:rsidTr="00B47194">
        <w:tc>
          <w:tcPr>
            <w:tcW w:w="3318" w:type="dxa"/>
          </w:tcPr>
          <w:p w14:paraId="1D4ECDFF" w14:textId="4E26E529" w:rsidR="00B47194" w:rsidRPr="00B47194" w:rsidRDefault="00B47194" w:rsidP="00B47194">
            <w:pPr>
              <w:rPr>
                <w:lang w:val="it-IT"/>
              </w:rPr>
            </w:pPr>
            <w:r w:rsidRPr="00B47194">
              <w:rPr>
                <w:lang w:val="it-IT"/>
              </w:rPr>
              <w:t xml:space="preserve"> Annullato un incontro con amici o familiari</w:t>
            </w:r>
          </w:p>
        </w:tc>
        <w:tc>
          <w:tcPr>
            <w:tcW w:w="2769" w:type="dxa"/>
          </w:tcPr>
          <w:p w14:paraId="3797BDA2" w14:textId="6D6380BD" w:rsidR="00B47194" w:rsidRPr="00B47194" w:rsidRDefault="00B47194" w:rsidP="00B47194">
            <w:pPr>
              <w:rPr>
                <w:lang w:val="it-IT"/>
              </w:rPr>
            </w:pPr>
          </w:p>
        </w:tc>
        <w:tc>
          <w:tcPr>
            <w:tcW w:w="2769" w:type="dxa"/>
          </w:tcPr>
          <w:p w14:paraId="3A25B926" w14:textId="77777777" w:rsidR="00B47194" w:rsidRPr="00B47194" w:rsidRDefault="00B47194" w:rsidP="00B47194">
            <w:pPr>
              <w:rPr>
                <w:lang w:val="it-IT"/>
              </w:rPr>
            </w:pPr>
          </w:p>
        </w:tc>
      </w:tr>
      <w:tr w:rsidR="00B47194" w:rsidRPr="00B47194" w14:paraId="0B4F787D" w14:textId="543CBDB8" w:rsidTr="00B47194">
        <w:tc>
          <w:tcPr>
            <w:tcW w:w="3318" w:type="dxa"/>
          </w:tcPr>
          <w:p w14:paraId="2E6D223E" w14:textId="45322BD6" w:rsidR="00B47194" w:rsidRPr="00B47194" w:rsidRDefault="00B47194" w:rsidP="00B47194">
            <w:pPr>
              <w:rPr>
                <w:lang w:val="it-IT"/>
              </w:rPr>
            </w:pPr>
            <w:r w:rsidRPr="00B47194">
              <w:rPr>
                <w:lang w:val="it-IT"/>
              </w:rPr>
              <w:t xml:space="preserve"> Mancanza di cibo sufficiente in casa</w:t>
            </w:r>
          </w:p>
        </w:tc>
        <w:tc>
          <w:tcPr>
            <w:tcW w:w="2769" w:type="dxa"/>
          </w:tcPr>
          <w:p w14:paraId="52B279E9" w14:textId="73416283" w:rsidR="00B47194" w:rsidRPr="00B47194" w:rsidRDefault="00B47194" w:rsidP="00B47194">
            <w:pPr>
              <w:rPr>
                <w:lang w:val="it-IT"/>
              </w:rPr>
            </w:pPr>
          </w:p>
        </w:tc>
        <w:tc>
          <w:tcPr>
            <w:tcW w:w="2769" w:type="dxa"/>
          </w:tcPr>
          <w:p w14:paraId="394730A8" w14:textId="77777777" w:rsidR="00B47194" w:rsidRPr="00B47194" w:rsidRDefault="00B47194" w:rsidP="00B47194">
            <w:pPr>
              <w:rPr>
                <w:lang w:val="it-IT"/>
              </w:rPr>
            </w:pPr>
          </w:p>
        </w:tc>
      </w:tr>
      <w:tr w:rsidR="00B47194" w:rsidRPr="00B47194" w14:paraId="7BACA928" w14:textId="7B227DAF" w:rsidTr="00B47194">
        <w:tc>
          <w:tcPr>
            <w:tcW w:w="3318" w:type="dxa"/>
          </w:tcPr>
          <w:p w14:paraId="1E6D114A" w14:textId="30C897B2" w:rsidR="00B47194" w:rsidRPr="00B47194" w:rsidRDefault="00B47194" w:rsidP="00B47194">
            <w:pPr>
              <w:rPr>
                <w:lang w:val="it-IT"/>
              </w:rPr>
            </w:pPr>
            <w:r w:rsidRPr="00B47194">
              <w:rPr>
                <w:lang w:val="it-IT"/>
              </w:rPr>
              <w:t xml:space="preserve"> Impossibilità di accedere ad acqua potabile pulita</w:t>
            </w:r>
          </w:p>
        </w:tc>
        <w:tc>
          <w:tcPr>
            <w:tcW w:w="2769" w:type="dxa"/>
          </w:tcPr>
          <w:p w14:paraId="02CE1281" w14:textId="2BC778AB" w:rsidR="00B47194" w:rsidRPr="00B47194" w:rsidRDefault="00B47194" w:rsidP="00B47194">
            <w:pPr>
              <w:rPr>
                <w:lang w:val="it-IT"/>
              </w:rPr>
            </w:pPr>
          </w:p>
        </w:tc>
        <w:tc>
          <w:tcPr>
            <w:tcW w:w="2769" w:type="dxa"/>
          </w:tcPr>
          <w:p w14:paraId="753CAEE9" w14:textId="77777777" w:rsidR="00B47194" w:rsidRPr="00B47194" w:rsidRDefault="00B47194" w:rsidP="00B47194">
            <w:pPr>
              <w:rPr>
                <w:lang w:val="it-IT"/>
              </w:rPr>
            </w:pPr>
          </w:p>
        </w:tc>
      </w:tr>
      <w:tr w:rsidR="00B47194" w:rsidRPr="00B47194" w14:paraId="28D247D5" w14:textId="340F2917" w:rsidTr="00B47194">
        <w:tc>
          <w:tcPr>
            <w:tcW w:w="3318" w:type="dxa"/>
          </w:tcPr>
          <w:p w14:paraId="13CA8C02" w14:textId="1A70512C" w:rsidR="00B47194" w:rsidRPr="00B47194" w:rsidRDefault="00B47194" w:rsidP="00B47194">
            <w:pPr>
              <w:rPr>
                <w:lang w:val="it-IT"/>
              </w:rPr>
            </w:pPr>
            <w:r w:rsidRPr="00B47194">
              <w:rPr>
                <w:lang w:val="it-IT"/>
              </w:rPr>
              <w:t xml:space="preserve"> La mia casa o il percorso sono stati colpiti da allagamenti o detriti</w:t>
            </w:r>
          </w:p>
        </w:tc>
        <w:tc>
          <w:tcPr>
            <w:tcW w:w="2769" w:type="dxa"/>
          </w:tcPr>
          <w:p w14:paraId="29E25C78" w14:textId="593CFD34" w:rsidR="00B47194" w:rsidRPr="00B47194" w:rsidRDefault="00B47194" w:rsidP="00B47194">
            <w:pPr>
              <w:rPr>
                <w:lang w:val="it-IT"/>
              </w:rPr>
            </w:pPr>
          </w:p>
        </w:tc>
        <w:tc>
          <w:tcPr>
            <w:tcW w:w="2769" w:type="dxa"/>
          </w:tcPr>
          <w:p w14:paraId="44A8285A" w14:textId="77777777" w:rsidR="00B47194" w:rsidRPr="00B47194" w:rsidRDefault="00B47194" w:rsidP="00B47194">
            <w:pPr>
              <w:rPr>
                <w:lang w:val="it-IT"/>
              </w:rPr>
            </w:pPr>
          </w:p>
        </w:tc>
      </w:tr>
      <w:tr w:rsidR="00B47194" w:rsidRPr="00B47194" w14:paraId="660782A5" w14:textId="0220EC1A" w:rsidTr="00B47194">
        <w:tc>
          <w:tcPr>
            <w:tcW w:w="3318" w:type="dxa"/>
          </w:tcPr>
          <w:p w14:paraId="67B26036" w14:textId="61E6BFBA" w:rsidR="00B47194" w:rsidRPr="00B47194" w:rsidRDefault="00B47194" w:rsidP="00B47194">
            <w:pPr>
              <w:rPr>
                <w:lang w:val="it-IT"/>
              </w:rPr>
            </w:pPr>
            <w:r w:rsidRPr="00B47194">
              <w:rPr>
                <w:lang w:val="it-IT"/>
              </w:rPr>
              <w:t xml:space="preserve"> Problemi di salute (ad esempio, colpo di calore, attacchi d'asma, allergie)</w:t>
            </w:r>
          </w:p>
        </w:tc>
        <w:tc>
          <w:tcPr>
            <w:tcW w:w="2769" w:type="dxa"/>
          </w:tcPr>
          <w:p w14:paraId="261A7E89" w14:textId="5C69F394" w:rsidR="00B47194" w:rsidRPr="00B47194" w:rsidRDefault="00B47194" w:rsidP="00B47194">
            <w:pPr>
              <w:rPr>
                <w:lang w:val="it-IT"/>
              </w:rPr>
            </w:pPr>
          </w:p>
        </w:tc>
        <w:tc>
          <w:tcPr>
            <w:tcW w:w="2769" w:type="dxa"/>
          </w:tcPr>
          <w:p w14:paraId="440E4809" w14:textId="77777777" w:rsidR="00B47194" w:rsidRPr="00B47194" w:rsidRDefault="00B47194" w:rsidP="00B47194">
            <w:pPr>
              <w:rPr>
                <w:lang w:val="it-IT"/>
              </w:rPr>
            </w:pPr>
          </w:p>
        </w:tc>
      </w:tr>
      <w:tr w:rsidR="00B47194" w:rsidRPr="00B47194" w14:paraId="25A6EAEE" w14:textId="72EE49A6" w:rsidTr="00B47194">
        <w:tc>
          <w:tcPr>
            <w:tcW w:w="3318" w:type="dxa"/>
          </w:tcPr>
          <w:p w14:paraId="4C24E7E1" w14:textId="6C562BFE" w:rsidR="00B47194" w:rsidRPr="00B47194" w:rsidRDefault="00B47194" w:rsidP="00B47194">
            <w:pPr>
              <w:rPr>
                <w:lang w:val="it-IT"/>
              </w:rPr>
            </w:pPr>
            <w:r w:rsidRPr="00B47194">
              <w:rPr>
                <w:lang w:val="it-IT"/>
              </w:rPr>
              <w:t xml:space="preserve"> Necessità di maggiore assistenza familiare (ad esempio, aiutare parenti anziani, prendersi cura di bambini non andati a scuola, assistere </w:t>
            </w:r>
            <w:r w:rsidRPr="00B47194">
              <w:rPr>
                <w:lang w:val="it-IT"/>
              </w:rPr>
              <w:lastRenderedPageBreak/>
              <w:t>membri della famiglia con problemi di salute)</w:t>
            </w:r>
          </w:p>
        </w:tc>
        <w:tc>
          <w:tcPr>
            <w:tcW w:w="2769" w:type="dxa"/>
          </w:tcPr>
          <w:p w14:paraId="492BDCD7" w14:textId="4121E397" w:rsidR="00B47194" w:rsidRPr="00B47194" w:rsidRDefault="00B47194" w:rsidP="00B47194">
            <w:pPr>
              <w:rPr>
                <w:lang w:val="it-IT"/>
              </w:rPr>
            </w:pPr>
          </w:p>
        </w:tc>
        <w:tc>
          <w:tcPr>
            <w:tcW w:w="2769" w:type="dxa"/>
          </w:tcPr>
          <w:p w14:paraId="3A8C67FB" w14:textId="77777777" w:rsidR="00B47194" w:rsidRPr="00B47194" w:rsidRDefault="00B47194" w:rsidP="00B47194">
            <w:pPr>
              <w:rPr>
                <w:lang w:val="it-IT"/>
              </w:rPr>
            </w:pPr>
          </w:p>
        </w:tc>
      </w:tr>
    </w:tbl>
    <w:p w14:paraId="00628B9F" w14:textId="242B59AA" w:rsidR="00280E09" w:rsidRPr="00B47194" w:rsidRDefault="00000000">
      <w:pPr>
        <w:rPr>
          <w:lang w:val="it-IT"/>
        </w:rPr>
      </w:pPr>
      <w:r w:rsidRPr="00B47194">
        <w:rPr>
          <w:lang w:val="it-IT"/>
        </w:rPr>
        <w:br/>
      </w:r>
      <w:r w:rsidRPr="00B47194">
        <w:rPr>
          <w:lang w:val="it-IT"/>
        </w:rPr>
        <w:br/>
        <w:t>Schermata 12</w:t>
      </w:r>
      <w:r w:rsidRPr="00B47194">
        <w:rPr>
          <w:lang w:val="it-IT"/>
        </w:rPr>
        <w:br/>
        <w:t>Quanto sei preoccupato per le ondate di calore?</w:t>
      </w:r>
      <w:r w:rsidRPr="00B47194">
        <w:rPr>
          <w:lang w:val="it-IT"/>
        </w:rPr>
        <w:br/>
        <w:t xml:space="preserve">1  </w:t>
      </w:r>
      <w:r w:rsidR="00B47194">
        <w:rPr>
          <w:lang w:val="it-IT"/>
        </w:rPr>
        <w:t xml:space="preserve">          </w:t>
      </w:r>
      <w:r w:rsidRPr="00B47194">
        <w:rPr>
          <w:lang w:val="it-IT"/>
        </w:rPr>
        <w:t xml:space="preserve">2 </w:t>
      </w:r>
      <w:r w:rsidR="00B47194">
        <w:rPr>
          <w:lang w:val="it-IT"/>
        </w:rPr>
        <w:t xml:space="preserve">         </w:t>
      </w:r>
      <w:r w:rsidRPr="00B47194">
        <w:rPr>
          <w:lang w:val="it-IT"/>
        </w:rPr>
        <w:t xml:space="preserve"> 3  </w:t>
      </w:r>
      <w:r w:rsidR="00B47194">
        <w:rPr>
          <w:lang w:val="it-IT"/>
        </w:rPr>
        <w:t xml:space="preserve">          </w:t>
      </w:r>
      <w:r w:rsidRPr="00B47194">
        <w:rPr>
          <w:lang w:val="it-IT"/>
        </w:rPr>
        <w:t xml:space="preserve">4  </w:t>
      </w:r>
      <w:r w:rsidR="00B47194">
        <w:rPr>
          <w:lang w:val="it-IT"/>
        </w:rPr>
        <w:t xml:space="preserve">           </w:t>
      </w:r>
      <w:r w:rsidRPr="00B47194">
        <w:rPr>
          <w:lang w:val="it-IT"/>
        </w:rPr>
        <w:t xml:space="preserve">5 </w:t>
      </w:r>
      <w:r w:rsidR="00B47194">
        <w:rPr>
          <w:lang w:val="it-IT"/>
        </w:rPr>
        <w:t xml:space="preserve">           </w:t>
      </w:r>
      <w:r w:rsidRPr="00B47194">
        <w:rPr>
          <w:lang w:val="it-IT"/>
        </w:rPr>
        <w:t xml:space="preserve"> 6  </w:t>
      </w:r>
      <w:r w:rsidR="00B47194">
        <w:rPr>
          <w:lang w:val="it-IT"/>
        </w:rPr>
        <w:t xml:space="preserve">         </w:t>
      </w:r>
      <w:r w:rsidRPr="00B47194">
        <w:rPr>
          <w:lang w:val="it-IT"/>
        </w:rPr>
        <w:t xml:space="preserve">7  </w:t>
      </w:r>
      <w:r w:rsidR="00B47194">
        <w:rPr>
          <w:lang w:val="it-IT"/>
        </w:rPr>
        <w:t xml:space="preserve">           </w:t>
      </w:r>
      <w:r w:rsidRPr="00B47194">
        <w:rPr>
          <w:lang w:val="it-IT"/>
        </w:rPr>
        <w:t xml:space="preserve">8  </w:t>
      </w:r>
      <w:r w:rsidR="00B47194">
        <w:rPr>
          <w:lang w:val="it-IT"/>
        </w:rPr>
        <w:t xml:space="preserve">           </w:t>
      </w:r>
      <w:r w:rsidRPr="00B47194">
        <w:rPr>
          <w:lang w:val="it-IT"/>
        </w:rPr>
        <w:t xml:space="preserve">9  </w:t>
      </w:r>
      <w:r w:rsidR="00B47194">
        <w:rPr>
          <w:lang w:val="it-IT"/>
        </w:rPr>
        <w:t xml:space="preserve">             </w:t>
      </w:r>
      <w:r w:rsidRPr="00B47194">
        <w:rPr>
          <w:lang w:val="it-IT"/>
        </w:rPr>
        <w:t>10</w:t>
      </w:r>
      <w:r w:rsidRPr="00B47194">
        <w:rPr>
          <w:lang w:val="it-IT"/>
        </w:rPr>
        <w:br/>
      </w:r>
      <w:r>
        <w:t>😀</w:t>
      </w:r>
      <w:r w:rsidRPr="00B47194">
        <w:rPr>
          <w:lang w:val="it-IT"/>
        </w:rPr>
        <w:t xml:space="preserve">                 </w:t>
      </w:r>
      <w:r w:rsidR="00B47194">
        <w:rPr>
          <w:lang w:val="it-IT"/>
        </w:rPr>
        <w:t xml:space="preserve">                                  </w:t>
      </w:r>
      <w:r>
        <w:t>😐</w:t>
      </w:r>
      <w:r w:rsidRPr="00B47194">
        <w:rPr>
          <w:lang w:val="it-IT"/>
        </w:rPr>
        <w:t xml:space="preserve">                  </w:t>
      </w:r>
      <w:r w:rsidR="00B47194">
        <w:rPr>
          <w:lang w:val="it-IT"/>
        </w:rPr>
        <w:t xml:space="preserve">                                                   </w:t>
      </w:r>
      <w:r w:rsidRPr="00B47194">
        <w:rPr>
          <w:lang w:val="it-IT"/>
        </w:rPr>
        <w:t xml:space="preserve">   </w:t>
      </w:r>
      <w:r>
        <w:t>😭</w:t>
      </w:r>
      <w:r w:rsidRPr="00B47194">
        <w:rPr>
          <w:lang w:val="it-IT"/>
        </w:rPr>
        <w:br/>
        <w:t>Per niente preoccupato        Moderatamente preoccupato               Estremamente preoccupato</w:t>
      </w:r>
      <w:r w:rsidRPr="00B47194">
        <w:rPr>
          <w:lang w:val="it-IT"/>
        </w:rPr>
        <w:br/>
      </w:r>
      <w:r w:rsidRPr="00B47194">
        <w:rPr>
          <w:lang w:val="it-IT"/>
        </w:rPr>
        <w:br/>
        <w:t>Schermata 13</w:t>
      </w:r>
      <w:r w:rsidRPr="00B47194">
        <w:rPr>
          <w:lang w:val="it-IT"/>
        </w:rPr>
        <w:br/>
        <w:t>Quanto sei soddisfatto della preparazione e della risposta della tua comunità alle ondate di calore?</w:t>
      </w:r>
      <w:r w:rsidRPr="00B47194">
        <w:rPr>
          <w:lang w:val="it-IT"/>
        </w:rPr>
        <w:br/>
      </w:r>
      <w:r>
        <w:t>😀</w:t>
      </w:r>
      <w:r w:rsidRPr="00B47194">
        <w:rPr>
          <w:lang w:val="it-IT"/>
        </w:rPr>
        <w:t xml:space="preserve"> Molto soddisfatto</w:t>
      </w:r>
      <w:r w:rsidRPr="00B47194">
        <w:rPr>
          <w:lang w:val="it-IT"/>
        </w:rPr>
        <w:br/>
      </w:r>
      <w:r>
        <w:t>🙂</w:t>
      </w:r>
      <w:r w:rsidRPr="00B47194">
        <w:rPr>
          <w:lang w:val="it-IT"/>
        </w:rPr>
        <w:t xml:space="preserve"> Abbastanza soddisfatto</w:t>
      </w:r>
      <w:r w:rsidRPr="00B47194">
        <w:rPr>
          <w:lang w:val="it-IT"/>
        </w:rPr>
        <w:br/>
      </w:r>
      <w:r>
        <w:t>😐</w:t>
      </w:r>
      <w:r w:rsidRPr="00B47194">
        <w:rPr>
          <w:lang w:val="it-IT"/>
        </w:rPr>
        <w:t xml:space="preserve"> Neutro</w:t>
      </w:r>
      <w:r w:rsidRPr="00B47194">
        <w:rPr>
          <w:lang w:val="it-IT"/>
        </w:rPr>
        <w:br/>
      </w:r>
      <w:r>
        <w:t>🙁</w:t>
      </w:r>
      <w:r w:rsidRPr="00B47194">
        <w:rPr>
          <w:lang w:val="it-IT"/>
        </w:rPr>
        <w:t xml:space="preserve"> Poco soddisfatto</w:t>
      </w:r>
      <w:r w:rsidRPr="00B47194">
        <w:rPr>
          <w:lang w:val="it-IT"/>
        </w:rPr>
        <w:br/>
      </w:r>
      <w:r>
        <w:t>😭</w:t>
      </w:r>
      <w:r w:rsidRPr="00B47194">
        <w:rPr>
          <w:lang w:val="it-IT"/>
        </w:rPr>
        <w:t xml:space="preserve"> Molto insoddisfatto</w:t>
      </w:r>
      <w:r w:rsidRPr="00B47194">
        <w:rPr>
          <w:lang w:val="it-IT"/>
        </w:rPr>
        <w:br/>
      </w:r>
      <w:r w:rsidRPr="00B47194">
        <w:rPr>
          <w:lang w:val="it-IT"/>
        </w:rPr>
        <w:br/>
        <w:t>Schermata 14</w:t>
      </w:r>
      <w:r w:rsidRPr="00B47194">
        <w:rPr>
          <w:lang w:val="it-IT"/>
        </w:rPr>
        <w:br/>
        <w:t>Se potessi fare *una* cosa per rendere la tua città più sana e sostenibile, quale sarebbe? (opzionale)</w:t>
      </w:r>
      <w:r w:rsidRPr="00B47194">
        <w:rPr>
          <w:lang w:val="it-IT"/>
        </w:rPr>
        <w:br/>
      </w:r>
      <w:r w:rsidRPr="00B47194">
        <w:rPr>
          <w:lang w:val="it-IT"/>
        </w:rPr>
        <w:br/>
        <w:t>Schermata 15</w:t>
      </w:r>
      <w:r w:rsidRPr="00B47194">
        <w:rPr>
          <w:lang w:val="it-IT"/>
        </w:rPr>
        <w:br/>
        <w:t>Qual è il genere tuo (o del tuo figlio più giovane, se sei un genitore)?</w:t>
      </w:r>
      <w:r w:rsidRPr="00B47194">
        <w:rPr>
          <w:lang w:val="it-IT"/>
        </w:rPr>
        <w:br/>
        <w:t>- Femmina</w:t>
      </w:r>
      <w:r w:rsidRPr="00B47194">
        <w:rPr>
          <w:lang w:val="it-IT"/>
        </w:rPr>
        <w:br/>
        <w:t>- Maschio</w:t>
      </w:r>
      <w:r w:rsidRPr="00B47194">
        <w:rPr>
          <w:lang w:val="it-IT"/>
        </w:rPr>
        <w:br/>
        <w:t>- Altro / Preferisco non dire</w:t>
      </w:r>
      <w:r w:rsidRPr="00B47194">
        <w:rPr>
          <w:lang w:val="it-IT"/>
        </w:rPr>
        <w:br/>
      </w:r>
      <w:r w:rsidRPr="00B47194">
        <w:rPr>
          <w:lang w:val="it-IT"/>
        </w:rPr>
        <w:br/>
        <w:t>Schermata 16</w:t>
      </w:r>
      <w:r w:rsidRPr="00B47194">
        <w:rPr>
          <w:lang w:val="it-IT"/>
        </w:rPr>
        <w:br/>
        <w:t>Qual è il reddito mensile totale approssimativo della tua famiglia in Dollari USA?</w:t>
      </w:r>
      <w:r w:rsidRPr="00B47194">
        <w:rPr>
          <w:lang w:val="it-IT"/>
        </w:rPr>
        <w:br/>
        <w:t>- &lt;$100</w:t>
      </w:r>
      <w:r w:rsidRPr="00B47194">
        <w:rPr>
          <w:lang w:val="it-IT"/>
        </w:rPr>
        <w:br/>
        <w:t>- $100 a $499</w:t>
      </w:r>
      <w:r w:rsidRPr="00B47194">
        <w:rPr>
          <w:lang w:val="it-IT"/>
        </w:rPr>
        <w:br/>
        <w:t>- $500 a $1499</w:t>
      </w:r>
      <w:r w:rsidRPr="00B47194">
        <w:rPr>
          <w:lang w:val="it-IT"/>
        </w:rPr>
        <w:br/>
        <w:t>- $1500 a $4000</w:t>
      </w:r>
      <w:r w:rsidRPr="00B47194">
        <w:rPr>
          <w:lang w:val="it-IT"/>
        </w:rPr>
        <w:br/>
        <w:t>- &gt;$4000</w:t>
      </w:r>
      <w:r w:rsidRPr="00B47194">
        <w:rPr>
          <w:lang w:val="it-IT"/>
        </w:rPr>
        <w:br/>
      </w:r>
      <w:r w:rsidRPr="00B47194">
        <w:rPr>
          <w:lang w:val="it-IT"/>
        </w:rPr>
        <w:br/>
        <w:t>Schermata 17</w:t>
      </w:r>
      <w:r w:rsidRPr="00B47194">
        <w:rPr>
          <w:lang w:val="it-IT"/>
        </w:rPr>
        <w:br/>
        <w:t>Qualche giorno fa, abbiamo condotto un sondaggio simile. Hai partecipato a questo studio in precedenza?</w:t>
      </w:r>
      <w:r w:rsidRPr="00B47194">
        <w:rPr>
          <w:lang w:val="it-IT"/>
        </w:rPr>
        <w:br/>
        <w:t>SÌ</w:t>
      </w:r>
      <w:r w:rsidRPr="00B47194">
        <w:rPr>
          <w:lang w:val="it-IT"/>
        </w:rPr>
        <w:br/>
        <w:t>NO</w:t>
      </w:r>
      <w:r w:rsidRPr="00B47194">
        <w:rPr>
          <w:lang w:val="it-IT"/>
        </w:rPr>
        <w:br/>
      </w:r>
      <w:r w:rsidRPr="00B47194">
        <w:rPr>
          <w:lang w:val="it-IT"/>
        </w:rPr>
        <w:lastRenderedPageBreak/>
        <w:t>Grazie per il tuo tempo! Per qualsiasi domanda, invia un'email a ccc@lshtm.ac.uk.</w:t>
      </w:r>
      <w:r w:rsidRPr="00B47194">
        <w:rPr>
          <w:lang w:val="it-IT"/>
        </w:rPr>
        <w:br/>
      </w:r>
    </w:p>
    <w:sectPr w:rsidR="00280E09" w:rsidRPr="00B4719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58609792">
    <w:abstractNumId w:val="8"/>
  </w:num>
  <w:num w:numId="2" w16cid:durableId="260840104">
    <w:abstractNumId w:val="6"/>
  </w:num>
  <w:num w:numId="3" w16cid:durableId="8459674">
    <w:abstractNumId w:val="5"/>
  </w:num>
  <w:num w:numId="4" w16cid:durableId="1189029558">
    <w:abstractNumId w:val="4"/>
  </w:num>
  <w:num w:numId="5" w16cid:durableId="1056929969">
    <w:abstractNumId w:val="7"/>
  </w:num>
  <w:num w:numId="6" w16cid:durableId="681861110">
    <w:abstractNumId w:val="3"/>
  </w:num>
  <w:num w:numId="7" w16cid:durableId="1695382692">
    <w:abstractNumId w:val="2"/>
  </w:num>
  <w:num w:numId="8" w16cid:durableId="407075353">
    <w:abstractNumId w:val="1"/>
  </w:num>
  <w:num w:numId="9" w16cid:durableId="171442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80E09"/>
    <w:rsid w:val="0029639D"/>
    <w:rsid w:val="00326F90"/>
    <w:rsid w:val="00AA1D8D"/>
    <w:rsid w:val="00B47194"/>
    <w:rsid w:val="00B47730"/>
    <w:rsid w:val="00CB0664"/>
    <w:rsid w:val="00F52C5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1B94A4"/>
  <w14:defaultImageDpi w14:val="300"/>
  <w15:docId w15:val="{030620F7-2790-4E09-A559-E8CC8F19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</dc:creator>
  <cp:keywords/>
  <dc:description>generated by python-docx</dc:description>
  <cp:lastModifiedBy>Constance  Bwire</cp:lastModifiedBy>
  <cp:revision>2</cp:revision>
  <dcterms:created xsi:type="dcterms:W3CDTF">2025-03-21T23:59:00Z</dcterms:created>
  <dcterms:modified xsi:type="dcterms:W3CDTF">2025-03-21T23:59:00Z</dcterms:modified>
  <cp:category/>
</cp:coreProperties>
</file>