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E5893" w14:textId="77777777" w:rsidR="00BA6F31" w:rsidRPr="00F12939" w:rsidRDefault="00000000">
      <w:pPr>
        <w:pStyle w:val="Heading1"/>
        <w:rPr>
          <w:rFonts w:ascii="Times New Roman" w:hAnsi="Times New Roman" w:cs="Times New Roman"/>
          <w:sz w:val="24"/>
          <w:szCs w:val="24"/>
          <w:lang w:val="fr-FR"/>
        </w:rPr>
      </w:pPr>
      <w:r w:rsidRPr="00F12939">
        <w:rPr>
          <w:rFonts w:ascii="Times New Roman" w:hAnsi="Times New Roman" w:cs="Times New Roman"/>
          <w:sz w:val="24"/>
          <w:szCs w:val="24"/>
          <w:lang w:val="fr-FR"/>
        </w:rPr>
        <w:t>Texte de consentement et questionnaire d’enquête</w:t>
      </w:r>
    </w:p>
    <w:p w14:paraId="5618C4B6" w14:textId="77777777" w:rsidR="00BA6F31" w:rsidRPr="00F12939" w:rsidRDefault="00000000">
      <w:pPr>
        <w:pStyle w:val="Heading2"/>
        <w:rPr>
          <w:rFonts w:ascii="Times New Roman" w:hAnsi="Times New Roman" w:cs="Times New Roman"/>
          <w:sz w:val="24"/>
          <w:szCs w:val="24"/>
          <w:lang w:val="fr-FR"/>
        </w:rPr>
      </w:pPr>
      <w:r w:rsidRPr="00F12939">
        <w:rPr>
          <w:rFonts w:ascii="Times New Roman" w:hAnsi="Times New Roman" w:cs="Times New Roman"/>
          <w:sz w:val="24"/>
          <w:szCs w:val="24"/>
          <w:lang w:val="fr-FR"/>
        </w:rPr>
        <w:t>Projet d’annonce de recrutement</w:t>
      </w:r>
    </w:p>
    <w:p w14:paraId="0F3F54A2" w14:textId="71CF19E2" w:rsidR="00BA6F31" w:rsidRPr="00F12939" w:rsidRDefault="0000000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12939">
        <w:rPr>
          <w:rFonts w:ascii="Times New Roman" w:hAnsi="Times New Roman" w:cs="Times New Roman"/>
          <w:sz w:val="24"/>
          <w:szCs w:val="24"/>
          <w:lang w:val="fr-FR"/>
        </w:rPr>
        <w:t xml:space="preserve">(à partager sous forme de </w:t>
      </w:r>
      <w:r w:rsidR="009303BE" w:rsidRPr="009303BE">
        <w:rPr>
          <w:rFonts w:ascii="Calibri" w:eastAsia="Calibri" w:hAnsi="Calibri" w:cs="Calibri"/>
          <w:color w:val="000000" w:themeColor="text1"/>
          <w:lang w:val="fr-FR"/>
        </w:rPr>
        <w:t>‘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t>contenu sponsorisé</w:t>
      </w:r>
      <w:r w:rsidR="009303BE">
        <w:rPr>
          <w:rFonts w:ascii="Calibri" w:eastAsia="Calibri" w:hAnsi="Calibri" w:cs="Calibri"/>
          <w:color w:val="000000" w:themeColor="text1"/>
          <w:lang w:val="fr-FR"/>
        </w:rPr>
        <w:t> </w:t>
      </w:r>
      <w:r w:rsidR="009303BE" w:rsidRPr="0622228C">
        <w:rPr>
          <w:rFonts w:ascii="Calibri" w:eastAsia="Calibri" w:hAnsi="Calibri" w:cs="Calibri"/>
          <w:color w:val="000000" w:themeColor="text1"/>
          <w:lang w:val="en-GB"/>
        </w:rPr>
        <w:t>’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t xml:space="preserve"> via les comptes Facebook, Instagram et Google de Children, Cities, and Climate)</w:t>
      </w:r>
    </w:p>
    <w:p w14:paraId="44B7AE12" w14:textId="559DBF28" w:rsidR="00F12939" w:rsidRPr="00F12939" w:rsidRDefault="00F1293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1293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BB3A79" wp14:editId="6CBEFEBC">
            <wp:extent cx="2057400" cy="2028825"/>
            <wp:effectExtent l="0" t="0" r="0" b="0"/>
            <wp:docPr id="966105180" name="Picture 966105180" descr="A red and white paint spla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E8E84" w14:textId="77777777" w:rsidR="00BA6F31" w:rsidRPr="00F12939" w:rsidRDefault="00000000">
      <w:pPr>
        <w:pStyle w:val="Heading2"/>
        <w:rPr>
          <w:rFonts w:ascii="Times New Roman" w:hAnsi="Times New Roman" w:cs="Times New Roman"/>
          <w:sz w:val="24"/>
          <w:szCs w:val="24"/>
          <w:lang w:val="fr-FR"/>
        </w:rPr>
      </w:pPr>
      <w:r w:rsidRPr="00F12939">
        <w:rPr>
          <w:rFonts w:ascii="Times New Roman" w:hAnsi="Times New Roman" w:cs="Times New Roman"/>
          <w:sz w:val="24"/>
          <w:szCs w:val="24"/>
          <w:lang w:val="fr-FR"/>
        </w:rPr>
        <w:t>Écran d’accueil</w:t>
      </w:r>
    </w:p>
    <w:p w14:paraId="5CCE1240" w14:textId="062F7566" w:rsidR="00BA6F31" w:rsidRPr="00F12939" w:rsidRDefault="0000000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12939">
        <w:rPr>
          <w:rFonts w:ascii="Times New Roman" w:hAnsi="Times New Roman" w:cs="Times New Roman"/>
          <w:sz w:val="24"/>
          <w:szCs w:val="24"/>
          <w:lang w:val="fr-FR"/>
        </w:rPr>
        <w:t>Bonjour, nous sommes des chercheurs de la LSHTM et nous souhaitons comprendre comment vous vous sentez et ce que vous faites aujourd’hui.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br/>
        <w:t>Ce sondage de 2 minutes s’adresse aux jeunes de moins de 29 ans et aux parents d’enfants de moins de 18 ans dans votre ville, pendant ou après des vagues de chaleur.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br/>
        <w:t>Toutes les données sont anonymes. Nous analyserons et partagerons les résultats anonymes avec le public, d’autres chercheurs et les décideurs politiques.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br/>
        <w:t>Vous pouvez arrêter à tout moment et trouver plus d’informations sur lshtm.ac.uk/ccc/info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br/>
        <w:t>Souhaitez-vous participer à cette enquête ?*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br/>
      </w:r>
      <w:r w:rsidR="00F12939">
        <w:rPr>
          <w:rFonts w:ascii="Segoe UI Emoji" w:hAnsi="Segoe UI Emoji" w:cs="Segoe UI Emoji"/>
          <w:sz w:val="24"/>
          <w:szCs w:val="24"/>
          <w:lang w:val="fr-FR"/>
        </w:rPr>
        <w:t xml:space="preserve">- 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t>OUI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br/>
      </w:r>
      <w:r w:rsidR="00F12939">
        <w:rPr>
          <w:rFonts w:ascii="Segoe UI Emoji" w:hAnsi="Segoe UI Emoji" w:cs="Segoe UI Emoji"/>
          <w:sz w:val="24"/>
          <w:szCs w:val="24"/>
          <w:lang w:val="fr-FR"/>
        </w:rPr>
        <w:t xml:space="preserve">- 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t>NON</w:t>
      </w:r>
    </w:p>
    <w:p w14:paraId="689F1935" w14:textId="77777777" w:rsidR="00BA6F31" w:rsidRPr="00F12939" w:rsidRDefault="00000000">
      <w:pPr>
        <w:pStyle w:val="Heading2"/>
        <w:rPr>
          <w:rFonts w:ascii="Times New Roman" w:hAnsi="Times New Roman" w:cs="Times New Roman"/>
          <w:sz w:val="24"/>
          <w:szCs w:val="24"/>
          <w:lang w:val="fr-FR"/>
        </w:rPr>
      </w:pPr>
      <w:r w:rsidRPr="00F12939">
        <w:rPr>
          <w:rFonts w:ascii="Times New Roman" w:hAnsi="Times New Roman" w:cs="Times New Roman"/>
          <w:sz w:val="24"/>
          <w:szCs w:val="24"/>
          <w:lang w:val="fr-FR"/>
        </w:rPr>
        <w:t>Écran 2</w:t>
      </w:r>
    </w:p>
    <w:p w14:paraId="3A96FF0A" w14:textId="77777777" w:rsidR="00BA6F31" w:rsidRPr="00F12939" w:rsidRDefault="0000000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12939">
        <w:rPr>
          <w:rFonts w:ascii="Times New Roman" w:hAnsi="Times New Roman" w:cs="Times New Roman"/>
          <w:sz w:val="24"/>
          <w:szCs w:val="24"/>
          <w:lang w:val="fr-FR"/>
        </w:rPr>
        <w:t>Quel âge avez-vous ? (en années)*</w:t>
      </w:r>
    </w:p>
    <w:p w14:paraId="4DC2F4FA" w14:textId="77777777" w:rsidR="00BA6F31" w:rsidRPr="00F12939" w:rsidRDefault="00000000">
      <w:pPr>
        <w:pStyle w:val="Heading2"/>
        <w:rPr>
          <w:rFonts w:ascii="Times New Roman" w:hAnsi="Times New Roman" w:cs="Times New Roman"/>
          <w:sz w:val="24"/>
          <w:szCs w:val="24"/>
          <w:lang w:val="fr-FR"/>
        </w:rPr>
      </w:pPr>
      <w:r w:rsidRPr="00F12939">
        <w:rPr>
          <w:rFonts w:ascii="Times New Roman" w:hAnsi="Times New Roman" w:cs="Times New Roman"/>
          <w:sz w:val="24"/>
          <w:szCs w:val="24"/>
          <w:lang w:val="fr-FR"/>
        </w:rPr>
        <w:lastRenderedPageBreak/>
        <w:t>Écran 3</w:t>
      </w:r>
    </w:p>
    <w:p w14:paraId="4B3D0C90" w14:textId="628B1F18" w:rsidR="00BA6F31" w:rsidRPr="00F12939" w:rsidRDefault="0000000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12939">
        <w:rPr>
          <w:rFonts w:ascii="Times New Roman" w:hAnsi="Times New Roman" w:cs="Times New Roman"/>
          <w:sz w:val="24"/>
          <w:szCs w:val="24"/>
          <w:lang w:val="fr-FR"/>
        </w:rPr>
        <w:t>Êtes-vous parent d’un enfant de moins de 18 ans ?*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br/>
      </w:r>
      <w:r w:rsidR="00F12939">
        <w:rPr>
          <w:rFonts w:ascii="Segoe UI Emoji" w:hAnsi="Segoe UI Emoji" w:cs="Segoe UI Emoji"/>
          <w:sz w:val="24"/>
          <w:szCs w:val="24"/>
          <w:lang w:val="fr-FR"/>
        </w:rPr>
        <w:t xml:space="preserve">- 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t>OUI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br/>
      </w:r>
      <w:r w:rsidR="00F12939">
        <w:rPr>
          <w:rFonts w:ascii="Segoe UI Emoji" w:hAnsi="Segoe UI Emoji" w:cs="Segoe UI Emoji"/>
          <w:sz w:val="24"/>
          <w:szCs w:val="24"/>
          <w:lang w:val="fr-FR"/>
        </w:rPr>
        <w:t xml:space="preserve">- 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t>NON</w:t>
      </w:r>
    </w:p>
    <w:p w14:paraId="0017BFD1" w14:textId="77777777" w:rsidR="00BA6F31" w:rsidRPr="00F12939" w:rsidRDefault="00000000">
      <w:pPr>
        <w:pStyle w:val="Heading2"/>
        <w:rPr>
          <w:rFonts w:ascii="Times New Roman" w:hAnsi="Times New Roman" w:cs="Times New Roman"/>
          <w:sz w:val="24"/>
          <w:szCs w:val="24"/>
          <w:lang w:val="fr-FR"/>
        </w:rPr>
      </w:pPr>
      <w:r w:rsidRPr="00F12939">
        <w:rPr>
          <w:rFonts w:ascii="Times New Roman" w:hAnsi="Times New Roman" w:cs="Times New Roman"/>
          <w:sz w:val="24"/>
          <w:szCs w:val="24"/>
          <w:lang w:val="fr-FR"/>
        </w:rPr>
        <w:t>Écran 4</w:t>
      </w:r>
    </w:p>
    <w:p w14:paraId="2A265DB0" w14:textId="77777777" w:rsidR="00BA6F31" w:rsidRPr="00F12939" w:rsidRDefault="0000000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12939">
        <w:rPr>
          <w:rFonts w:ascii="Times New Roman" w:hAnsi="Times New Roman" w:cs="Times New Roman"/>
          <w:sz w:val="24"/>
          <w:szCs w:val="24"/>
          <w:lang w:val="fr-FR"/>
        </w:rPr>
        <w:t>Si vous êtes parent, veuillez considérer votre plus jeune enfant lorsque vous répondez à ces questions.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br/>
        <w:t>Si vous n’êtes pas parent, répondez simplement pour vous-même.</w:t>
      </w:r>
    </w:p>
    <w:p w14:paraId="1CE4FB96" w14:textId="77777777" w:rsidR="00BA6F31" w:rsidRPr="00F12939" w:rsidRDefault="00000000">
      <w:pPr>
        <w:pStyle w:val="Heading2"/>
        <w:rPr>
          <w:rFonts w:ascii="Times New Roman" w:hAnsi="Times New Roman" w:cs="Times New Roman"/>
          <w:sz w:val="24"/>
          <w:szCs w:val="24"/>
          <w:lang w:val="fr-FR"/>
        </w:rPr>
      </w:pPr>
      <w:r w:rsidRPr="00F12939">
        <w:rPr>
          <w:rFonts w:ascii="Times New Roman" w:hAnsi="Times New Roman" w:cs="Times New Roman"/>
          <w:sz w:val="24"/>
          <w:szCs w:val="24"/>
          <w:lang w:val="fr-FR"/>
        </w:rPr>
        <w:t>Écran 5</w:t>
      </w:r>
    </w:p>
    <w:p w14:paraId="17947805" w14:textId="77777777" w:rsidR="00BA6F31" w:rsidRPr="00F12939" w:rsidRDefault="0000000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12939">
        <w:rPr>
          <w:rFonts w:ascii="Times New Roman" w:hAnsi="Times New Roman" w:cs="Times New Roman"/>
          <w:sz w:val="24"/>
          <w:szCs w:val="24"/>
          <w:lang w:val="fr-FR"/>
        </w:rPr>
        <w:t>Quel âge a votre plus jeune enfant ?*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br/>
        <w:t>(L'âge en années de l'enfant pour lequel vous remplissez ce sondage. Si votre bébé a moins d’un an, tapez "0")</w:t>
      </w:r>
    </w:p>
    <w:p w14:paraId="35CD1914" w14:textId="77777777" w:rsidR="00BA6F31" w:rsidRPr="00F12939" w:rsidRDefault="00000000">
      <w:pPr>
        <w:pStyle w:val="Heading2"/>
        <w:rPr>
          <w:rFonts w:ascii="Times New Roman" w:hAnsi="Times New Roman" w:cs="Times New Roman"/>
          <w:sz w:val="24"/>
          <w:szCs w:val="24"/>
          <w:lang w:val="fr-FR"/>
        </w:rPr>
      </w:pPr>
      <w:r w:rsidRPr="00F12939">
        <w:rPr>
          <w:rFonts w:ascii="Times New Roman" w:hAnsi="Times New Roman" w:cs="Times New Roman"/>
          <w:sz w:val="24"/>
          <w:szCs w:val="24"/>
          <w:lang w:val="fr-FR"/>
        </w:rPr>
        <w:t>Écran 6</w:t>
      </w:r>
    </w:p>
    <w:p w14:paraId="1847F620" w14:textId="77777777" w:rsidR="00BA6F31" w:rsidRPr="00F12939" w:rsidRDefault="0000000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12939">
        <w:rPr>
          <w:rFonts w:ascii="Times New Roman" w:hAnsi="Times New Roman" w:cs="Times New Roman"/>
          <w:sz w:val="24"/>
          <w:szCs w:val="24"/>
          <w:lang w:val="fr-FR"/>
        </w:rPr>
        <w:t>Si vous êtes parent, veuillez considérer votre plus jeune enfant lorsque vous répondez à ces questions.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br/>
        <w:t>Si vous n’êtes pas parent, répondez simplement pour vous-même.</w:t>
      </w:r>
    </w:p>
    <w:p w14:paraId="1BB9E5A5" w14:textId="77777777" w:rsidR="00BA6F31" w:rsidRPr="00F12939" w:rsidRDefault="00000000">
      <w:pPr>
        <w:pStyle w:val="Heading2"/>
        <w:rPr>
          <w:rFonts w:ascii="Times New Roman" w:hAnsi="Times New Roman" w:cs="Times New Roman"/>
          <w:sz w:val="24"/>
          <w:szCs w:val="24"/>
          <w:lang w:val="fr-FR"/>
        </w:rPr>
      </w:pPr>
      <w:r w:rsidRPr="00F12939">
        <w:rPr>
          <w:rFonts w:ascii="Times New Roman" w:hAnsi="Times New Roman" w:cs="Times New Roman"/>
          <w:sz w:val="24"/>
          <w:szCs w:val="24"/>
          <w:lang w:val="fr-FR"/>
        </w:rPr>
        <w:t>Écran 7</w:t>
      </w:r>
    </w:p>
    <w:p w14:paraId="45ABB160" w14:textId="77777777" w:rsidR="00BA6F31" w:rsidRPr="00F12939" w:rsidRDefault="0000000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12939">
        <w:rPr>
          <w:rFonts w:ascii="Times New Roman" w:hAnsi="Times New Roman" w:cs="Times New Roman"/>
          <w:sz w:val="24"/>
          <w:szCs w:val="24"/>
          <w:lang w:val="fr-FR"/>
        </w:rPr>
        <w:t>Comment vous sentez-vous aujourd’hui (ou votre plus jeune enfant, si vous êtes parent) ?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br/>
      </w:r>
      <w:bookmarkStart w:id="0" w:name="_Hlk193303109"/>
      <w:r w:rsidRPr="00F12939">
        <w:rPr>
          <w:rFonts w:ascii="Segoe UI Emoji" w:hAnsi="Segoe UI Emoji" w:cs="Segoe UI Emoji"/>
          <w:sz w:val="24"/>
          <w:szCs w:val="24"/>
        </w:rPr>
        <w:t>😀</w:t>
      </w:r>
      <w:bookmarkEnd w:id="0"/>
      <w:r w:rsidRPr="00F12939">
        <w:rPr>
          <w:rFonts w:ascii="Times New Roman" w:hAnsi="Times New Roman" w:cs="Times New Roman"/>
          <w:sz w:val="24"/>
          <w:szCs w:val="24"/>
          <w:lang w:val="fr-FR"/>
        </w:rPr>
        <w:t xml:space="preserve"> Très bien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F12939">
        <w:rPr>
          <w:rFonts w:ascii="Segoe UI Emoji" w:hAnsi="Segoe UI Emoji" w:cs="Segoe UI Emoji"/>
          <w:sz w:val="24"/>
          <w:szCs w:val="24"/>
        </w:rPr>
        <w:t>🙂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t xml:space="preserve"> Bien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F12939">
        <w:rPr>
          <w:rFonts w:ascii="Segoe UI Emoji" w:hAnsi="Segoe UI Emoji" w:cs="Segoe UI Emoji"/>
          <w:sz w:val="24"/>
          <w:szCs w:val="24"/>
        </w:rPr>
        <w:t>😐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t xml:space="preserve"> Moyen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F12939">
        <w:rPr>
          <w:rFonts w:ascii="Segoe UI Emoji" w:hAnsi="Segoe UI Emoji" w:cs="Segoe UI Emoji"/>
          <w:sz w:val="24"/>
          <w:szCs w:val="24"/>
        </w:rPr>
        <w:t>🙁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t xml:space="preserve"> Mal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F12939">
        <w:rPr>
          <w:rFonts w:ascii="Segoe UI Emoji" w:hAnsi="Segoe UI Emoji" w:cs="Segoe UI Emoji"/>
          <w:sz w:val="24"/>
          <w:szCs w:val="24"/>
        </w:rPr>
        <w:t>😭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t xml:space="preserve"> Très mal</w:t>
      </w:r>
    </w:p>
    <w:p w14:paraId="66C07FD2" w14:textId="77777777" w:rsidR="00BA6F31" w:rsidRPr="00F12939" w:rsidRDefault="00000000">
      <w:pPr>
        <w:pStyle w:val="Heading2"/>
        <w:rPr>
          <w:rFonts w:ascii="Times New Roman" w:hAnsi="Times New Roman" w:cs="Times New Roman"/>
          <w:sz w:val="24"/>
          <w:szCs w:val="24"/>
          <w:lang w:val="fr-FR"/>
        </w:rPr>
      </w:pPr>
      <w:r w:rsidRPr="00F12939">
        <w:rPr>
          <w:rFonts w:ascii="Times New Roman" w:hAnsi="Times New Roman" w:cs="Times New Roman"/>
          <w:sz w:val="24"/>
          <w:szCs w:val="24"/>
          <w:lang w:val="fr-FR"/>
        </w:rPr>
        <w:t>Écran 8</w:t>
      </w:r>
    </w:p>
    <w:p w14:paraId="01F4943A" w14:textId="77777777" w:rsidR="00BA6F31" w:rsidRPr="00F12939" w:rsidRDefault="0000000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12939">
        <w:rPr>
          <w:rFonts w:ascii="Times New Roman" w:hAnsi="Times New Roman" w:cs="Times New Roman"/>
          <w:sz w:val="24"/>
          <w:szCs w:val="24"/>
          <w:lang w:val="fr-FR"/>
        </w:rPr>
        <w:t>La nuit dernière, dans l’ensemble, comment avez-vous dormi (ou votre plus jeune enfant, si vous êtes parent) ?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F12939">
        <w:rPr>
          <w:rFonts w:ascii="Segoe UI Emoji" w:hAnsi="Segoe UI Emoji" w:cs="Segoe UI Emoji"/>
          <w:sz w:val="24"/>
          <w:szCs w:val="24"/>
        </w:rPr>
        <w:t>😀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t xml:space="preserve"> Très bien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F12939">
        <w:rPr>
          <w:rFonts w:ascii="Segoe UI Emoji" w:hAnsi="Segoe UI Emoji" w:cs="Segoe UI Emoji"/>
          <w:sz w:val="24"/>
          <w:szCs w:val="24"/>
        </w:rPr>
        <w:t>🙂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t xml:space="preserve"> Bien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F12939">
        <w:rPr>
          <w:rFonts w:ascii="Segoe UI Emoji" w:hAnsi="Segoe UI Emoji" w:cs="Segoe UI Emoji"/>
          <w:sz w:val="24"/>
          <w:szCs w:val="24"/>
        </w:rPr>
        <w:t>😐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t xml:space="preserve"> Moyen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F12939">
        <w:rPr>
          <w:rFonts w:ascii="Segoe UI Emoji" w:hAnsi="Segoe UI Emoji" w:cs="Segoe UI Emoji"/>
          <w:sz w:val="24"/>
          <w:szCs w:val="24"/>
        </w:rPr>
        <w:t>🙁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t xml:space="preserve"> Mal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F12939">
        <w:rPr>
          <w:rFonts w:ascii="Segoe UI Emoji" w:hAnsi="Segoe UI Emoji" w:cs="Segoe UI Emoji"/>
          <w:sz w:val="24"/>
          <w:szCs w:val="24"/>
        </w:rPr>
        <w:t>😭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t xml:space="preserve"> Très mal</w:t>
      </w:r>
    </w:p>
    <w:p w14:paraId="1EE72EFE" w14:textId="77777777" w:rsidR="00BA6F31" w:rsidRPr="00F12939" w:rsidRDefault="00000000">
      <w:pPr>
        <w:pStyle w:val="Heading2"/>
        <w:rPr>
          <w:rFonts w:ascii="Times New Roman" w:hAnsi="Times New Roman" w:cs="Times New Roman"/>
          <w:sz w:val="24"/>
          <w:szCs w:val="24"/>
          <w:lang w:val="fr-FR"/>
        </w:rPr>
      </w:pPr>
      <w:r w:rsidRPr="00F12939">
        <w:rPr>
          <w:rFonts w:ascii="Times New Roman" w:hAnsi="Times New Roman" w:cs="Times New Roman"/>
          <w:sz w:val="24"/>
          <w:szCs w:val="24"/>
          <w:lang w:val="fr-FR"/>
        </w:rPr>
        <w:lastRenderedPageBreak/>
        <w:t>Écran 9</w:t>
      </w:r>
    </w:p>
    <w:p w14:paraId="137BC1C7" w14:textId="444CB1E4" w:rsidR="00F12939" w:rsidRPr="00F12939" w:rsidRDefault="0000000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12939">
        <w:rPr>
          <w:rFonts w:ascii="Times New Roman" w:hAnsi="Times New Roman" w:cs="Times New Roman"/>
          <w:sz w:val="24"/>
          <w:szCs w:val="24"/>
          <w:lang w:val="fr-FR"/>
        </w:rPr>
        <w:t>Au cours des dernières 24 heures, avez-vous (ou votre plus jeune enfant, si vous êtes parent) ressenti l’un des symptômes suivants ? (Répondez à toutes les questions pour passer à la suivante)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1785"/>
        <w:gridCol w:w="1617"/>
      </w:tblGrid>
      <w:tr w:rsidR="00F12939" w:rsidRPr="00F12939" w14:paraId="743925A0" w14:textId="77777777" w:rsidTr="00F12939">
        <w:tc>
          <w:tcPr>
            <w:tcW w:w="4361" w:type="dxa"/>
          </w:tcPr>
          <w:p w14:paraId="415A8B67" w14:textId="77777777" w:rsidR="00F12939" w:rsidRPr="00F12939" w:rsidRDefault="00F12939" w:rsidP="00F1293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85" w:type="dxa"/>
          </w:tcPr>
          <w:p w14:paraId="49A2C0C4" w14:textId="4861780B" w:rsidR="00F12939" w:rsidRPr="00F12939" w:rsidRDefault="00F12939" w:rsidP="00F1293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1293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OUI</w:t>
            </w:r>
          </w:p>
        </w:tc>
        <w:tc>
          <w:tcPr>
            <w:tcW w:w="1617" w:type="dxa"/>
          </w:tcPr>
          <w:p w14:paraId="03C9EA96" w14:textId="5E470D32" w:rsidR="00F12939" w:rsidRPr="00F12939" w:rsidRDefault="00F12939" w:rsidP="00F1293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1293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NON</w:t>
            </w:r>
          </w:p>
        </w:tc>
      </w:tr>
      <w:tr w:rsidR="00F12939" w:rsidRPr="00F12939" w14:paraId="47A35AB7" w14:textId="59ED8F36" w:rsidTr="00F12939">
        <w:tc>
          <w:tcPr>
            <w:tcW w:w="4361" w:type="dxa"/>
          </w:tcPr>
          <w:p w14:paraId="6C420651" w14:textId="1B74F8D7" w:rsidR="00F12939" w:rsidRPr="00F12939" w:rsidRDefault="00F12939" w:rsidP="00F1293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1293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Yeux irrités</w:t>
            </w:r>
          </w:p>
        </w:tc>
        <w:tc>
          <w:tcPr>
            <w:tcW w:w="1785" w:type="dxa"/>
          </w:tcPr>
          <w:p w14:paraId="20ABCB5A" w14:textId="4C940DC5" w:rsidR="00F12939" w:rsidRPr="00F12939" w:rsidRDefault="00F12939" w:rsidP="00F1293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17" w:type="dxa"/>
          </w:tcPr>
          <w:p w14:paraId="099BF159" w14:textId="0B9775EF" w:rsidR="00F12939" w:rsidRPr="00F12939" w:rsidRDefault="00F12939" w:rsidP="00F1293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12939" w:rsidRPr="00F12939" w14:paraId="39694E0C" w14:textId="3E8697EF" w:rsidTr="00F12939">
        <w:tc>
          <w:tcPr>
            <w:tcW w:w="4361" w:type="dxa"/>
          </w:tcPr>
          <w:p w14:paraId="647E7919" w14:textId="717B218D" w:rsidR="00F12939" w:rsidRPr="00F12939" w:rsidRDefault="00F12939" w:rsidP="00F1293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1293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Mal de gorge</w:t>
            </w:r>
          </w:p>
        </w:tc>
        <w:tc>
          <w:tcPr>
            <w:tcW w:w="1785" w:type="dxa"/>
          </w:tcPr>
          <w:p w14:paraId="60DC06DB" w14:textId="3BF942A5" w:rsidR="00F12939" w:rsidRPr="00F12939" w:rsidRDefault="00F12939" w:rsidP="00F1293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17" w:type="dxa"/>
          </w:tcPr>
          <w:p w14:paraId="4C7F72EE" w14:textId="77777777" w:rsidR="00F12939" w:rsidRPr="00F12939" w:rsidRDefault="00F12939" w:rsidP="00F1293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12939" w:rsidRPr="00F12939" w14:paraId="78DE2EA8" w14:textId="5068FCC3" w:rsidTr="00F12939">
        <w:tc>
          <w:tcPr>
            <w:tcW w:w="4361" w:type="dxa"/>
          </w:tcPr>
          <w:p w14:paraId="782C5D14" w14:textId="1BC30913" w:rsidR="00F12939" w:rsidRPr="00F12939" w:rsidRDefault="00F12939" w:rsidP="00F1293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1293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Toux</w:t>
            </w:r>
          </w:p>
        </w:tc>
        <w:tc>
          <w:tcPr>
            <w:tcW w:w="1785" w:type="dxa"/>
          </w:tcPr>
          <w:p w14:paraId="17E3EC9E" w14:textId="62F8A705" w:rsidR="00F12939" w:rsidRPr="00F12939" w:rsidRDefault="00F12939" w:rsidP="00F1293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17" w:type="dxa"/>
          </w:tcPr>
          <w:p w14:paraId="66B598AF" w14:textId="77777777" w:rsidR="00F12939" w:rsidRPr="00F12939" w:rsidRDefault="00F12939" w:rsidP="00F1293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12939" w:rsidRPr="00F12939" w14:paraId="733587C0" w14:textId="5FAF553A" w:rsidTr="00F12939">
        <w:tc>
          <w:tcPr>
            <w:tcW w:w="4361" w:type="dxa"/>
          </w:tcPr>
          <w:p w14:paraId="4E495523" w14:textId="243FD247" w:rsidR="00F12939" w:rsidRPr="00F12939" w:rsidRDefault="00F12939" w:rsidP="00F1293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1293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Irritation de la peau / éruption cutanée</w:t>
            </w:r>
          </w:p>
        </w:tc>
        <w:tc>
          <w:tcPr>
            <w:tcW w:w="1785" w:type="dxa"/>
          </w:tcPr>
          <w:p w14:paraId="7EB0D66B" w14:textId="58FBC88B" w:rsidR="00F12939" w:rsidRPr="00F12939" w:rsidRDefault="00F12939" w:rsidP="00F1293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17" w:type="dxa"/>
          </w:tcPr>
          <w:p w14:paraId="6465823C" w14:textId="77777777" w:rsidR="00F12939" w:rsidRPr="00F12939" w:rsidRDefault="00F12939" w:rsidP="00F1293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12939" w:rsidRPr="00F12939" w14:paraId="63C9C27E" w14:textId="254234C7" w:rsidTr="00F12939">
        <w:tc>
          <w:tcPr>
            <w:tcW w:w="4361" w:type="dxa"/>
          </w:tcPr>
          <w:p w14:paraId="25EA3626" w14:textId="3F72C65C" w:rsidR="00F12939" w:rsidRPr="00F12939" w:rsidRDefault="00F12939" w:rsidP="00F1293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1293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Diarrhée ou vomissements</w:t>
            </w:r>
          </w:p>
        </w:tc>
        <w:tc>
          <w:tcPr>
            <w:tcW w:w="1785" w:type="dxa"/>
          </w:tcPr>
          <w:p w14:paraId="67A5D8F8" w14:textId="6E53F4FB" w:rsidR="00F12939" w:rsidRPr="00F12939" w:rsidRDefault="00F12939" w:rsidP="00F1293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17" w:type="dxa"/>
          </w:tcPr>
          <w:p w14:paraId="77EF8F3B" w14:textId="77777777" w:rsidR="00F12939" w:rsidRPr="00F12939" w:rsidRDefault="00F12939" w:rsidP="00F1293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12939" w:rsidRPr="00F12939" w14:paraId="61293C9F" w14:textId="3C56BB93" w:rsidTr="00F12939">
        <w:tc>
          <w:tcPr>
            <w:tcW w:w="4361" w:type="dxa"/>
          </w:tcPr>
          <w:p w14:paraId="27A5CEE1" w14:textId="313085B9" w:rsidR="00F12939" w:rsidRPr="00F12939" w:rsidRDefault="00F12939" w:rsidP="00F1293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1293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Coup de chaleur</w:t>
            </w:r>
          </w:p>
        </w:tc>
        <w:tc>
          <w:tcPr>
            <w:tcW w:w="1785" w:type="dxa"/>
          </w:tcPr>
          <w:p w14:paraId="4E3749D8" w14:textId="252C181D" w:rsidR="00F12939" w:rsidRPr="00F12939" w:rsidRDefault="00F12939" w:rsidP="00F1293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17" w:type="dxa"/>
          </w:tcPr>
          <w:p w14:paraId="6666DB07" w14:textId="77777777" w:rsidR="00F12939" w:rsidRPr="00F12939" w:rsidRDefault="00F12939" w:rsidP="00F1293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12939" w:rsidRPr="00F12939" w14:paraId="7B687417" w14:textId="12ED9993" w:rsidTr="00F12939">
        <w:tc>
          <w:tcPr>
            <w:tcW w:w="4361" w:type="dxa"/>
          </w:tcPr>
          <w:p w14:paraId="1BD0A461" w14:textId="2D86DCEE" w:rsidR="00F12939" w:rsidRPr="00F12939" w:rsidRDefault="00F12939" w:rsidP="00F1293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1293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Difficultés respiratoires</w:t>
            </w:r>
          </w:p>
        </w:tc>
        <w:tc>
          <w:tcPr>
            <w:tcW w:w="1785" w:type="dxa"/>
          </w:tcPr>
          <w:p w14:paraId="0607866B" w14:textId="1EFE4603" w:rsidR="00F12939" w:rsidRPr="00F12939" w:rsidRDefault="00F12939" w:rsidP="00F1293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17" w:type="dxa"/>
          </w:tcPr>
          <w:p w14:paraId="402963CF" w14:textId="77777777" w:rsidR="00F12939" w:rsidRPr="00F12939" w:rsidRDefault="00F12939" w:rsidP="00F1293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12939" w:rsidRPr="00F12939" w14:paraId="0C923186" w14:textId="0EE6DA03" w:rsidTr="00F12939">
        <w:tc>
          <w:tcPr>
            <w:tcW w:w="4361" w:type="dxa"/>
          </w:tcPr>
          <w:p w14:paraId="3B8086A7" w14:textId="29D65E52" w:rsidR="00F12939" w:rsidRPr="00F12939" w:rsidRDefault="00F12939" w:rsidP="00F1293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1293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Humeur basse</w:t>
            </w:r>
          </w:p>
        </w:tc>
        <w:tc>
          <w:tcPr>
            <w:tcW w:w="1785" w:type="dxa"/>
          </w:tcPr>
          <w:p w14:paraId="713A7E47" w14:textId="2E3ED510" w:rsidR="00F12939" w:rsidRPr="00F12939" w:rsidRDefault="00F12939" w:rsidP="00F1293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17" w:type="dxa"/>
          </w:tcPr>
          <w:p w14:paraId="49466873" w14:textId="77777777" w:rsidR="00F12939" w:rsidRPr="00F12939" w:rsidRDefault="00F12939" w:rsidP="00F1293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12939" w:rsidRPr="00F12939" w14:paraId="32233F2B" w14:textId="2D21E8EF" w:rsidTr="00F12939">
        <w:tc>
          <w:tcPr>
            <w:tcW w:w="4361" w:type="dxa"/>
          </w:tcPr>
          <w:p w14:paraId="2A9572F0" w14:textId="1FED2AAF" w:rsidR="00F12939" w:rsidRPr="00F12939" w:rsidRDefault="00F12939" w:rsidP="00F1293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1293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Anxiété / stress</w:t>
            </w:r>
          </w:p>
        </w:tc>
        <w:tc>
          <w:tcPr>
            <w:tcW w:w="1785" w:type="dxa"/>
          </w:tcPr>
          <w:p w14:paraId="5F82AC88" w14:textId="4CBA8537" w:rsidR="00F12939" w:rsidRPr="00F12939" w:rsidRDefault="00F12939" w:rsidP="00F1293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17" w:type="dxa"/>
          </w:tcPr>
          <w:p w14:paraId="08F1D48C" w14:textId="77777777" w:rsidR="00F12939" w:rsidRPr="00F12939" w:rsidRDefault="00F12939" w:rsidP="00F1293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12939" w:rsidRPr="00F12939" w14:paraId="749AF5D8" w14:textId="4073A96B" w:rsidTr="00F12939">
        <w:tc>
          <w:tcPr>
            <w:tcW w:w="4361" w:type="dxa"/>
          </w:tcPr>
          <w:p w14:paraId="0956BB00" w14:textId="688B4C92" w:rsidR="00F12939" w:rsidRPr="00F12939" w:rsidRDefault="00F12939" w:rsidP="00F1293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1293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Difficulté à se concentrer</w:t>
            </w:r>
          </w:p>
        </w:tc>
        <w:tc>
          <w:tcPr>
            <w:tcW w:w="1785" w:type="dxa"/>
          </w:tcPr>
          <w:p w14:paraId="0D3B24A6" w14:textId="42672081" w:rsidR="00F12939" w:rsidRPr="00F12939" w:rsidRDefault="00F12939" w:rsidP="00F1293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17" w:type="dxa"/>
          </w:tcPr>
          <w:p w14:paraId="30374E4E" w14:textId="77777777" w:rsidR="00F12939" w:rsidRPr="00F12939" w:rsidRDefault="00F12939" w:rsidP="00F1293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12939" w:rsidRPr="00F12939" w14:paraId="11274374" w14:textId="54C3D768" w:rsidTr="00F12939">
        <w:tc>
          <w:tcPr>
            <w:tcW w:w="4361" w:type="dxa"/>
          </w:tcPr>
          <w:p w14:paraId="338CF2F5" w14:textId="43056471" w:rsidR="00F12939" w:rsidRPr="00F12939" w:rsidRDefault="00F12939" w:rsidP="00F1293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1293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Mal de tête</w:t>
            </w:r>
          </w:p>
        </w:tc>
        <w:tc>
          <w:tcPr>
            <w:tcW w:w="1785" w:type="dxa"/>
          </w:tcPr>
          <w:p w14:paraId="77D64957" w14:textId="5F50A313" w:rsidR="00F12939" w:rsidRPr="00F12939" w:rsidRDefault="00F12939" w:rsidP="00F1293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17" w:type="dxa"/>
          </w:tcPr>
          <w:p w14:paraId="782B9F26" w14:textId="77777777" w:rsidR="00F12939" w:rsidRPr="00F12939" w:rsidRDefault="00F12939" w:rsidP="00F1293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14:paraId="2602896A" w14:textId="092D0F2C" w:rsidR="00BA6F31" w:rsidRPr="00F12939" w:rsidRDefault="00BA6F31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4A5E6865" w14:textId="77777777" w:rsidR="00BA6F31" w:rsidRPr="00F12939" w:rsidRDefault="00000000">
      <w:pPr>
        <w:pStyle w:val="Heading2"/>
        <w:rPr>
          <w:rFonts w:ascii="Times New Roman" w:hAnsi="Times New Roman" w:cs="Times New Roman"/>
          <w:sz w:val="24"/>
          <w:szCs w:val="24"/>
          <w:lang w:val="fr-FR"/>
        </w:rPr>
      </w:pPr>
      <w:r w:rsidRPr="00F12939">
        <w:rPr>
          <w:rFonts w:ascii="Times New Roman" w:hAnsi="Times New Roman" w:cs="Times New Roman"/>
          <w:sz w:val="24"/>
          <w:szCs w:val="24"/>
          <w:lang w:val="fr-FR"/>
        </w:rPr>
        <w:t>Écran 10</w:t>
      </w:r>
    </w:p>
    <w:p w14:paraId="22D7D012" w14:textId="77777777" w:rsidR="00BA6F31" w:rsidRPr="00F12939" w:rsidRDefault="0000000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12939">
        <w:rPr>
          <w:rFonts w:ascii="Times New Roman" w:hAnsi="Times New Roman" w:cs="Times New Roman"/>
          <w:sz w:val="24"/>
          <w:szCs w:val="24"/>
          <w:lang w:val="fr-FR"/>
        </w:rPr>
        <w:t>Au cours des dernières 24 heures, combien de minutes d’activité physique avez-vous pratiqué ?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br/>
        <w:t>- 0 minute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br/>
        <w:t>- 1-15 minutes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br/>
        <w:t>- 16-30 minutes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br/>
        <w:t>- 31-45 minutes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br/>
        <w:t>- 46-60 minutes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br/>
        <w:t>- Plus de 60 minutes</w:t>
      </w:r>
    </w:p>
    <w:p w14:paraId="4C561329" w14:textId="77777777" w:rsidR="00BA6F31" w:rsidRPr="00F12939" w:rsidRDefault="00000000">
      <w:pPr>
        <w:pStyle w:val="Heading2"/>
        <w:rPr>
          <w:rFonts w:ascii="Times New Roman" w:hAnsi="Times New Roman" w:cs="Times New Roman"/>
          <w:sz w:val="24"/>
          <w:szCs w:val="24"/>
          <w:lang w:val="fr-FR"/>
        </w:rPr>
      </w:pPr>
      <w:r w:rsidRPr="00F12939">
        <w:rPr>
          <w:rFonts w:ascii="Times New Roman" w:hAnsi="Times New Roman" w:cs="Times New Roman"/>
          <w:sz w:val="24"/>
          <w:szCs w:val="24"/>
          <w:lang w:val="fr-FR"/>
        </w:rPr>
        <w:t>Écran 11</w:t>
      </w:r>
    </w:p>
    <w:p w14:paraId="3561A0AA" w14:textId="30E47698" w:rsidR="00F12939" w:rsidRPr="00F12939" w:rsidRDefault="0000000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12939">
        <w:rPr>
          <w:rFonts w:ascii="Times New Roman" w:hAnsi="Times New Roman" w:cs="Times New Roman"/>
          <w:sz w:val="24"/>
          <w:szCs w:val="24"/>
          <w:lang w:val="fr-FR"/>
        </w:rPr>
        <w:t>Au cours des dernières 24 heures, avez-vous vécu l’une des situations suivantes en raison des vagues de chaleur ?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1260"/>
        <w:gridCol w:w="1150"/>
      </w:tblGrid>
      <w:tr w:rsidR="00F12939" w:rsidRPr="00F12939" w14:paraId="2859AC86" w14:textId="77777777" w:rsidTr="00F12939">
        <w:tc>
          <w:tcPr>
            <w:tcW w:w="4644" w:type="dxa"/>
          </w:tcPr>
          <w:p w14:paraId="4E8D5034" w14:textId="77777777" w:rsidR="00F12939" w:rsidRPr="00F12939" w:rsidRDefault="00F12939" w:rsidP="00952A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260" w:type="dxa"/>
          </w:tcPr>
          <w:p w14:paraId="1E4AC96A" w14:textId="15FC7581" w:rsidR="00F12939" w:rsidRPr="00F12939" w:rsidRDefault="00F12939" w:rsidP="00952A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1293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OUI</w:t>
            </w:r>
          </w:p>
        </w:tc>
        <w:tc>
          <w:tcPr>
            <w:tcW w:w="1150" w:type="dxa"/>
          </w:tcPr>
          <w:p w14:paraId="361D97EA" w14:textId="73F3B0CC" w:rsidR="00F12939" w:rsidRPr="00F12939" w:rsidRDefault="00F12939" w:rsidP="00952A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1293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NON</w:t>
            </w:r>
          </w:p>
        </w:tc>
      </w:tr>
      <w:tr w:rsidR="00F12939" w:rsidRPr="00F12939" w14:paraId="36398BC2" w14:textId="4C6BB8DC" w:rsidTr="00F12939">
        <w:tc>
          <w:tcPr>
            <w:tcW w:w="4644" w:type="dxa"/>
          </w:tcPr>
          <w:p w14:paraId="5FA90790" w14:textId="77777777" w:rsidR="00F12939" w:rsidRPr="00F12939" w:rsidRDefault="00F12939" w:rsidP="00952A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1293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En retard à l’école ou au travail</w:t>
            </w:r>
          </w:p>
        </w:tc>
        <w:tc>
          <w:tcPr>
            <w:tcW w:w="1260" w:type="dxa"/>
          </w:tcPr>
          <w:p w14:paraId="729416BF" w14:textId="77777777" w:rsidR="00F12939" w:rsidRPr="00F12939" w:rsidRDefault="00F12939" w:rsidP="00952A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50" w:type="dxa"/>
          </w:tcPr>
          <w:p w14:paraId="5B9FB094" w14:textId="77777777" w:rsidR="00F12939" w:rsidRPr="00F12939" w:rsidRDefault="00F12939" w:rsidP="00952A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12939" w:rsidRPr="00F12939" w14:paraId="13E9CE6F" w14:textId="184603BF" w:rsidTr="00F12939">
        <w:tc>
          <w:tcPr>
            <w:tcW w:w="4644" w:type="dxa"/>
          </w:tcPr>
          <w:p w14:paraId="739F3153" w14:textId="77777777" w:rsidR="00F12939" w:rsidRPr="00F12939" w:rsidRDefault="00F12939" w:rsidP="00952A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1293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Absence complète à l’école ou au travail</w:t>
            </w:r>
          </w:p>
        </w:tc>
        <w:tc>
          <w:tcPr>
            <w:tcW w:w="1260" w:type="dxa"/>
          </w:tcPr>
          <w:p w14:paraId="3D34212F" w14:textId="77777777" w:rsidR="00F12939" w:rsidRPr="00F12939" w:rsidRDefault="00F12939" w:rsidP="00952A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50" w:type="dxa"/>
          </w:tcPr>
          <w:p w14:paraId="510A7207" w14:textId="77777777" w:rsidR="00F12939" w:rsidRPr="00F12939" w:rsidRDefault="00F12939" w:rsidP="00952A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12939" w:rsidRPr="00F12939" w14:paraId="631028CC" w14:textId="18C566DD" w:rsidTr="00F12939">
        <w:tc>
          <w:tcPr>
            <w:tcW w:w="4644" w:type="dxa"/>
          </w:tcPr>
          <w:p w14:paraId="44532407" w14:textId="77777777" w:rsidR="00F12939" w:rsidRPr="00F12939" w:rsidRDefault="00F12939" w:rsidP="00952A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1293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Absence à une réunion</w:t>
            </w:r>
          </w:p>
        </w:tc>
        <w:tc>
          <w:tcPr>
            <w:tcW w:w="1260" w:type="dxa"/>
          </w:tcPr>
          <w:p w14:paraId="449A0074" w14:textId="77777777" w:rsidR="00F12939" w:rsidRPr="00F12939" w:rsidRDefault="00F12939" w:rsidP="00952A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50" w:type="dxa"/>
          </w:tcPr>
          <w:p w14:paraId="6807EA79" w14:textId="77777777" w:rsidR="00F12939" w:rsidRPr="00F12939" w:rsidRDefault="00F12939" w:rsidP="00952A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12939" w:rsidRPr="00F12939" w14:paraId="6CC2C519" w14:textId="12BB1B05" w:rsidTr="00F12939">
        <w:tc>
          <w:tcPr>
            <w:tcW w:w="4644" w:type="dxa"/>
          </w:tcPr>
          <w:p w14:paraId="7AB70FEF" w14:textId="60585622" w:rsidR="00F12939" w:rsidRPr="00F12939" w:rsidRDefault="00F12939" w:rsidP="00952A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1293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Absence à un rendez-vous</w:t>
            </w:r>
            <w:r w:rsidRPr="00F1293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médical</w:t>
            </w:r>
          </w:p>
        </w:tc>
        <w:tc>
          <w:tcPr>
            <w:tcW w:w="1260" w:type="dxa"/>
          </w:tcPr>
          <w:p w14:paraId="5BEB4BAB" w14:textId="0C5F2041" w:rsidR="00F12939" w:rsidRPr="00F12939" w:rsidRDefault="00F12939" w:rsidP="00952A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50" w:type="dxa"/>
          </w:tcPr>
          <w:p w14:paraId="2F085A58" w14:textId="77777777" w:rsidR="00F12939" w:rsidRPr="00F12939" w:rsidRDefault="00F12939" w:rsidP="00952A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12939" w:rsidRPr="00F12939" w14:paraId="1F409350" w14:textId="6E7EBF67" w:rsidTr="00F12939">
        <w:tc>
          <w:tcPr>
            <w:tcW w:w="4644" w:type="dxa"/>
          </w:tcPr>
          <w:p w14:paraId="135E6650" w14:textId="77777777" w:rsidR="00F12939" w:rsidRPr="00F12939" w:rsidRDefault="00F12939" w:rsidP="00952A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1293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Annulation d’une rencontre</w:t>
            </w:r>
          </w:p>
        </w:tc>
        <w:tc>
          <w:tcPr>
            <w:tcW w:w="1260" w:type="dxa"/>
          </w:tcPr>
          <w:p w14:paraId="2787C941" w14:textId="77777777" w:rsidR="00F12939" w:rsidRPr="00F12939" w:rsidRDefault="00F12939" w:rsidP="00952A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50" w:type="dxa"/>
          </w:tcPr>
          <w:p w14:paraId="0F81BFAB" w14:textId="77777777" w:rsidR="00F12939" w:rsidRPr="00F12939" w:rsidRDefault="00F12939" w:rsidP="00952A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12939" w:rsidRPr="00F12939" w14:paraId="22E01263" w14:textId="7FA2B04D" w:rsidTr="00F12939">
        <w:tc>
          <w:tcPr>
            <w:tcW w:w="4644" w:type="dxa"/>
          </w:tcPr>
          <w:p w14:paraId="040E914C" w14:textId="77777777" w:rsidR="00F12939" w:rsidRPr="00F12939" w:rsidRDefault="00F12939" w:rsidP="00952A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1293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Manque de nourriture</w:t>
            </w:r>
          </w:p>
        </w:tc>
        <w:tc>
          <w:tcPr>
            <w:tcW w:w="1260" w:type="dxa"/>
          </w:tcPr>
          <w:p w14:paraId="3DE8B121" w14:textId="77777777" w:rsidR="00F12939" w:rsidRPr="00F12939" w:rsidRDefault="00F12939" w:rsidP="00952A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50" w:type="dxa"/>
          </w:tcPr>
          <w:p w14:paraId="1F52681F" w14:textId="77777777" w:rsidR="00F12939" w:rsidRPr="00F12939" w:rsidRDefault="00F12939" w:rsidP="00952A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12939" w:rsidRPr="00F12939" w14:paraId="6DBD860A" w14:textId="37712156" w:rsidTr="00F12939">
        <w:tc>
          <w:tcPr>
            <w:tcW w:w="4644" w:type="dxa"/>
          </w:tcPr>
          <w:p w14:paraId="48A0FCBB" w14:textId="77777777" w:rsidR="00F12939" w:rsidRPr="00F12939" w:rsidRDefault="00F12939" w:rsidP="00952A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1293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Incapacité à accéder à de l’eau potable</w:t>
            </w:r>
          </w:p>
        </w:tc>
        <w:tc>
          <w:tcPr>
            <w:tcW w:w="1260" w:type="dxa"/>
          </w:tcPr>
          <w:p w14:paraId="630C664D" w14:textId="77777777" w:rsidR="00F12939" w:rsidRPr="00F12939" w:rsidRDefault="00F12939" w:rsidP="00952A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50" w:type="dxa"/>
          </w:tcPr>
          <w:p w14:paraId="0A18C34D" w14:textId="77777777" w:rsidR="00F12939" w:rsidRPr="00F12939" w:rsidRDefault="00F12939" w:rsidP="00952A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12939" w:rsidRPr="00F12939" w14:paraId="106C0F24" w14:textId="73091964" w:rsidTr="00F12939">
        <w:tc>
          <w:tcPr>
            <w:tcW w:w="4644" w:type="dxa"/>
          </w:tcPr>
          <w:p w14:paraId="250D27AB" w14:textId="77777777" w:rsidR="00F12939" w:rsidRPr="00F12939" w:rsidRDefault="00F12939" w:rsidP="00952A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1293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 Mon domicile ou mon trajet affecté par des inondations</w:t>
            </w:r>
          </w:p>
        </w:tc>
        <w:tc>
          <w:tcPr>
            <w:tcW w:w="1260" w:type="dxa"/>
          </w:tcPr>
          <w:p w14:paraId="04B78B6A" w14:textId="77777777" w:rsidR="00F12939" w:rsidRPr="00F12939" w:rsidRDefault="00F12939" w:rsidP="00952A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50" w:type="dxa"/>
          </w:tcPr>
          <w:p w14:paraId="3F2008EA" w14:textId="77777777" w:rsidR="00F12939" w:rsidRPr="00F12939" w:rsidRDefault="00F12939" w:rsidP="00952A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12939" w:rsidRPr="00F12939" w14:paraId="3D8135A7" w14:textId="4B02CEF3" w:rsidTr="00F12939">
        <w:tc>
          <w:tcPr>
            <w:tcW w:w="4644" w:type="dxa"/>
          </w:tcPr>
          <w:p w14:paraId="00BECF44" w14:textId="77777777" w:rsidR="00F12939" w:rsidRPr="00F12939" w:rsidRDefault="00F12939" w:rsidP="00952A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1293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Problèmes de santé</w:t>
            </w:r>
          </w:p>
        </w:tc>
        <w:tc>
          <w:tcPr>
            <w:tcW w:w="1260" w:type="dxa"/>
          </w:tcPr>
          <w:p w14:paraId="332214B5" w14:textId="77777777" w:rsidR="00F12939" w:rsidRPr="00F12939" w:rsidRDefault="00F12939" w:rsidP="00952A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50" w:type="dxa"/>
          </w:tcPr>
          <w:p w14:paraId="45CA273B" w14:textId="77777777" w:rsidR="00F12939" w:rsidRPr="00F12939" w:rsidRDefault="00F12939" w:rsidP="00952A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12939" w:rsidRPr="00F12939" w14:paraId="5A2574DB" w14:textId="774FCBEF" w:rsidTr="00F12939">
        <w:tc>
          <w:tcPr>
            <w:tcW w:w="4644" w:type="dxa"/>
          </w:tcPr>
          <w:p w14:paraId="4FC084EB" w14:textId="77777777" w:rsidR="00F12939" w:rsidRPr="00F12939" w:rsidRDefault="00F12939" w:rsidP="00952A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1293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Besoin accru d’assistance familiale</w:t>
            </w:r>
          </w:p>
        </w:tc>
        <w:tc>
          <w:tcPr>
            <w:tcW w:w="1260" w:type="dxa"/>
          </w:tcPr>
          <w:p w14:paraId="27B8085C" w14:textId="77777777" w:rsidR="00F12939" w:rsidRPr="00F12939" w:rsidRDefault="00F12939" w:rsidP="00952A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150" w:type="dxa"/>
          </w:tcPr>
          <w:p w14:paraId="4B4F974B" w14:textId="77777777" w:rsidR="00F12939" w:rsidRPr="00F12939" w:rsidRDefault="00F12939" w:rsidP="00952A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14:paraId="1D29F6D2" w14:textId="6BF64757" w:rsidR="00BA6F31" w:rsidRPr="00F12939" w:rsidRDefault="00BA6F31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6DEE917B" w14:textId="77777777" w:rsidR="00BA6F31" w:rsidRPr="00F12939" w:rsidRDefault="00000000">
      <w:pPr>
        <w:pStyle w:val="Heading2"/>
        <w:rPr>
          <w:rFonts w:ascii="Times New Roman" w:hAnsi="Times New Roman" w:cs="Times New Roman"/>
          <w:sz w:val="24"/>
          <w:szCs w:val="24"/>
          <w:lang w:val="fr-FR"/>
        </w:rPr>
      </w:pPr>
      <w:r w:rsidRPr="00F12939">
        <w:rPr>
          <w:rFonts w:ascii="Times New Roman" w:hAnsi="Times New Roman" w:cs="Times New Roman"/>
          <w:sz w:val="24"/>
          <w:szCs w:val="24"/>
          <w:lang w:val="fr-FR"/>
        </w:rPr>
        <w:t>Écran 12</w:t>
      </w:r>
    </w:p>
    <w:p w14:paraId="0E51ED94" w14:textId="77777777" w:rsidR="00F12939" w:rsidRPr="00F12939" w:rsidRDefault="0000000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12939">
        <w:rPr>
          <w:rFonts w:ascii="Times New Roman" w:hAnsi="Times New Roman" w:cs="Times New Roman"/>
          <w:sz w:val="24"/>
          <w:szCs w:val="24"/>
          <w:lang w:val="fr-FR"/>
        </w:rPr>
        <w:t>Quel est votre niveau de préoccupation concernant les vagues de chaleur ?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br/>
      </w:r>
    </w:p>
    <w:tbl>
      <w:tblPr>
        <w:tblW w:w="9165" w:type="dxa"/>
        <w:tblInd w:w="-521" w:type="dxa"/>
        <w:tblLayout w:type="fixed"/>
        <w:tblLook w:val="06A0" w:firstRow="1" w:lastRow="0" w:firstColumn="1" w:lastColumn="0" w:noHBand="1" w:noVBand="1"/>
      </w:tblPr>
      <w:tblGrid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30"/>
      </w:tblGrid>
      <w:tr w:rsidR="00F12939" w:rsidRPr="00F12939" w14:paraId="450FA67C" w14:textId="77777777" w:rsidTr="00F12939">
        <w:trPr>
          <w:trHeight w:val="28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1409C0" w14:textId="77777777" w:rsidR="00F12939" w:rsidRPr="00F12939" w:rsidRDefault="00F12939" w:rsidP="002E6C80">
            <w:pPr>
              <w:spacing w:after="0" w:line="259" w:lineRule="auto"/>
              <w:jc w:val="right"/>
              <w:rPr>
                <w:rFonts w:ascii="Times New Roman" w:eastAsia="Aptos Narrow" w:hAnsi="Times New Roman" w:cs="Times New Roman"/>
                <w:color w:val="000000" w:themeColor="text1"/>
                <w:sz w:val="24"/>
                <w:szCs w:val="24"/>
              </w:rPr>
            </w:pPr>
            <w:r w:rsidRPr="00F12939">
              <w:rPr>
                <w:rFonts w:ascii="Times New Roman" w:eastAsia="Aptos Narrow" w:hAnsi="Times New Roman" w:cs="Times New Roman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C6F36D" w14:textId="77777777" w:rsidR="00F12939" w:rsidRPr="00F12939" w:rsidRDefault="00F12939" w:rsidP="002E6C80">
            <w:pPr>
              <w:spacing w:after="0" w:line="259" w:lineRule="auto"/>
              <w:jc w:val="right"/>
              <w:rPr>
                <w:rFonts w:ascii="Times New Roman" w:eastAsia="Aptos Narrow" w:hAnsi="Times New Roman" w:cs="Times New Roman"/>
                <w:color w:val="000000" w:themeColor="text1"/>
                <w:sz w:val="24"/>
                <w:szCs w:val="24"/>
              </w:rPr>
            </w:pPr>
            <w:r w:rsidRPr="00F12939">
              <w:rPr>
                <w:rFonts w:ascii="Times New Roman" w:eastAsia="Aptos Narrow" w:hAnsi="Times New Roman" w:cs="Times New Roman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756CFE" w14:textId="77777777" w:rsidR="00F12939" w:rsidRPr="00F12939" w:rsidRDefault="00F12939" w:rsidP="002E6C80">
            <w:pPr>
              <w:spacing w:after="0" w:line="259" w:lineRule="auto"/>
              <w:jc w:val="right"/>
              <w:rPr>
                <w:rFonts w:ascii="Times New Roman" w:eastAsia="Aptos Narrow" w:hAnsi="Times New Roman" w:cs="Times New Roman"/>
                <w:color w:val="000000" w:themeColor="text1"/>
                <w:sz w:val="24"/>
                <w:szCs w:val="24"/>
              </w:rPr>
            </w:pPr>
            <w:r w:rsidRPr="00F12939">
              <w:rPr>
                <w:rFonts w:ascii="Times New Roman" w:eastAsia="Aptos Narrow" w:hAnsi="Times New Roman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E348A8" w14:textId="77777777" w:rsidR="00F12939" w:rsidRPr="00F12939" w:rsidRDefault="00F12939" w:rsidP="002E6C80">
            <w:pPr>
              <w:spacing w:after="0" w:line="259" w:lineRule="auto"/>
              <w:jc w:val="right"/>
              <w:rPr>
                <w:rFonts w:ascii="Times New Roman" w:eastAsia="Aptos Narrow" w:hAnsi="Times New Roman" w:cs="Times New Roman"/>
                <w:color w:val="000000" w:themeColor="text1"/>
                <w:sz w:val="24"/>
                <w:szCs w:val="24"/>
              </w:rPr>
            </w:pPr>
            <w:r w:rsidRPr="00F12939">
              <w:rPr>
                <w:rFonts w:ascii="Times New Roman" w:eastAsia="Aptos Narrow" w:hAnsi="Times New Roman" w:cs="Times New Roman"/>
                <w:color w:val="000000" w:themeColor="text1"/>
                <w:sz w:val="24"/>
                <w:szCs w:val="24"/>
                <w:lang w:val="en-GB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671C97" w14:textId="77777777" w:rsidR="00F12939" w:rsidRPr="00F12939" w:rsidRDefault="00F12939" w:rsidP="002E6C80">
            <w:pPr>
              <w:spacing w:after="0" w:line="259" w:lineRule="auto"/>
              <w:jc w:val="right"/>
              <w:rPr>
                <w:rFonts w:ascii="Times New Roman" w:eastAsia="Aptos Narrow" w:hAnsi="Times New Roman" w:cs="Times New Roman"/>
                <w:color w:val="000000" w:themeColor="text1"/>
                <w:sz w:val="24"/>
                <w:szCs w:val="24"/>
              </w:rPr>
            </w:pPr>
            <w:r w:rsidRPr="00F12939">
              <w:rPr>
                <w:rFonts w:ascii="Times New Roman" w:eastAsia="Aptos Narrow" w:hAnsi="Times New Roman" w:cs="Times New Roman"/>
                <w:color w:val="000000" w:themeColor="text1"/>
                <w:sz w:val="24"/>
                <w:szCs w:val="24"/>
                <w:lang w:val="en-GB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C0923E" w14:textId="77777777" w:rsidR="00F12939" w:rsidRPr="00F12939" w:rsidRDefault="00F12939" w:rsidP="002E6C80">
            <w:pPr>
              <w:spacing w:after="0" w:line="259" w:lineRule="auto"/>
              <w:jc w:val="right"/>
              <w:rPr>
                <w:rFonts w:ascii="Times New Roman" w:eastAsia="Aptos Narrow" w:hAnsi="Times New Roman" w:cs="Times New Roman"/>
                <w:color w:val="000000" w:themeColor="text1"/>
                <w:sz w:val="24"/>
                <w:szCs w:val="24"/>
              </w:rPr>
            </w:pPr>
            <w:r w:rsidRPr="00F12939">
              <w:rPr>
                <w:rFonts w:ascii="Times New Roman" w:eastAsia="Aptos Narrow" w:hAnsi="Times New Roman" w:cs="Times New Roman"/>
                <w:color w:val="000000" w:themeColor="text1"/>
                <w:sz w:val="24"/>
                <w:szCs w:val="24"/>
                <w:lang w:val="en-GB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B70FA5" w14:textId="77777777" w:rsidR="00F12939" w:rsidRPr="00F12939" w:rsidRDefault="00F12939" w:rsidP="002E6C80">
            <w:pPr>
              <w:spacing w:after="0" w:line="259" w:lineRule="auto"/>
              <w:jc w:val="right"/>
              <w:rPr>
                <w:rFonts w:ascii="Times New Roman" w:eastAsia="Aptos Narrow" w:hAnsi="Times New Roman" w:cs="Times New Roman"/>
                <w:color w:val="000000" w:themeColor="text1"/>
                <w:sz w:val="24"/>
                <w:szCs w:val="24"/>
              </w:rPr>
            </w:pPr>
            <w:r w:rsidRPr="00F12939">
              <w:rPr>
                <w:rFonts w:ascii="Times New Roman" w:eastAsia="Aptos Narrow" w:hAnsi="Times New Roman" w:cs="Times New Roman"/>
                <w:color w:val="000000" w:themeColor="text1"/>
                <w:sz w:val="24"/>
                <w:szCs w:val="24"/>
                <w:lang w:val="en-GB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DFEC7B" w14:textId="77777777" w:rsidR="00F12939" w:rsidRPr="00F12939" w:rsidRDefault="00F12939" w:rsidP="002E6C80">
            <w:pPr>
              <w:spacing w:after="0" w:line="259" w:lineRule="auto"/>
              <w:jc w:val="right"/>
              <w:rPr>
                <w:rFonts w:ascii="Times New Roman" w:eastAsia="Aptos Narrow" w:hAnsi="Times New Roman" w:cs="Times New Roman"/>
                <w:color w:val="000000" w:themeColor="text1"/>
                <w:sz w:val="24"/>
                <w:szCs w:val="24"/>
              </w:rPr>
            </w:pPr>
            <w:r w:rsidRPr="00F12939">
              <w:rPr>
                <w:rFonts w:ascii="Times New Roman" w:eastAsia="Aptos Narrow" w:hAnsi="Times New Roman" w:cs="Times New Roman"/>
                <w:color w:val="000000" w:themeColor="text1"/>
                <w:sz w:val="24"/>
                <w:szCs w:val="24"/>
                <w:lang w:val="en-GB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8005B8" w14:textId="77777777" w:rsidR="00F12939" w:rsidRPr="00F12939" w:rsidRDefault="00F12939" w:rsidP="002E6C80">
            <w:pPr>
              <w:spacing w:after="0" w:line="259" w:lineRule="auto"/>
              <w:jc w:val="right"/>
              <w:rPr>
                <w:rFonts w:ascii="Times New Roman" w:eastAsia="Aptos Narrow" w:hAnsi="Times New Roman" w:cs="Times New Roman"/>
                <w:color w:val="000000" w:themeColor="text1"/>
                <w:sz w:val="24"/>
                <w:szCs w:val="24"/>
              </w:rPr>
            </w:pPr>
            <w:r w:rsidRPr="00F12939">
              <w:rPr>
                <w:rFonts w:ascii="Times New Roman" w:eastAsia="Aptos Narrow" w:hAnsi="Times New Roman" w:cs="Times New Roman"/>
                <w:color w:val="000000" w:themeColor="text1"/>
                <w:sz w:val="24"/>
                <w:szCs w:val="24"/>
                <w:lang w:val="en-GB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685849" w14:textId="77777777" w:rsidR="00F12939" w:rsidRPr="00F12939" w:rsidRDefault="00F12939" w:rsidP="002E6C80">
            <w:pPr>
              <w:spacing w:after="0" w:line="259" w:lineRule="auto"/>
              <w:jc w:val="right"/>
              <w:rPr>
                <w:rFonts w:ascii="Times New Roman" w:eastAsia="Aptos Narrow" w:hAnsi="Times New Roman" w:cs="Times New Roman"/>
                <w:color w:val="000000" w:themeColor="text1"/>
                <w:sz w:val="24"/>
                <w:szCs w:val="24"/>
              </w:rPr>
            </w:pPr>
            <w:r w:rsidRPr="00F12939">
              <w:rPr>
                <w:rFonts w:ascii="Times New Roman" w:eastAsia="Aptos Narrow" w:hAnsi="Times New Roman" w:cs="Times New Roman"/>
                <w:color w:val="000000" w:themeColor="text1"/>
                <w:sz w:val="24"/>
                <w:szCs w:val="24"/>
                <w:lang w:val="en-GB"/>
              </w:rPr>
              <w:t>10</w:t>
            </w:r>
          </w:p>
        </w:tc>
      </w:tr>
    </w:tbl>
    <w:p w14:paraId="2FC4861C" w14:textId="7A78E203" w:rsidR="00F12939" w:rsidRPr="00F12939" w:rsidRDefault="0000000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12939">
        <w:rPr>
          <w:rFonts w:ascii="Segoe UI Emoji" w:hAnsi="Segoe UI Emoji" w:cs="Segoe UI Emoji"/>
          <w:sz w:val="24"/>
          <w:szCs w:val="24"/>
        </w:rPr>
        <w:t>😃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12939" w:rsidRPr="00F12939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     </w:t>
      </w:r>
      <w:r w:rsidR="00F12939" w:rsidRPr="00F12939">
        <w:rPr>
          <w:rFonts w:ascii="Segoe UI Emoji" w:hAnsi="Segoe UI Emoji" w:cs="Segoe UI Emoji"/>
          <w:sz w:val="24"/>
          <w:szCs w:val="24"/>
        </w:rPr>
        <w:t>😐</w:t>
      </w:r>
      <w:r w:rsidR="00F12939" w:rsidRPr="00F129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F12939" w:rsidRPr="00F12939">
        <w:rPr>
          <w:rFonts w:ascii="Segoe UI Emoji" w:hAnsi="Segoe UI Emoji" w:cs="Segoe UI Emoji"/>
          <w:sz w:val="24"/>
          <w:szCs w:val="24"/>
        </w:rPr>
        <w:t>😭</w:t>
      </w:r>
    </w:p>
    <w:p w14:paraId="7450088D" w14:textId="3AFDD795" w:rsidR="00BA6F31" w:rsidRPr="00F12939" w:rsidRDefault="0000000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12939">
        <w:rPr>
          <w:rFonts w:ascii="Times New Roman" w:hAnsi="Times New Roman" w:cs="Times New Roman"/>
          <w:sz w:val="24"/>
          <w:szCs w:val="24"/>
          <w:lang w:val="fr-FR"/>
        </w:rPr>
        <w:t>Pas du tout inquie</w:t>
      </w:r>
      <w:r w:rsidR="00F12939" w:rsidRPr="00F12939">
        <w:rPr>
          <w:rFonts w:ascii="Times New Roman" w:hAnsi="Times New Roman" w:cs="Times New Roman"/>
          <w:sz w:val="24"/>
          <w:szCs w:val="24"/>
          <w:lang w:val="fr-FR"/>
        </w:rPr>
        <w:t>t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12939" w:rsidRPr="00F12939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t xml:space="preserve">Moyennement inquiet </w:t>
      </w:r>
      <w:r w:rsidR="00F12939" w:rsidRPr="00F12939">
        <w:rPr>
          <w:rFonts w:ascii="Times New Roman" w:hAnsi="Times New Roman" w:cs="Times New Roman"/>
          <w:sz w:val="24"/>
          <w:szCs w:val="24"/>
          <w:lang w:val="fr-FR"/>
        </w:rPr>
        <w:t xml:space="preserve">               </w:t>
      </w:r>
      <w:r w:rsidR="00F12939">
        <w:rPr>
          <w:rFonts w:ascii="Times New Roman" w:hAnsi="Times New Roman" w:cs="Times New Roman"/>
          <w:sz w:val="24"/>
          <w:szCs w:val="24"/>
          <w:lang w:val="fr-FR"/>
        </w:rPr>
        <w:t xml:space="preserve">         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t>Extrêmement inquiet</w:t>
      </w:r>
    </w:p>
    <w:p w14:paraId="3D650694" w14:textId="77777777" w:rsidR="00BA6F31" w:rsidRPr="00F12939" w:rsidRDefault="00000000">
      <w:pPr>
        <w:pStyle w:val="Heading2"/>
        <w:rPr>
          <w:rFonts w:ascii="Times New Roman" w:hAnsi="Times New Roman" w:cs="Times New Roman"/>
          <w:sz w:val="24"/>
          <w:szCs w:val="24"/>
          <w:lang w:val="fr-FR"/>
        </w:rPr>
      </w:pPr>
      <w:r w:rsidRPr="00F12939">
        <w:rPr>
          <w:rFonts w:ascii="Times New Roman" w:hAnsi="Times New Roman" w:cs="Times New Roman"/>
          <w:sz w:val="24"/>
          <w:szCs w:val="24"/>
          <w:lang w:val="fr-FR"/>
        </w:rPr>
        <w:t>Écran 13</w:t>
      </w:r>
    </w:p>
    <w:p w14:paraId="67BA3142" w14:textId="77777777" w:rsidR="00BA6F31" w:rsidRPr="00F12939" w:rsidRDefault="0000000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12939">
        <w:rPr>
          <w:rFonts w:ascii="Times New Roman" w:hAnsi="Times New Roman" w:cs="Times New Roman"/>
          <w:sz w:val="24"/>
          <w:szCs w:val="24"/>
          <w:lang w:val="fr-FR"/>
        </w:rPr>
        <w:t>Êtes-vous satisfait(e) de la préparation et de la réponse de votre communauté face aux vagues de chaleur ?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F12939">
        <w:rPr>
          <w:rFonts w:ascii="Segoe UI Emoji" w:hAnsi="Segoe UI Emoji" w:cs="Segoe UI Emoji"/>
          <w:sz w:val="24"/>
          <w:szCs w:val="24"/>
        </w:rPr>
        <w:t>😃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t xml:space="preserve"> Très satisfait(e)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F12939">
        <w:rPr>
          <w:rFonts w:ascii="Segoe UI Emoji" w:hAnsi="Segoe UI Emoji" w:cs="Segoe UI Emoji"/>
          <w:sz w:val="24"/>
          <w:szCs w:val="24"/>
        </w:rPr>
        <w:t>🙂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t xml:space="preserve"> Plutôt satisfait(e)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F12939">
        <w:rPr>
          <w:rFonts w:ascii="Segoe UI Emoji" w:hAnsi="Segoe UI Emoji" w:cs="Segoe UI Emoji"/>
          <w:sz w:val="24"/>
          <w:szCs w:val="24"/>
        </w:rPr>
        <w:t>😐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t xml:space="preserve"> Neutre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F12939">
        <w:rPr>
          <w:rFonts w:ascii="Segoe UI Emoji" w:hAnsi="Segoe UI Emoji" w:cs="Segoe UI Emoji"/>
          <w:sz w:val="24"/>
          <w:szCs w:val="24"/>
        </w:rPr>
        <w:t>🙁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t xml:space="preserve"> Plutôt insatisfait(e)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F12939">
        <w:rPr>
          <w:rFonts w:ascii="Segoe UI Emoji" w:hAnsi="Segoe UI Emoji" w:cs="Segoe UI Emoji"/>
          <w:sz w:val="24"/>
          <w:szCs w:val="24"/>
        </w:rPr>
        <w:t>😡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t xml:space="preserve"> Très insatisfait(e)</w:t>
      </w:r>
    </w:p>
    <w:p w14:paraId="6D00947B" w14:textId="77777777" w:rsidR="00BA6F31" w:rsidRPr="00F12939" w:rsidRDefault="00000000">
      <w:pPr>
        <w:pStyle w:val="Heading2"/>
        <w:rPr>
          <w:rFonts w:ascii="Times New Roman" w:hAnsi="Times New Roman" w:cs="Times New Roman"/>
          <w:sz w:val="24"/>
          <w:szCs w:val="24"/>
          <w:lang w:val="fr-FR"/>
        </w:rPr>
      </w:pPr>
      <w:r w:rsidRPr="00F12939">
        <w:rPr>
          <w:rFonts w:ascii="Times New Roman" w:hAnsi="Times New Roman" w:cs="Times New Roman"/>
          <w:sz w:val="24"/>
          <w:szCs w:val="24"/>
          <w:lang w:val="fr-FR"/>
        </w:rPr>
        <w:t>Écran 14</w:t>
      </w:r>
    </w:p>
    <w:p w14:paraId="4A4D14EA" w14:textId="77777777" w:rsidR="00BA6F31" w:rsidRPr="00F12939" w:rsidRDefault="0000000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12939">
        <w:rPr>
          <w:rFonts w:ascii="Times New Roman" w:hAnsi="Times New Roman" w:cs="Times New Roman"/>
          <w:sz w:val="24"/>
          <w:szCs w:val="24"/>
          <w:lang w:val="fr-FR"/>
        </w:rPr>
        <w:t>Si vous pouviez faire *une* chose pour rendre votre ville plus saine et plus durable, que feriez-vous ? (optionnel)</w:t>
      </w:r>
    </w:p>
    <w:p w14:paraId="0A2833F2" w14:textId="77777777" w:rsidR="00BA6F31" w:rsidRPr="00F12939" w:rsidRDefault="00000000">
      <w:pPr>
        <w:pStyle w:val="Heading2"/>
        <w:rPr>
          <w:rFonts w:ascii="Times New Roman" w:hAnsi="Times New Roman" w:cs="Times New Roman"/>
          <w:sz w:val="24"/>
          <w:szCs w:val="24"/>
          <w:lang w:val="fr-FR"/>
        </w:rPr>
      </w:pPr>
      <w:r w:rsidRPr="00F12939">
        <w:rPr>
          <w:rFonts w:ascii="Times New Roman" w:hAnsi="Times New Roman" w:cs="Times New Roman"/>
          <w:sz w:val="24"/>
          <w:szCs w:val="24"/>
          <w:lang w:val="fr-FR"/>
        </w:rPr>
        <w:t>Écran 15</w:t>
      </w:r>
    </w:p>
    <w:p w14:paraId="435D83B6" w14:textId="77777777" w:rsidR="00BA6F31" w:rsidRPr="00F12939" w:rsidRDefault="0000000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12939">
        <w:rPr>
          <w:rFonts w:ascii="Times New Roman" w:hAnsi="Times New Roman" w:cs="Times New Roman"/>
          <w:sz w:val="24"/>
          <w:szCs w:val="24"/>
          <w:lang w:val="fr-FR"/>
        </w:rPr>
        <w:t>Quel est votre genre (ou celui de votre plus jeune enfant, si vous êtes parent) ?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br/>
        <w:t>- Femme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br/>
        <w:t>- Homme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br/>
        <w:t>- Autre / Préfère ne pas dire</w:t>
      </w:r>
    </w:p>
    <w:p w14:paraId="7592AAD1" w14:textId="77777777" w:rsidR="00BA6F31" w:rsidRPr="00F12939" w:rsidRDefault="00000000">
      <w:pPr>
        <w:pStyle w:val="Heading2"/>
        <w:rPr>
          <w:rFonts w:ascii="Times New Roman" w:hAnsi="Times New Roman" w:cs="Times New Roman"/>
          <w:sz w:val="24"/>
          <w:szCs w:val="24"/>
          <w:lang w:val="fr-FR"/>
        </w:rPr>
      </w:pPr>
      <w:r w:rsidRPr="00F12939">
        <w:rPr>
          <w:rFonts w:ascii="Times New Roman" w:hAnsi="Times New Roman" w:cs="Times New Roman"/>
          <w:sz w:val="24"/>
          <w:szCs w:val="24"/>
          <w:lang w:val="fr-FR"/>
        </w:rPr>
        <w:t>Écran 16</w:t>
      </w:r>
    </w:p>
    <w:p w14:paraId="16AFFBA1" w14:textId="77777777" w:rsidR="00BA6F31" w:rsidRPr="00F12939" w:rsidRDefault="0000000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12939">
        <w:rPr>
          <w:rFonts w:ascii="Times New Roman" w:hAnsi="Times New Roman" w:cs="Times New Roman"/>
          <w:sz w:val="24"/>
          <w:szCs w:val="24"/>
          <w:lang w:val="fr-FR"/>
        </w:rPr>
        <w:t>Quel est le revenu mensuel total approximatif de votre foyer en dollars américains ?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br/>
        <w:t>- &lt;$100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br/>
        <w:t>- $100 à $499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br/>
        <w:t>- $500 à $1499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br/>
        <w:t>- $1500 à $4000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br/>
        <w:t>- &gt;$4000</w:t>
      </w:r>
    </w:p>
    <w:p w14:paraId="785511F2" w14:textId="77777777" w:rsidR="00BA6F31" w:rsidRPr="00F12939" w:rsidRDefault="00000000">
      <w:pPr>
        <w:pStyle w:val="Heading2"/>
        <w:rPr>
          <w:rFonts w:ascii="Times New Roman" w:hAnsi="Times New Roman" w:cs="Times New Roman"/>
          <w:sz w:val="24"/>
          <w:szCs w:val="24"/>
          <w:lang w:val="fr-FR"/>
        </w:rPr>
      </w:pPr>
      <w:r w:rsidRPr="00F12939">
        <w:rPr>
          <w:rFonts w:ascii="Times New Roman" w:hAnsi="Times New Roman" w:cs="Times New Roman"/>
          <w:sz w:val="24"/>
          <w:szCs w:val="24"/>
          <w:lang w:val="fr-FR"/>
        </w:rPr>
        <w:lastRenderedPageBreak/>
        <w:t>Écran 17</w:t>
      </w:r>
    </w:p>
    <w:p w14:paraId="729E7589" w14:textId="43BCC6FD" w:rsidR="00BA6F31" w:rsidRPr="00F12939" w:rsidRDefault="0000000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12939">
        <w:rPr>
          <w:rFonts w:ascii="Times New Roman" w:hAnsi="Times New Roman" w:cs="Times New Roman"/>
          <w:sz w:val="24"/>
          <w:szCs w:val="24"/>
          <w:lang w:val="fr-FR"/>
        </w:rPr>
        <w:t>Il y a quelques jours, nous avons mené une enquête similaire. Avez-vous déjà participé à cette étude ?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br/>
      </w:r>
      <w:r w:rsidR="00BA5959">
        <w:rPr>
          <w:rFonts w:ascii="Segoe UI Emoji" w:hAnsi="Segoe UI Emoji" w:cs="Segoe UI Emoji"/>
          <w:sz w:val="24"/>
          <w:szCs w:val="24"/>
          <w:lang w:val="fr-FR"/>
        </w:rPr>
        <w:t>-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t xml:space="preserve"> Oui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br/>
      </w:r>
      <w:r w:rsidR="00BA5959">
        <w:rPr>
          <w:rFonts w:ascii="Segoe UI Emoji" w:hAnsi="Segoe UI Emoji" w:cs="Segoe UI Emoji"/>
          <w:sz w:val="24"/>
          <w:szCs w:val="24"/>
          <w:lang w:val="fr-FR"/>
        </w:rPr>
        <w:t>-</w:t>
      </w:r>
      <w:r w:rsidRPr="00F12939">
        <w:rPr>
          <w:rFonts w:ascii="Times New Roman" w:hAnsi="Times New Roman" w:cs="Times New Roman"/>
          <w:sz w:val="24"/>
          <w:szCs w:val="24"/>
          <w:lang w:val="fr-FR"/>
        </w:rPr>
        <w:t xml:space="preserve"> Non</w:t>
      </w:r>
    </w:p>
    <w:p w14:paraId="440FF617" w14:textId="77777777" w:rsidR="00BA6F31" w:rsidRPr="00F12939" w:rsidRDefault="00000000">
      <w:pPr>
        <w:pStyle w:val="Heading2"/>
        <w:rPr>
          <w:rFonts w:ascii="Times New Roman" w:hAnsi="Times New Roman" w:cs="Times New Roman"/>
          <w:sz w:val="24"/>
          <w:szCs w:val="24"/>
          <w:lang w:val="fr-FR"/>
        </w:rPr>
      </w:pPr>
      <w:r w:rsidRPr="00F12939">
        <w:rPr>
          <w:rFonts w:ascii="Times New Roman" w:hAnsi="Times New Roman" w:cs="Times New Roman"/>
          <w:sz w:val="24"/>
          <w:szCs w:val="24"/>
          <w:lang w:val="fr-FR"/>
        </w:rPr>
        <w:t>Merci pour votre temps !</w:t>
      </w:r>
    </w:p>
    <w:p w14:paraId="3360AACC" w14:textId="77777777" w:rsidR="00BA6F31" w:rsidRDefault="0000000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12939">
        <w:rPr>
          <w:rFonts w:ascii="Times New Roman" w:hAnsi="Times New Roman" w:cs="Times New Roman"/>
          <w:sz w:val="24"/>
          <w:szCs w:val="24"/>
          <w:lang w:val="fr-FR"/>
        </w:rPr>
        <w:t>Veuillez envoyer un e-mail à ccc@lshtm.ac.uk si vous avez des questions.</w:t>
      </w:r>
    </w:p>
    <w:p w14:paraId="6127AAC3" w14:textId="77777777" w:rsidR="00BA5959" w:rsidRDefault="00BA5959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BA595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4389290">
    <w:abstractNumId w:val="8"/>
  </w:num>
  <w:num w:numId="2" w16cid:durableId="1440877952">
    <w:abstractNumId w:val="6"/>
  </w:num>
  <w:num w:numId="3" w16cid:durableId="471597529">
    <w:abstractNumId w:val="5"/>
  </w:num>
  <w:num w:numId="4" w16cid:durableId="723722348">
    <w:abstractNumId w:val="4"/>
  </w:num>
  <w:num w:numId="5" w16cid:durableId="566233127">
    <w:abstractNumId w:val="7"/>
  </w:num>
  <w:num w:numId="6" w16cid:durableId="1858154536">
    <w:abstractNumId w:val="3"/>
  </w:num>
  <w:num w:numId="7" w16cid:durableId="2119907264">
    <w:abstractNumId w:val="2"/>
  </w:num>
  <w:num w:numId="8" w16cid:durableId="1048994250">
    <w:abstractNumId w:val="1"/>
  </w:num>
  <w:num w:numId="9" w16cid:durableId="1803033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90639A"/>
    <w:rsid w:val="009303BE"/>
    <w:rsid w:val="00AA1D8D"/>
    <w:rsid w:val="00B47730"/>
    <w:rsid w:val="00BA5959"/>
    <w:rsid w:val="00BA6F31"/>
    <w:rsid w:val="00CB0664"/>
    <w:rsid w:val="00F1293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A02034"/>
  <w14:defaultImageDpi w14:val="300"/>
  <w15:docId w15:val="{7AA1E478-369C-4750-807D-B5FBFA87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</dc:creator>
  <cp:keywords/>
  <dc:description>generated by python-docx</dc:description>
  <cp:lastModifiedBy>Constance  Bwire</cp:lastModifiedBy>
  <cp:revision>3</cp:revision>
  <dcterms:created xsi:type="dcterms:W3CDTF">2025-03-19T18:05:00Z</dcterms:created>
  <dcterms:modified xsi:type="dcterms:W3CDTF">2025-03-19T18:07:00Z</dcterms:modified>
  <cp:category/>
</cp:coreProperties>
</file>