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FE78A" w14:textId="77777777" w:rsidR="000459C7" w:rsidRDefault="00000000">
      <w:pPr>
        <w:pStyle w:val="Heading1"/>
      </w:pPr>
      <w:r>
        <w:t>中文翻译</w:t>
      </w:r>
    </w:p>
    <w:p w14:paraId="312FCE95" w14:textId="77777777" w:rsidR="00A6512D" w:rsidRDefault="00000000">
      <w:r>
        <w:br/>
      </w:r>
      <w:r>
        <w:t>招聘广告草稿：</w:t>
      </w:r>
      <w:r>
        <w:br/>
      </w:r>
      <w:r>
        <w:t>（通过儿童、城市和气候相关的</w:t>
      </w:r>
      <w:r>
        <w:t>Facebook</w:t>
      </w:r>
      <w:r>
        <w:t>、</w:t>
      </w:r>
      <w:r>
        <w:t>Instagram</w:t>
      </w:r>
      <w:r>
        <w:t>和</w:t>
      </w:r>
      <w:r>
        <w:t>Google</w:t>
      </w:r>
      <w:proofErr w:type="spellStart"/>
      <w:r>
        <w:t>账户作为</w:t>
      </w:r>
      <w:r>
        <w:t>“</w:t>
      </w:r>
      <w:r>
        <w:t>推广内容</w:t>
      </w:r>
      <w:r>
        <w:t>”</w:t>
      </w:r>
      <w:r>
        <w:t>共享</w:t>
      </w:r>
      <w:proofErr w:type="spellEnd"/>
      <w:r>
        <w:t>）</w:t>
      </w:r>
    </w:p>
    <w:p w14:paraId="7129EC81" w14:textId="7388EF51" w:rsidR="00A6512D" w:rsidRDefault="00A6512D">
      <w:r>
        <w:rPr>
          <w:noProof/>
        </w:rPr>
        <w:drawing>
          <wp:inline distT="0" distB="0" distL="0" distR="0" wp14:anchorId="49A82563" wp14:editId="52AF3256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  <w:r w:rsidR="00000000">
        <w:br/>
      </w:r>
      <w:proofErr w:type="spellStart"/>
      <w:r w:rsidR="00000000">
        <w:t>欢迎屏幕</w:t>
      </w:r>
      <w:proofErr w:type="spellEnd"/>
      <w:r w:rsidR="00000000">
        <w:br/>
      </w:r>
      <w:proofErr w:type="spellStart"/>
      <w:r w:rsidR="00000000">
        <w:t>你好，我们是</w:t>
      </w:r>
      <w:r w:rsidR="00000000">
        <w:t>LSHTM</w:t>
      </w:r>
      <w:r w:rsidR="00000000">
        <w:t>的研究人员，想了解您今天的感受和正在做的事情</w:t>
      </w:r>
      <w:proofErr w:type="spellEnd"/>
      <w:r w:rsidR="00000000">
        <w:t>。</w:t>
      </w:r>
      <w:r w:rsidR="00000000">
        <w:br/>
      </w:r>
      <w:r w:rsidR="00000000">
        <w:t>这项为期</w:t>
      </w:r>
      <w:r w:rsidR="00000000">
        <w:t>2</w:t>
      </w:r>
      <w:r w:rsidR="00000000">
        <w:t>分钟的调查面向</w:t>
      </w:r>
      <w:r w:rsidR="00000000">
        <w:t>29</w:t>
      </w:r>
      <w:r w:rsidR="00000000">
        <w:t>岁以下的年轻人和</w:t>
      </w:r>
      <w:r w:rsidR="00000000">
        <w:t>18</w:t>
      </w:r>
      <w:r w:rsidR="00000000">
        <w:t>岁以下儿童的父母，在您的城市中，热浪期间或之后进行。</w:t>
      </w:r>
      <w:r w:rsidR="00000000">
        <w:br/>
      </w:r>
      <w:r w:rsidR="00000000">
        <w:t>所有数据均为匿名。我们将分析并与公众、其他研究人员和政策制定者分享匿名结果。</w:t>
      </w:r>
      <w:r w:rsidR="00000000">
        <w:br/>
      </w:r>
      <w:r w:rsidR="00000000">
        <w:t>您可以随时停止，并可以在</w:t>
      </w:r>
      <w:r w:rsidR="00000000">
        <w:t>lshtm.ac.uk/ccc/info</w:t>
      </w:r>
      <w:r w:rsidR="00000000">
        <w:t>上找到更多信息。</w:t>
      </w:r>
      <w:r w:rsidR="00000000">
        <w:br/>
      </w:r>
      <w:r w:rsidR="00000000">
        <w:t>您愿意参加这项调查吗？</w:t>
      </w:r>
      <w:r w:rsidR="00000000">
        <w:t>*</w:t>
      </w:r>
      <w:r w:rsidR="00000000">
        <w:br/>
      </w:r>
      <w:r w:rsidR="00000000">
        <w:t>是</w:t>
      </w:r>
      <w:r w:rsidR="00000000">
        <w:br/>
      </w:r>
      <w:r w:rsidR="00000000">
        <w:t>否</w:t>
      </w:r>
      <w:r w:rsidR="00000000">
        <w:br/>
      </w:r>
      <w:r w:rsidR="00000000">
        <w:br/>
      </w:r>
      <w:r w:rsidR="00000000">
        <w:t>屏幕</w:t>
      </w:r>
      <w:r w:rsidR="00000000">
        <w:t>2</w:t>
      </w:r>
      <w:r w:rsidR="00000000">
        <w:br/>
      </w:r>
      <w:r w:rsidR="00000000">
        <w:t>您的年龄是多少？（以年为单位）</w:t>
      </w:r>
      <w:r w:rsidR="00000000">
        <w:t>*</w:t>
      </w:r>
      <w:r w:rsidR="00000000">
        <w:br/>
      </w:r>
      <w:r w:rsidR="00000000">
        <w:br/>
      </w:r>
      <w:r w:rsidR="00000000">
        <w:t>屏幕</w:t>
      </w:r>
      <w:r w:rsidR="00000000">
        <w:t>3</w:t>
      </w:r>
      <w:r w:rsidR="00000000">
        <w:br/>
      </w:r>
      <w:r w:rsidR="00000000">
        <w:t>您是</w:t>
      </w:r>
      <w:r w:rsidR="00000000">
        <w:t>18</w:t>
      </w:r>
      <w:r w:rsidR="00000000">
        <w:t>岁以下儿童的父母吗？</w:t>
      </w:r>
      <w:r w:rsidR="00000000">
        <w:t>*</w:t>
      </w:r>
      <w:r w:rsidR="00000000">
        <w:br/>
      </w:r>
      <w:r w:rsidR="00000000">
        <w:t>是</w:t>
      </w:r>
      <w:r w:rsidR="00000000">
        <w:br/>
      </w:r>
      <w:r w:rsidR="00000000">
        <w:t>否</w:t>
      </w:r>
      <w:r w:rsidR="00000000">
        <w:br/>
      </w:r>
      <w:r w:rsidR="00000000">
        <w:br/>
      </w:r>
      <w:r w:rsidR="00000000">
        <w:lastRenderedPageBreak/>
        <w:t>屏幕</w:t>
      </w:r>
      <w:r w:rsidR="00000000">
        <w:t>4</w:t>
      </w:r>
      <w:r w:rsidR="00000000">
        <w:br/>
      </w:r>
      <w:r w:rsidR="00000000">
        <w:t>如果您是父母，请在回答这些问题时考虑您最小的孩子。</w:t>
      </w:r>
      <w:r w:rsidR="00000000">
        <w:br/>
      </w:r>
      <w:r w:rsidR="00000000">
        <w:t>如果您不是父母，请只回答您自己的情况。</w:t>
      </w:r>
      <w:r w:rsidR="00000000">
        <w:br/>
      </w:r>
      <w:r w:rsidR="00000000">
        <w:br/>
      </w:r>
      <w:r w:rsidR="00000000">
        <w:t>屏幕</w:t>
      </w:r>
      <w:r w:rsidR="00000000">
        <w:t>5</w:t>
      </w:r>
      <w:r w:rsidR="00000000">
        <w:br/>
      </w:r>
      <w:r w:rsidR="00000000">
        <w:t>您最小的孩子几岁？</w:t>
      </w:r>
      <w:r w:rsidR="00000000">
        <w:t>*</w:t>
      </w:r>
      <w:r w:rsidR="00000000">
        <w:br/>
      </w:r>
      <w:r w:rsidR="00000000">
        <w:t>（填写您完成此调查的孩子的年龄。如果您的孩子不到</w:t>
      </w:r>
      <w:r w:rsidR="00000000">
        <w:t>1</w:t>
      </w:r>
      <w:r w:rsidR="00000000">
        <w:t>岁，请输入</w:t>
      </w:r>
      <w:r w:rsidR="00000000">
        <w:t>“0”</w:t>
      </w:r>
      <w:r w:rsidR="00000000">
        <w:t>）</w:t>
      </w:r>
      <w:r w:rsidR="00000000">
        <w:br/>
      </w:r>
      <w:r w:rsidR="00000000">
        <w:br/>
      </w:r>
      <w:r w:rsidR="00000000">
        <w:t>屏幕</w:t>
      </w:r>
      <w:r w:rsidR="00000000">
        <w:t>6</w:t>
      </w:r>
      <w:r w:rsidR="00000000">
        <w:br/>
      </w:r>
      <w:r w:rsidR="00000000">
        <w:t>如果您是父母，请在回答这些问题时考虑您最小的孩子。</w:t>
      </w:r>
      <w:r w:rsidR="00000000">
        <w:br/>
      </w:r>
      <w:r w:rsidR="00000000">
        <w:t>如果您不是父母，请只回答您自己的情况。</w:t>
      </w:r>
      <w:r w:rsidR="00000000">
        <w:br/>
      </w:r>
      <w:r w:rsidR="00000000">
        <w:br/>
      </w:r>
      <w:r w:rsidR="00000000">
        <w:t>屏幕</w:t>
      </w:r>
      <w:r w:rsidR="00000000">
        <w:t>7</w:t>
      </w:r>
      <w:r w:rsidR="00000000">
        <w:br/>
      </w:r>
      <w:r w:rsidR="00000000">
        <w:t>今天您（或如果您是父母，则您的最小孩子）感觉如何？</w:t>
      </w:r>
      <w:r w:rsidR="00000000">
        <w:br/>
        <w:t xml:space="preserve">😀 </w:t>
      </w:r>
      <w:r w:rsidR="00000000">
        <w:t>非常好</w:t>
      </w:r>
      <w:r w:rsidR="00000000">
        <w:br/>
        <w:t xml:space="preserve">🙂 </w:t>
      </w:r>
      <w:r w:rsidR="00000000">
        <w:t>好</w:t>
      </w:r>
      <w:r w:rsidR="00000000">
        <w:br/>
        <w:t xml:space="preserve">😐 </w:t>
      </w:r>
      <w:r w:rsidR="00000000">
        <w:t>一般</w:t>
      </w:r>
      <w:r w:rsidR="00000000">
        <w:br/>
        <w:t xml:space="preserve">🙁 </w:t>
      </w:r>
      <w:r w:rsidR="00000000">
        <w:t>差</w:t>
      </w:r>
      <w:r w:rsidR="00000000">
        <w:br/>
        <w:t xml:space="preserve">😭 </w:t>
      </w:r>
      <w:r w:rsidR="00000000">
        <w:t>非常差</w:t>
      </w:r>
      <w:r w:rsidR="00000000">
        <w:br/>
      </w:r>
      <w:r w:rsidR="00000000">
        <w:br/>
      </w:r>
      <w:r w:rsidR="00000000">
        <w:t>屏幕</w:t>
      </w:r>
      <w:r w:rsidR="00000000">
        <w:t>8</w:t>
      </w:r>
      <w:r w:rsidR="00000000">
        <w:br/>
      </w:r>
      <w:r w:rsidR="00000000">
        <w:t>昨晚，总体而言，您（或如果您是父母，则您的最小孩子）睡得怎么样？</w:t>
      </w:r>
      <w:r w:rsidR="00000000">
        <w:br/>
        <w:t xml:space="preserve">😀 </w:t>
      </w:r>
      <w:r w:rsidR="00000000">
        <w:t>非常好</w:t>
      </w:r>
      <w:r w:rsidR="00000000">
        <w:br/>
        <w:t xml:space="preserve">🙂 </w:t>
      </w:r>
      <w:r w:rsidR="00000000">
        <w:t>好</w:t>
      </w:r>
      <w:r w:rsidR="00000000">
        <w:br/>
        <w:t xml:space="preserve">😐 </w:t>
      </w:r>
      <w:r w:rsidR="00000000">
        <w:t>一般</w:t>
      </w:r>
      <w:r w:rsidR="00000000">
        <w:br/>
        <w:t xml:space="preserve">🙁 </w:t>
      </w:r>
      <w:r w:rsidR="00000000">
        <w:t>差</w:t>
      </w:r>
      <w:r w:rsidR="00000000">
        <w:br/>
        <w:t xml:space="preserve">😭 </w:t>
      </w:r>
      <w:r w:rsidR="00000000">
        <w:t>非常差</w:t>
      </w:r>
      <w:r w:rsidR="00000000">
        <w:br/>
      </w:r>
      <w:r w:rsidR="00000000">
        <w:br/>
      </w:r>
      <w:r w:rsidR="00000000">
        <w:t>屏幕</w:t>
      </w:r>
      <w:r w:rsidR="00000000">
        <w:t>9</w:t>
      </w:r>
      <w:r w:rsidR="00000000">
        <w:br/>
      </w:r>
      <w:r w:rsidR="00000000">
        <w:t>在过去的</w:t>
      </w:r>
      <w:r w:rsidR="00000000">
        <w:t>24</w:t>
      </w:r>
      <w:r w:rsidR="00000000">
        <w:t>小时内，您（或如果您是父母，则您的最小孩子）是否经历了以下任何症状？（请全部回答以继续下一题）</w:t>
      </w:r>
      <w:r w:rsidR="00000000">
        <w:br/>
      </w:r>
      <w:r w:rsidR="0000000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2496"/>
        <w:gridCol w:w="2852"/>
      </w:tblGrid>
      <w:tr w:rsidR="00A6512D" w:rsidRPr="00A6512D" w14:paraId="51E8F4C7" w14:textId="128C7562" w:rsidTr="00A6512D">
        <w:tc>
          <w:tcPr>
            <w:tcW w:w="3369" w:type="dxa"/>
          </w:tcPr>
          <w:p w14:paraId="44176E22" w14:textId="77777777" w:rsidR="00A6512D" w:rsidRPr="00A6512D" w:rsidRDefault="00A6512D" w:rsidP="00C211EB"/>
        </w:tc>
        <w:tc>
          <w:tcPr>
            <w:tcW w:w="2560" w:type="dxa"/>
          </w:tcPr>
          <w:p w14:paraId="11591CCF" w14:textId="7A734BAD" w:rsidR="00A6512D" w:rsidRPr="00A6512D" w:rsidRDefault="00A6512D" w:rsidP="00C211EB">
            <w:r>
              <w:t>是</w:t>
            </w:r>
          </w:p>
        </w:tc>
        <w:tc>
          <w:tcPr>
            <w:tcW w:w="2927" w:type="dxa"/>
          </w:tcPr>
          <w:p w14:paraId="317FF53D" w14:textId="3E0C28E0" w:rsidR="00A6512D" w:rsidRPr="00A6512D" w:rsidRDefault="00A6512D" w:rsidP="00C211EB">
            <w:r>
              <w:t>否</w:t>
            </w:r>
          </w:p>
        </w:tc>
      </w:tr>
      <w:tr w:rsidR="00A6512D" w:rsidRPr="00A6512D" w14:paraId="789EC81E" w14:textId="14EFE753" w:rsidTr="00A6512D">
        <w:tc>
          <w:tcPr>
            <w:tcW w:w="3369" w:type="dxa"/>
          </w:tcPr>
          <w:p w14:paraId="7C8E429F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t>眼睛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发</w:t>
            </w:r>
            <w:r w:rsidRPr="00A6512D">
              <w:rPr>
                <w:rFonts w:ascii="MS Mincho" w:eastAsia="MS Mincho" w:hAnsi="MS Mincho" w:cs="MS Mincho" w:hint="eastAsia"/>
              </w:rPr>
              <w:t>痒</w:t>
            </w:r>
            <w:proofErr w:type="spellEnd"/>
          </w:p>
        </w:tc>
        <w:tc>
          <w:tcPr>
            <w:tcW w:w="2560" w:type="dxa"/>
          </w:tcPr>
          <w:p w14:paraId="43CAB4B8" w14:textId="77777777" w:rsidR="00A6512D" w:rsidRPr="00A6512D" w:rsidRDefault="00A6512D" w:rsidP="00C211EB"/>
        </w:tc>
        <w:tc>
          <w:tcPr>
            <w:tcW w:w="2927" w:type="dxa"/>
          </w:tcPr>
          <w:p w14:paraId="528A1D8A" w14:textId="77777777" w:rsidR="00A6512D" w:rsidRPr="00A6512D" w:rsidRDefault="00A6512D" w:rsidP="00C211EB"/>
        </w:tc>
      </w:tr>
      <w:tr w:rsidR="00A6512D" w:rsidRPr="00A6512D" w14:paraId="05CE1373" w14:textId="179C0E6D" w:rsidTr="00A6512D">
        <w:tc>
          <w:tcPr>
            <w:tcW w:w="3369" w:type="dxa"/>
          </w:tcPr>
          <w:p w14:paraId="2D6B3B48" w14:textId="77777777" w:rsidR="00A6512D" w:rsidRPr="00A6512D" w:rsidRDefault="00A6512D" w:rsidP="00C211EB">
            <w:r w:rsidRPr="00A6512D">
              <w:lastRenderedPageBreak/>
              <w:t xml:space="preserve"> </w:t>
            </w:r>
            <w:proofErr w:type="spellStart"/>
            <w:r w:rsidRPr="00A6512D">
              <w:t>喉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咙</w:t>
            </w:r>
            <w:r w:rsidRPr="00A6512D">
              <w:rPr>
                <w:rFonts w:ascii="MS Mincho" w:eastAsia="MS Mincho" w:hAnsi="MS Mincho" w:cs="MS Mincho" w:hint="eastAsia"/>
              </w:rPr>
              <w:t>痛</w:t>
            </w:r>
            <w:proofErr w:type="spellEnd"/>
          </w:p>
        </w:tc>
        <w:tc>
          <w:tcPr>
            <w:tcW w:w="2560" w:type="dxa"/>
          </w:tcPr>
          <w:p w14:paraId="24D88789" w14:textId="77777777" w:rsidR="00A6512D" w:rsidRPr="00A6512D" w:rsidRDefault="00A6512D" w:rsidP="00C211EB"/>
        </w:tc>
        <w:tc>
          <w:tcPr>
            <w:tcW w:w="2927" w:type="dxa"/>
          </w:tcPr>
          <w:p w14:paraId="58E23686" w14:textId="77777777" w:rsidR="00A6512D" w:rsidRPr="00A6512D" w:rsidRDefault="00A6512D" w:rsidP="00C211EB"/>
        </w:tc>
      </w:tr>
      <w:tr w:rsidR="00A6512D" w:rsidRPr="00A6512D" w14:paraId="2201B3CD" w14:textId="7952A518" w:rsidTr="00A6512D">
        <w:tc>
          <w:tcPr>
            <w:tcW w:w="3369" w:type="dxa"/>
          </w:tcPr>
          <w:p w14:paraId="458F356F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t>咳嗽</w:t>
            </w:r>
            <w:proofErr w:type="spellEnd"/>
          </w:p>
        </w:tc>
        <w:tc>
          <w:tcPr>
            <w:tcW w:w="2560" w:type="dxa"/>
          </w:tcPr>
          <w:p w14:paraId="68B443C1" w14:textId="77777777" w:rsidR="00A6512D" w:rsidRPr="00A6512D" w:rsidRDefault="00A6512D" w:rsidP="00C211EB"/>
        </w:tc>
        <w:tc>
          <w:tcPr>
            <w:tcW w:w="2927" w:type="dxa"/>
          </w:tcPr>
          <w:p w14:paraId="72947191" w14:textId="77777777" w:rsidR="00A6512D" w:rsidRPr="00A6512D" w:rsidRDefault="00A6512D" w:rsidP="00C211EB"/>
        </w:tc>
      </w:tr>
      <w:tr w:rsidR="00A6512D" w:rsidRPr="00A6512D" w14:paraId="21599414" w14:textId="43D5BE96" w:rsidTr="00A6512D">
        <w:tc>
          <w:tcPr>
            <w:tcW w:w="3369" w:type="dxa"/>
          </w:tcPr>
          <w:p w14:paraId="6DCE6084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t>皮肤刺激</w:t>
            </w:r>
            <w:proofErr w:type="spellEnd"/>
            <w:r w:rsidRPr="00A6512D">
              <w:t>/</w:t>
            </w:r>
            <w:proofErr w:type="spellStart"/>
            <w:r w:rsidRPr="00A6512D">
              <w:t>皮疹</w:t>
            </w:r>
            <w:proofErr w:type="spellEnd"/>
          </w:p>
        </w:tc>
        <w:tc>
          <w:tcPr>
            <w:tcW w:w="2560" w:type="dxa"/>
          </w:tcPr>
          <w:p w14:paraId="76A3D6E7" w14:textId="77777777" w:rsidR="00A6512D" w:rsidRPr="00A6512D" w:rsidRDefault="00A6512D" w:rsidP="00C211EB"/>
        </w:tc>
        <w:tc>
          <w:tcPr>
            <w:tcW w:w="2927" w:type="dxa"/>
          </w:tcPr>
          <w:p w14:paraId="79FD6485" w14:textId="77777777" w:rsidR="00A6512D" w:rsidRPr="00A6512D" w:rsidRDefault="00A6512D" w:rsidP="00C211EB"/>
        </w:tc>
      </w:tr>
      <w:tr w:rsidR="00A6512D" w:rsidRPr="00A6512D" w14:paraId="7BA737ED" w14:textId="09062EF7" w:rsidTr="00A6512D">
        <w:tc>
          <w:tcPr>
            <w:tcW w:w="3369" w:type="dxa"/>
          </w:tcPr>
          <w:p w14:paraId="02832175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t>腹泻或呕吐</w:t>
            </w:r>
            <w:proofErr w:type="spellEnd"/>
          </w:p>
        </w:tc>
        <w:tc>
          <w:tcPr>
            <w:tcW w:w="2560" w:type="dxa"/>
          </w:tcPr>
          <w:p w14:paraId="4FD52137" w14:textId="77777777" w:rsidR="00A6512D" w:rsidRPr="00A6512D" w:rsidRDefault="00A6512D" w:rsidP="00C211EB"/>
        </w:tc>
        <w:tc>
          <w:tcPr>
            <w:tcW w:w="2927" w:type="dxa"/>
          </w:tcPr>
          <w:p w14:paraId="4D447BE4" w14:textId="77777777" w:rsidR="00A6512D" w:rsidRPr="00A6512D" w:rsidRDefault="00A6512D" w:rsidP="00C211EB"/>
        </w:tc>
      </w:tr>
      <w:tr w:rsidR="00A6512D" w:rsidRPr="00A6512D" w14:paraId="751F65D4" w14:textId="5751C294" w:rsidTr="00A6512D">
        <w:tc>
          <w:tcPr>
            <w:tcW w:w="3369" w:type="dxa"/>
          </w:tcPr>
          <w:p w14:paraId="439CE58F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rPr>
                <w:rFonts w:ascii="Microsoft JhengHei" w:eastAsia="Microsoft JhengHei" w:hAnsi="Microsoft JhengHei" w:cs="Microsoft JhengHei" w:hint="eastAsia"/>
              </w:rPr>
              <w:t>热</w:t>
            </w:r>
            <w:r w:rsidRPr="00A6512D">
              <w:rPr>
                <w:rFonts w:ascii="MS Mincho" w:eastAsia="MS Mincho" w:hAnsi="MS Mincho" w:cs="MS Mincho" w:hint="eastAsia"/>
              </w:rPr>
              <w:t>衰竭（如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过</w:t>
            </w:r>
            <w:r w:rsidRPr="00A6512D">
              <w:rPr>
                <w:rFonts w:ascii="MS Mincho" w:eastAsia="MS Mincho" w:hAnsi="MS Mincho" w:cs="MS Mincho" w:hint="eastAsia"/>
              </w:rPr>
              <w:t>度出汗、昏厥</w:t>
            </w:r>
            <w:proofErr w:type="spellEnd"/>
            <w:r w:rsidRPr="00A6512D">
              <w:rPr>
                <w:rFonts w:ascii="MS Mincho" w:eastAsia="MS Mincho" w:hAnsi="MS Mincho" w:cs="MS Mincho" w:hint="eastAsia"/>
              </w:rPr>
              <w:t>）</w:t>
            </w:r>
          </w:p>
        </w:tc>
        <w:tc>
          <w:tcPr>
            <w:tcW w:w="2560" w:type="dxa"/>
          </w:tcPr>
          <w:p w14:paraId="3C2414BE" w14:textId="77777777" w:rsidR="00A6512D" w:rsidRPr="00A6512D" w:rsidRDefault="00A6512D" w:rsidP="00C211EB"/>
        </w:tc>
        <w:tc>
          <w:tcPr>
            <w:tcW w:w="2927" w:type="dxa"/>
          </w:tcPr>
          <w:p w14:paraId="76A27F0E" w14:textId="77777777" w:rsidR="00A6512D" w:rsidRPr="00A6512D" w:rsidRDefault="00A6512D" w:rsidP="00C211EB"/>
        </w:tc>
      </w:tr>
      <w:tr w:rsidR="00A6512D" w:rsidRPr="00A6512D" w14:paraId="7A3E041D" w14:textId="52F12D60" w:rsidTr="00A6512D">
        <w:tc>
          <w:tcPr>
            <w:tcW w:w="3369" w:type="dxa"/>
          </w:tcPr>
          <w:p w14:paraId="1CD6DF37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t>呼吸困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难</w:t>
            </w:r>
            <w:proofErr w:type="spellEnd"/>
          </w:p>
        </w:tc>
        <w:tc>
          <w:tcPr>
            <w:tcW w:w="2560" w:type="dxa"/>
          </w:tcPr>
          <w:p w14:paraId="62B0CB3D" w14:textId="77777777" w:rsidR="00A6512D" w:rsidRPr="00A6512D" w:rsidRDefault="00A6512D" w:rsidP="00C211EB"/>
        </w:tc>
        <w:tc>
          <w:tcPr>
            <w:tcW w:w="2927" w:type="dxa"/>
          </w:tcPr>
          <w:p w14:paraId="0966AE4B" w14:textId="77777777" w:rsidR="00A6512D" w:rsidRPr="00A6512D" w:rsidRDefault="00A6512D" w:rsidP="00C211EB"/>
        </w:tc>
      </w:tr>
      <w:tr w:rsidR="00A6512D" w:rsidRPr="00A6512D" w14:paraId="4A1DC422" w14:textId="433934BC" w:rsidTr="00A6512D">
        <w:tc>
          <w:tcPr>
            <w:tcW w:w="3369" w:type="dxa"/>
          </w:tcPr>
          <w:p w14:paraId="41BB50F6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t>情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绪</w:t>
            </w:r>
            <w:r w:rsidRPr="00A6512D">
              <w:rPr>
                <w:rFonts w:ascii="MS Mincho" w:eastAsia="MS Mincho" w:hAnsi="MS Mincho" w:cs="MS Mincho" w:hint="eastAsia"/>
              </w:rPr>
              <w:t>低落</w:t>
            </w:r>
            <w:proofErr w:type="spellEnd"/>
          </w:p>
        </w:tc>
        <w:tc>
          <w:tcPr>
            <w:tcW w:w="2560" w:type="dxa"/>
          </w:tcPr>
          <w:p w14:paraId="31A26A2D" w14:textId="77777777" w:rsidR="00A6512D" w:rsidRPr="00A6512D" w:rsidRDefault="00A6512D" w:rsidP="00C211EB"/>
        </w:tc>
        <w:tc>
          <w:tcPr>
            <w:tcW w:w="2927" w:type="dxa"/>
          </w:tcPr>
          <w:p w14:paraId="04A8E0B3" w14:textId="77777777" w:rsidR="00A6512D" w:rsidRPr="00A6512D" w:rsidRDefault="00A6512D" w:rsidP="00C211EB"/>
        </w:tc>
      </w:tr>
      <w:tr w:rsidR="00A6512D" w:rsidRPr="00A6512D" w14:paraId="31D9AF53" w14:textId="5DC0E2AE" w:rsidTr="00A6512D">
        <w:tc>
          <w:tcPr>
            <w:tcW w:w="3369" w:type="dxa"/>
          </w:tcPr>
          <w:p w14:paraId="038C20F9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t>焦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虑</w:t>
            </w:r>
            <w:proofErr w:type="spellEnd"/>
            <w:r w:rsidRPr="00A6512D">
              <w:t>/</w:t>
            </w:r>
            <w:proofErr w:type="spellStart"/>
            <w:r w:rsidRPr="00A6512D">
              <w:rPr>
                <w:rFonts w:ascii="Microsoft JhengHei" w:eastAsia="Microsoft JhengHei" w:hAnsi="Microsoft JhengHei" w:cs="Microsoft JhengHei" w:hint="eastAsia"/>
              </w:rPr>
              <w:t>压</w:t>
            </w:r>
            <w:r w:rsidRPr="00A6512D">
              <w:rPr>
                <w:rFonts w:ascii="MS Mincho" w:eastAsia="MS Mincho" w:hAnsi="MS Mincho" w:cs="MS Mincho" w:hint="eastAsia"/>
              </w:rPr>
              <w:t>力</w:t>
            </w:r>
            <w:proofErr w:type="spellEnd"/>
          </w:p>
        </w:tc>
        <w:tc>
          <w:tcPr>
            <w:tcW w:w="2560" w:type="dxa"/>
          </w:tcPr>
          <w:p w14:paraId="4ED768A3" w14:textId="77777777" w:rsidR="00A6512D" w:rsidRPr="00A6512D" w:rsidRDefault="00A6512D" w:rsidP="00C211EB"/>
        </w:tc>
        <w:tc>
          <w:tcPr>
            <w:tcW w:w="2927" w:type="dxa"/>
          </w:tcPr>
          <w:p w14:paraId="4BC51B21" w14:textId="77777777" w:rsidR="00A6512D" w:rsidRPr="00A6512D" w:rsidRDefault="00A6512D" w:rsidP="00C211EB"/>
        </w:tc>
      </w:tr>
      <w:tr w:rsidR="00A6512D" w:rsidRPr="00A6512D" w14:paraId="1ECCC617" w14:textId="63AEACBC" w:rsidTr="00A6512D">
        <w:tc>
          <w:tcPr>
            <w:tcW w:w="3369" w:type="dxa"/>
          </w:tcPr>
          <w:p w14:paraId="1BDD95E9" w14:textId="77777777" w:rsidR="00A6512D" w:rsidRPr="00A6512D" w:rsidRDefault="00A6512D" w:rsidP="00C211EB">
            <w:r w:rsidRPr="00A6512D">
              <w:t xml:space="preserve"> </w:t>
            </w:r>
            <w:proofErr w:type="spellStart"/>
            <w:r w:rsidRPr="00A6512D">
              <w:t>工作或学校注意力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A6512D">
              <w:rPr>
                <w:rFonts w:ascii="MS Mincho" w:eastAsia="MS Mincho" w:hAnsi="MS Mincho" w:cs="MS Mincho" w:hint="eastAsia"/>
              </w:rPr>
              <w:t>以集中</w:t>
            </w:r>
            <w:proofErr w:type="spellEnd"/>
          </w:p>
        </w:tc>
        <w:tc>
          <w:tcPr>
            <w:tcW w:w="2560" w:type="dxa"/>
          </w:tcPr>
          <w:p w14:paraId="083FEFEC" w14:textId="77777777" w:rsidR="00A6512D" w:rsidRPr="00A6512D" w:rsidRDefault="00A6512D" w:rsidP="00C211EB"/>
        </w:tc>
        <w:tc>
          <w:tcPr>
            <w:tcW w:w="2927" w:type="dxa"/>
          </w:tcPr>
          <w:p w14:paraId="3F2589C7" w14:textId="77777777" w:rsidR="00A6512D" w:rsidRPr="00A6512D" w:rsidRDefault="00A6512D" w:rsidP="00C211EB"/>
        </w:tc>
      </w:tr>
      <w:tr w:rsidR="00A6512D" w14:paraId="12C35211" w14:textId="1E237D33" w:rsidTr="00A6512D">
        <w:tc>
          <w:tcPr>
            <w:tcW w:w="3369" w:type="dxa"/>
          </w:tcPr>
          <w:p w14:paraId="7065F70B" w14:textId="77777777" w:rsidR="00A6512D" w:rsidRDefault="00A6512D" w:rsidP="00C211EB">
            <w:r w:rsidRPr="00A6512D">
              <w:t xml:space="preserve"> </w:t>
            </w:r>
            <w:proofErr w:type="spellStart"/>
            <w:r w:rsidRPr="00A6512D">
              <w:rPr>
                <w:rFonts w:ascii="Microsoft JhengHei" w:eastAsia="Microsoft JhengHei" w:hAnsi="Microsoft JhengHei" w:cs="Microsoft JhengHei" w:hint="eastAsia"/>
              </w:rPr>
              <w:t>头</w:t>
            </w:r>
            <w:r w:rsidRPr="00A6512D">
              <w:rPr>
                <w:rFonts w:ascii="MS Mincho" w:eastAsia="MS Mincho" w:hAnsi="MS Mincho" w:cs="MS Mincho" w:hint="eastAsia"/>
              </w:rPr>
              <w:t>痛</w:t>
            </w:r>
            <w:proofErr w:type="spellEnd"/>
          </w:p>
        </w:tc>
        <w:tc>
          <w:tcPr>
            <w:tcW w:w="2560" w:type="dxa"/>
          </w:tcPr>
          <w:p w14:paraId="1F8DFC92" w14:textId="77777777" w:rsidR="00A6512D" w:rsidRPr="00A6512D" w:rsidRDefault="00A6512D" w:rsidP="00C211EB"/>
        </w:tc>
        <w:tc>
          <w:tcPr>
            <w:tcW w:w="2927" w:type="dxa"/>
          </w:tcPr>
          <w:p w14:paraId="5286C233" w14:textId="77777777" w:rsidR="00A6512D" w:rsidRPr="00A6512D" w:rsidRDefault="00A6512D" w:rsidP="00C211EB"/>
        </w:tc>
      </w:tr>
    </w:tbl>
    <w:p w14:paraId="3C74C41C" w14:textId="3350235F" w:rsidR="00A6512D" w:rsidRDefault="00000000">
      <w:r>
        <w:br/>
      </w:r>
      <w:r>
        <w:br/>
      </w:r>
      <w:r>
        <w:t>屏幕</w:t>
      </w:r>
      <w:r>
        <w:t>10</w:t>
      </w:r>
      <w:r>
        <w:br/>
      </w:r>
      <w:r>
        <w:t>在过去的</w:t>
      </w:r>
      <w:r>
        <w:t>24</w:t>
      </w:r>
      <w:r>
        <w:t>小时内，您（或您的最小孩子，如果是父母）大约进行了多少分钟的身体活动？</w:t>
      </w:r>
      <w:r>
        <w:br/>
        <w:t>- 0</w:t>
      </w:r>
      <w:r>
        <w:t>分钟</w:t>
      </w:r>
      <w:r>
        <w:br/>
        <w:t>- 1-15</w:t>
      </w:r>
      <w:r>
        <w:t>分钟</w:t>
      </w:r>
      <w:r>
        <w:br/>
        <w:t>- 16-30</w:t>
      </w:r>
      <w:r>
        <w:t>分钟</w:t>
      </w:r>
      <w:r>
        <w:br/>
        <w:t>- 31-45</w:t>
      </w:r>
      <w:r>
        <w:t>分钟</w:t>
      </w:r>
      <w:r>
        <w:br/>
        <w:t>- 46-60</w:t>
      </w:r>
      <w:r>
        <w:t>分钟</w:t>
      </w:r>
      <w:r>
        <w:br/>
        <w:t xml:space="preserve">- </w:t>
      </w:r>
      <w:r>
        <w:t>超过</w:t>
      </w:r>
      <w:r>
        <w:t>60</w:t>
      </w:r>
      <w:r>
        <w:t>分钟</w:t>
      </w:r>
      <w:r>
        <w:br/>
      </w:r>
      <w:r>
        <w:br/>
      </w:r>
      <w:r>
        <w:t>屏幕</w:t>
      </w:r>
      <w:r>
        <w:t>11</w:t>
      </w:r>
      <w:r>
        <w:br/>
      </w:r>
      <w:r>
        <w:t>在过去的</w:t>
      </w:r>
      <w:r>
        <w:t>24</w:t>
      </w:r>
      <w:r>
        <w:t>小时内，由于热浪，您（或您的最小孩子，如果是父母）是否经历了以下任何情况？（请全部回答以继续下一题）</w:t>
      </w:r>
      <w:r>
        <w:br/>
      </w: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2852"/>
        <w:gridCol w:w="2852"/>
      </w:tblGrid>
      <w:tr w:rsidR="00A6512D" w:rsidRPr="00A6512D" w14:paraId="1B7D1B54" w14:textId="64263052" w:rsidTr="00A6512D">
        <w:tc>
          <w:tcPr>
            <w:tcW w:w="3002" w:type="dxa"/>
          </w:tcPr>
          <w:p w14:paraId="223D0F35" w14:textId="77777777" w:rsidR="00A6512D" w:rsidRPr="00A6512D" w:rsidRDefault="00A6512D" w:rsidP="00666140"/>
        </w:tc>
        <w:tc>
          <w:tcPr>
            <w:tcW w:w="2927" w:type="dxa"/>
          </w:tcPr>
          <w:p w14:paraId="79392BBC" w14:textId="6CD28487" w:rsidR="00A6512D" w:rsidRPr="00A6512D" w:rsidRDefault="00A6512D" w:rsidP="00666140">
            <w:r>
              <w:t>是</w:t>
            </w:r>
          </w:p>
        </w:tc>
        <w:tc>
          <w:tcPr>
            <w:tcW w:w="2927" w:type="dxa"/>
          </w:tcPr>
          <w:p w14:paraId="28189355" w14:textId="2469AF75" w:rsidR="00A6512D" w:rsidRPr="00A6512D" w:rsidRDefault="00A6512D" w:rsidP="00666140">
            <w:r>
              <w:t>否</w:t>
            </w:r>
          </w:p>
        </w:tc>
      </w:tr>
      <w:tr w:rsidR="00A6512D" w:rsidRPr="00A6512D" w14:paraId="425C5E23" w14:textId="51D8D9AD" w:rsidTr="00A6512D">
        <w:tc>
          <w:tcPr>
            <w:tcW w:w="3002" w:type="dxa"/>
          </w:tcPr>
          <w:p w14:paraId="7540647F" w14:textId="77777777" w:rsidR="00A6512D" w:rsidRPr="00A6512D" w:rsidRDefault="00A6512D" w:rsidP="00666140">
            <w:r w:rsidRPr="00A6512D">
              <w:t xml:space="preserve"> </w:t>
            </w:r>
            <w:proofErr w:type="spellStart"/>
            <w:r w:rsidRPr="00A6512D">
              <w:t>上学或上班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迟</w:t>
            </w:r>
            <w:r w:rsidRPr="00A6512D">
              <w:rPr>
                <w:rFonts w:ascii="MS Mincho" w:eastAsia="MS Mincho" w:hAnsi="MS Mincho" w:cs="MS Mincho" w:hint="eastAsia"/>
              </w:rPr>
              <w:t>到</w:t>
            </w:r>
            <w:proofErr w:type="spellEnd"/>
          </w:p>
        </w:tc>
        <w:tc>
          <w:tcPr>
            <w:tcW w:w="2927" w:type="dxa"/>
          </w:tcPr>
          <w:p w14:paraId="09A408D7" w14:textId="77777777" w:rsidR="00A6512D" w:rsidRPr="00A6512D" w:rsidRDefault="00A6512D" w:rsidP="00666140"/>
        </w:tc>
        <w:tc>
          <w:tcPr>
            <w:tcW w:w="2927" w:type="dxa"/>
          </w:tcPr>
          <w:p w14:paraId="0723ABBA" w14:textId="77777777" w:rsidR="00A6512D" w:rsidRPr="00A6512D" w:rsidRDefault="00A6512D" w:rsidP="00666140"/>
        </w:tc>
      </w:tr>
      <w:tr w:rsidR="00A6512D" w:rsidRPr="00A6512D" w14:paraId="3741F035" w14:textId="7E7FA4EE" w:rsidTr="00A6512D">
        <w:tc>
          <w:tcPr>
            <w:tcW w:w="3002" w:type="dxa"/>
          </w:tcPr>
          <w:p w14:paraId="0F0B156F" w14:textId="77777777" w:rsidR="00A6512D" w:rsidRPr="00A6512D" w:rsidRDefault="00A6512D" w:rsidP="00666140">
            <w:r w:rsidRPr="00A6512D">
              <w:t xml:space="preserve"> </w:t>
            </w:r>
            <w:proofErr w:type="spellStart"/>
            <w:r w:rsidRPr="00A6512D">
              <w:t>完全缺席学校或工作</w:t>
            </w:r>
            <w:proofErr w:type="spellEnd"/>
          </w:p>
        </w:tc>
        <w:tc>
          <w:tcPr>
            <w:tcW w:w="2927" w:type="dxa"/>
          </w:tcPr>
          <w:p w14:paraId="481477CB" w14:textId="77777777" w:rsidR="00A6512D" w:rsidRPr="00A6512D" w:rsidRDefault="00A6512D" w:rsidP="00666140"/>
        </w:tc>
        <w:tc>
          <w:tcPr>
            <w:tcW w:w="2927" w:type="dxa"/>
          </w:tcPr>
          <w:p w14:paraId="01E73EAB" w14:textId="77777777" w:rsidR="00A6512D" w:rsidRPr="00A6512D" w:rsidRDefault="00A6512D" w:rsidP="00666140"/>
        </w:tc>
      </w:tr>
      <w:tr w:rsidR="00A6512D" w:rsidRPr="00A6512D" w14:paraId="5802A3D6" w14:textId="1F5BD182" w:rsidTr="00A6512D">
        <w:tc>
          <w:tcPr>
            <w:tcW w:w="3002" w:type="dxa"/>
          </w:tcPr>
          <w:p w14:paraId="27934674" w14:textId="77777777" w:rsidR="00A6512D" w:rsidRPr="00A6512D" w:rsidRDefault="00A6512D" w:rsidP="00666140">
            <w:r w:rsidRPr="00A6512D">
              <w:t xml:space="preserve"> </w:t>
            </w:r>
            <w:proofErr w:type="spellStart"/>
            <w:r w:rsidRPr="00A6512D">
              <w:rPr>
                <w:rFonts w:ascii="Microsoft JhengHei" w:eastAsia="Microsoft JhengHei" w:hAnsi="Microsoft JhengHei" w:cs="Microsoft JhengHei" w:hint="eastAsia"/>
              </w:rPr>
              <w:t>错过</w:t>
            </w:r>
            <w:r w:rsidRPr="00A6512D">
              <w:rPr>
                <w:rFonts w:ascii="MS Mincho" w:eastAsia="MS Mincho" w:hAnsi="MS Mincho" w:cs="MS Mincho" w:hint="eastAsia"/>
              </w:rPr>
              <w:t>了重要会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议</w:t>
            </w:r>
            <w:r w:rsidRPr="00A6512D">
              <w:rPr>
                <w:rFonts w:ascii="MS Mincho" w:eastAsia="MS Mincho" w:hAnsi="MS Mincho" w:cs="MS Mincho" w:hint="eastAsia"/>
              </w:rPr>
              <w:t>或面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试</w:t>
            </w:r>
            <w:proofErr w:type="spellEnd"/>
          </w:p>
        </w:tc>
        <w:tc>
          <w:tcPr>
            <w:tcW w:w="2927" w:type="dxa"/>
          </w:tcPr>
          <w:p w14:paraId="63B80425" w14:textId="77777777" w:rsidR="00A6512D" w:rsidRPr="00A6512D" w:rsidRDefault="00A6512D" w:rsidP="00666140"/>
        </w:tc>
        <w:tc>
          <w:tcPr>
            <w:tcW w:w="2927" w:type="dxa"/>
          </w:tcPr>
          <w:p w14:paraId="2081223A" w14:textId="77777777" w:rsidR="00A6512D" w:rsidRPr="00A6512D" w:rsidRDefault="00A6512D" w:rsidP="00666140"/>
        </w:tc>
      </w:tr>
      <w:tr w:rsidR="00A6512D" w:rsidRPr="00A6512D" w14:paraId="7275F4F3" w14:textId="150AC5D1" w:rsidTr="00A6512D">
        <w:tc>
          <w:tcPr>
            <w:tcW w:w="3002" w:type="dxa"/>
          </w:tcPr>
          <w:p w14:paraId="4E2166EA" w14:textId="77777777" w:rsidR="00A6512D" w:rsidRPr="00A6512D" w:rsidRDefault="00A6512D" w:rsidP="00666140">
            <w:r w:rsidRPr="00A6512D">
              <w:t xml:space="preserve"> </w:t>
            </w:r>
            <w:proofErr w:type="spellStart"/>
            <w:r w:rsidRPr="00A6512D">
              <w:rPr>
                <w:rFonts w:ascii="Microsoft JhengHei" w:eastAsia="Microsoft JhengHei" w:hAnsi="Microsoft JhengHei" w:cs="Microsoft JhengHei" w:hint="eastAsia"/>
              </w:rPr>
              <w:t>错过</w:t>
            </w:r>
            <w:r w:rsidRPr="00A6512D">
              <w:rPr>
                <w:rFonts w:ascii="MS Mincho" w:eastAsia="MS Mincho" w:hAnsi="MS Mincho" w:cs="MS Mincho" w:hint="eastAsia"/>
              </w:rPr>
              <w:t>了健康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护</w:t>
            </w:r>
            <w:r w:rsidRPr="00A6512D">
              <w:rPr>
                <w:rFonts w:ascii="MS Mincho" w:eastAsia="MS Mincho" w:hAnsi="MS Mincho" w:cs="MS Mincho" w:hint="eastAsia"/>
              </w:rPr>
              <w:t>理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预约</w:t>
            </w:r>
            <w:proofErr w:type="spellEnd"/>
          </w:p>
        </w:tc>
        <w:tc>
          <w:tcPr>
            <w:tcW w:w="2927" w:type="dxa"/>
          </w:tcPr>
          <w:p w14:paraId="50165B1A" w14:textId="77777777" w:rsidR="00A6512D" w:rsidRPr="00A6512D" w:rsidRDefault="00A6512D" w:rsidP="00666140"/>
        </w:tc>
        <w:tc>
          <w:tcPr>
            <w:tcW w:w="2927" w:type="dxa"/>
          </w:tcPr>
          <w:p w14:paraId="5953A5FC" w14:textId="77777777" w:rsidR="00A6512D" w:rsidRPr="00A6512D" w:rsidRDefault="00A6512D" w:rsidP="00666140"/>
        </w:tc>
      </w:tr>
      <w:tr w:rsidR="00A6512D" w:rsidRPr="00A6512D" w14:paraId="58451509" w14:textId="7913A430" w:rsidTr="00A6512D">
        <w:tc>
          <w:tcPr>
            <w:tcW w:w="3002" w:type="dxa"/>
          </w:tcPr>
          <w:p w14:paraId="4DC6A216" w14:textId="77777777" w:rsidR="00A6512D" w:rsidRPr="00A6512D" w:rsidRDefault="00A6512D" w:rsidP="00666140">
            <w:r w:rsidRPr="00A6512D">
              <w:t xml:space="preserve"> </w:t>
            </w:r>
            <w:proofErr w:type="spellStart"/>
            <w:r w:rsidRPr="00A6512D">
              <w:t>取消与朋友</w:t>
            </w:r>
            <w:proofErr w:type="spellEnd"/>
            <w:r w:rsidRPr="00A6512D">
              <w:t>/</w:t>
            </w:r>
            <w:proofErr w:type="spellStart"/>
            <w:r w:rsidRPr="00A6512D">
              <w:t>家人的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见</w:t>
            </w:r>
            <w:r w:rsidRPr="00A6512D">
              <w:rPr>
                <w:rFonts w:ascii="MS Mincho" w:eastAsia="MS Mincho" w:hAnsi="MS Mincho" w:cs="MS Mincho" w:hint="eastAsia"/>
              </w:rPr>
              <w:t>面</w:t>
            </w:r>
            <w:proofErr w:type="spellEnd"/>
          </w:p>
        </w:tc>
        <w:tc>
          <w:tcPr>
            <w:tcW w:w="2927" w:type="dxa"/>
          </w:tcPr>
          <w:p w14:paraId="33ED5C12" w14:textId="77777777" w:rsidR="00A6512D" w:rsidRPr="00A6512D" w:rsidRDefault="00A6512D" w:rsidP="00666140"/>
        </w:tc>
        <w:tc>
          <w:tcPr>
            <w:tcW w:w="2927" w:type="dxa"/>
          </w:tcPr>
          <w:p w14:paraId="018EB802" w14:textId="77777777" w:rsidR="00A6512D" w:rsidRPr="00A6512D" w:rsidRDefault="00A6512D" w:rsidP="00666140"/>
        </w:tc>
      </w:tr>
      <w:tr w:rsidR="00A6512D" w:rsidRPr="00A6512D" w14:paraId="75504C24" w14:textId="5B35CDDC" w:rsidTr="00A6512D">
        <w:tc>
          <w:tcPr>
            <w:tcW w:w="3002" w:type="dxa"/>
          </w:tcPr>
          <w:p w14:paraId="05A3BB2C" w14:textId="77777777" w:rsidR="00A6512D" w:rsidRPr="00A6512D" w:rsidRDefault="00A6512D" w:rsidP="00666140">
            <w:r w:rsidRPr="00A6512D">
              <w:lastRenderedPageBreak/>
              <w:t xml:space="preserve"> </w:t>
            </w:r>
            <w:proofErr w:type="spellStart"/>
            <w:r w:rsidRPr="00A6512D">
              <w:t>家中没有足</w:t>
            </w:r>
            <w:r w:rsidRPr="00A6512D">
              <w:rPr>
                <w:rFonts w:ascii="Yu Gothic" w:eastAsia="Yu Gothic" w:hAnsi="Yu Gothic" w:cs="Yu Gothic" w:hint="eastAsia"/>
              </w:rPr>
              <w:t>够</w:t>
            </w:r>
            <w:r w:rsidRPr="00A6512D">
              <w:rPr>
                <w:rFonts w:ascii="MS Mincho" w:eastAsia="MS Mincho" w:hAnsi="MS Mincho" w:cs="MS Mincho" w:hint="eastAsia"/>
              </w:rPr>
              <w:t>的食物</w:t>
            </w:r>
            <w:proofErr w:type="spellEnd"/>
          </w:p>
        </w:tc>
        <w:tc>
          <w:tcPr>
            <w:tcW w:w="2927" w:type="dxa"/>
          </w:tcPr>
          <w:p w14:paraId="6608E4F1" w14:textId="77777777" w:rsidR="00A6512D" w:rsidRPr="00A6512D" w:rsidRDefault="00A6512D" w:rsidP="00666140"/>
        </w:tc>
        <w:tc>
          <w:tcPr>
            <w:tcW w:w="2927" w:type="dxa"/>
          </w:tcPr>
          <w:p w14:paraId="3A276669" w14:textId="77777777" w:rsidR="00A6512D" w:rsidRPr="00A6512D" w:rsidRDefault="00A6512D" w:rsidP="00666140"/>
        </w:tc>
      </w:tr>
      <w:tr w:rsidR="00A6512D" w:rsidRPr="00A6512D" w14:paraId="100C3F81" w14:textId="1490A842" w:rsidTr="00A6512D">
        <w:tc>
          <w:tcPr>
            <w:tcW w:w="3002" w:type="dxa"/>
          </w:tcPr>
          <w:p w14:paraId="41EF2FDE" w14:textId="77777777" w:rsidR="00A6512D" w:rsidRPr="00A6512D" w:rsidRDefault="00A6512D" w:rsidP="00666140">
            <w:r w:rsidRPr="00A6512D">
              <w:t xml:space="preserve"> </w:t>
            </w:r>
            <w:proofErr w:type="spellStart"/>
            <w:r w:rsidRPr="00A6512D">
              <w:t>无法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获</w:t>
            </w:r>
            <w:r w:rsidRPr="00A6512D">
              <w:rPr>
                <w:rFonts w:ascii="MS Mincho" w:eastAsia="MS Mincho" w:hAnsi="MS Mincho" w:cs="MS Mincho" w:hint="eastAsia"/>
              </w:rPr>
              <w:t>得干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净</w:t>
            </w:r>
            <w:r w:rsidRPr="00A6512D">
              <w:rPr>
                <w:rFonts w:ascii="MS Mincho" w:eastAsia="MS Mincho" w:hAnsi="MS Mincho" w:cs="MS Mincho" w:hint="eastAsia"/>
              </w:rPr>
              <w:t>的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饮</w:t>
            </w:r>
            <w:r w:rsidRPr="00A6512D">
              <w:rPr>
                <w:rFonts w:ascii="MS Mincho" w:eastAsia="MS Mincho" w:hAnsi="MS Mincho" w:cs="MS Mincho" w:hint="eastAsia"/>
              </w:rPr>
              <w:t>用水</w:t>
            </w:r>
            <w:proofErr w:type="spellEnd"/>
          </w:p>
        </w:tc>
        <w:tc>
          <w:tcPr>
            <w:tcW w:w="2927" w:type="dxa"/>
          </w:tcPr>
          <w:p w14:paraId="0C17B366" w14:textId="77777777" w:rsidR="00A6512D" w:rsidRPr="00A6512D" w:rsidRDefault="00A6512D" w:rsidP="00666140"/>
        </w:tc>
        <w:tc>
          <w:tcPr>
            <w:tcW w:w="2927" w:type="dxa"/>
          </w:tcPr>
          <w:p w14:paraId="0C93A4DA" w14:textId="77777777" w:rsidR="00A6512D" w:rsidRPr="00A6512D" w:rsidRDefault="00A6512D" w:rsidP="00666140"/>
        </w:tc>
      </w:tr>
      <w:tr w:rsidR="00A6512D" w:rsidRPr="00A6512D" w14:paraId="3BD970F6" w14:textId="1727ED81" w:rsidTr="00A6512D">
        <w:tc>
          <w:tcPr>
            <w:tcW w:w="3002" w:type="dxa"/>
          </w:tcPr>
          <w:p w14:paraId="5AA30A92" w14:textId="77777777" w:rsidR="00A6512D" w:rsidRPr="00A6512D" w:rsidRDefault="00A6512D" w:rsidP="00666140">
            <w:r w:rsidRPr="00A6512D">
              <w:t xml:space="preserve"> </w:t>
            </w:r>
            <w:proofErr w:type="spellStart"/>
            <w:r w:rsidRPr="00A6512D">
              <w:t>我的家或路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线</w:t>
            </w:r>
            <w:r w:rsidRPr="00A6512D">
              <w:rPr>
                <w:rFonts w:ascii="MS Mincho" w:eastAsia="MS Mincho" w:hAnsi="MS Mincho" w:cs="MS Mincho" w:hint="eastAsia"/>
              </w:rPr>
              <w:t>受到洪水或碎片的影响</w:t>
            </w:r>
            <w:proofErr w:type="spellEnd"/>
          </w:p>
        </w:tc>
        <w:tc>
          <w:tcPr>
            <w:tcW w:w="2927" w:type="dxa"/>
          </w:tcPr>
          <w:p w14:paraId="24D85CB4" w14:textId="77777777" w:rsidR="00A6512D" w:rsidRPr="00A6512D" w:rsidRDefault="00A6512D" w:rsidP="00666140"/>
        </w:tc>
        <w:tc>
          <w:tcPr>
            <w:tcW w:w="2927" w:type="dxa"/>
          </w:tcPr>
          <w:p w14:paraId="71CF2B14" w14:textId="77777777" w:rsidR="00A6512D" w:rsidRPr="00A6512D" w:rsidRDefault="00A6512D" w:rsidP="00666140"/>
        </w:tc>
      </w:tr>
      <w:tr w:rsidR="00A6512D" w:rsidRPr="00A6512D" w14:paraId="5F52CA56" w14:textId="33B48777" w:rsidTr="00A6512D">
        <w:tc>
          <w:tcPr>
            <w:tcW w:w="3002" w:type="dxa"/>
          </w:tcPr>
          <w:p w14:paraId="6FA6713B" w14:textId="77777777" w:rsidR="00A6512D" w:rsidRPr="00A6512D" w:rsidRDefault="00A6512D" w:rsidP="00666140">
            <w:r w:rsidRPr="00A6512D">
              <w:t xml:space="preserve"> </w:t>
            </w:r>
            <w:proofErr w:type="spellStart"/>
            <w:r w:rsidRPr="00A6512D">
              <w:t>健康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问题</w:t>
            </w:r>
            <w:r w:rsidRPr="00A6512D">
              <w:rPr>
                <w:rFonts w:ascii="MS Mincho" w:eastAsia="MS Mincho" w:hAnsi="MS Mincho" w:cs="MS Mincho" w:hint="eastAsia"/>
              </w:rPr>
              <w:t>（如中暑和衰竭、哮喘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发</w:t>
            </w:r>
            <w:r w:rsidRPr="00A6512D">
              <w:rPr>
                <w:rFonts w:ascii="MS Mincho" w:eastAsia="MS Mincho" w:hAnsi="MS Mincho" w:cs="MS Mincho" w:hint="eastAsia"/>
              </w:rPr>
              <w:t>作和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过</w:t>
            </w:r>
            <w:r w:rsidRPr="00A6512D">
              <w:rPr>
                <w:rFonts w:ascii="MS Mincho" w:eastAsia="MS Mincho" w:hAnsi="MS Mincho" w:cs="MS Mincho" w:hint="eastAsia"/>
              </w:rPr>
              <w:t>敏</w:t>
            </w:r>
            <w:proofErr w:type="spellEnd"/>
            <w:r w:rsidRPr="00A6512D">
              <w:rPr>
                <w:rFonts w:ascii="MS Mincho" w:eastAsia="MS Mincho" w:hAnsi="MS Mincho" w:cs="MS Mincho" w:hint="eastAsia"/>
              </w:rPr>
              <w:t>）</w:t>
            </w:r>
          </w:p>
        </w:tc>
        <w:tc>
          <w:tcPr>
            <w:tcW w:w="2927" w:type="dxa"/>
          </w:tcPr>
          <w:p w14:paraId="2C8C700F" w14:textId="77777777" w:rsidR="00A6512D" w:rsidRPr="00A6512D" w:rsidRDefault="00A6512D" w:rsidP="00666140"/>
        </w:tc>
        <w:tc>
          <w:tcPr>
            <w:tcW w:w="2927" w:type="dxa"/>
          </w:tcPr>
          <w:p w14:paraId="2FBDBAF8" w14:textId="77777777" w:rsidR="00A6512D" w:rsidRPr="00A6512D" w:rsidRDefault="00A6512D" w:rsidP="00666140"/>
        </w:tc>
      </w:tr>
      <w:tr w:rsidR="00A6512D" w14:paraId="0622139E" w14:textId="1CBA94A9" w:rsidTr="00A6512D">
        <w:tc>
          <w:tcPr>
            <w:tcW w:w="3002" w:type="dxa"/>
          </w:tcPr>
          <w:p w14:paraId="72C8383B" w14:textId="77777777" w:rsidR="00A6512D" w:rsidRDefault="00A6512D" w:rsidP="00666140">
            <w:r w:rsidRPr="00A6512D">
              <w:t xml:space="preserve"> </w:t>
            </w:r>
            <w:proofErr w:type="spellStart"/>
            <w:r w:rsidRPr="00A6512D">
              <w:t>需要更多家庭帮助（如帮助年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长亲</w:t>
            </w:r>
            <w:r w:rsidRPr="00A6512D">
              <w:rPr>
                <w:rFonts w:ascii="MS Mincho" w:eastAsia="MS Mincho" w:hAnsi="MS Mincho" w:cs="MS Mincho" w:hint="eastAsia"/>
              </w:rPr>
              <w:t>属、照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顾</w:t>
            </w:r>
            <w:r w:rsidRPr="00A6512D">
              <w:rPr>
                <w:rFonts w:ascii="MS Mincho" w:eastAsia="MS Mincho" w:hAnsi="MS Mincho" w:cs="MS Mincho" w:hint="eastAsia"/>
              </w:rPr>
              <w:t>未上学的孩子、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协</w:t>
            </w:r>
            <w:r w:rsidRPr="00A6512D">
              <w:rPr>
                <w:rFonts w:ascii="MS Mincho" w:eastAsia="MS Mincho" w:hAnsi="MS Mincho" w:cs="MS Mincho" w:hint="eastAsia"/>
              </w:rPr>
              <w:t>助有健康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问题</w:t>
            </w:r>
            <w:r w:rsidRPr="00A6512D">
              <w:rPr>
                <w:rFonts w:ascii="MS Mincho" w:eastAsia="MS Mincho" w:hAnsi="MS Mincho" w:cs="MS Mincho" w:hint="eastAsia"/>
              </w:rPr>
              <w:t>的家庭成</w:t>
            </w:r>
            <w:r w:rsidRPr="00A6512D">
              <w:rPr>
                <w:rFonts w:ascii="Microsoft JhengHei" w:eastAsia="Microsoft JhengHei" w:hAnsi="Microsoft JhengHei" w:cs="Microsoft JhengHei" w:hint="eastAsia"/>
              </w:rPr>
              <w:t>员</w:t>
            </w:r>
            <w:proofErr w:type="spellEnd"/>
            <w:r w:rsidRPr="00A6512D">
              <w:rPr>
                <w:rFonts w:ascii="MS Mincho" w:eastAsia="MS Mincho" w:hAnsi="MS Mincho" w:cs="MS Mincho" w:hint="eastAsia"/>
              </w:rPr>
              <w:t>）</w:t>
            </w:r>
          </w:p>
        </w:tc>
        <w:tc>
          <w:tcPr>
            <w:tcW w:w="2927" w:type="dxa"/>
          </w:tcPr>
          <w:p w14:paraId="65637762" w14:textId="77777777" w:rsidR="00A6512D" w:rsidRPr="00A6512D" w:rsidRDefault="00A6512D" w:rsidP="00666140"/>
        </w:tc>
        <w:tc>
          <w:tcPr>
            <w:tcW w:w="2927" w:type="dxa"/>
          </w:tcPr>
          <w:p w14:paraId="3CE5E5B2" w14:textId="77777777" w:rsidR="00A6512D" w:rsidRPr="00A6512D" w:rsidRDefault="00A6512D" w:rsidP="00666140"/>
        </w:tc>
      </w:tr>
    </w:tbl>
    <w:p w14:paraId="08C27B4B" w14:textId="50BA6194" w:rsidR="000459C7" w:rsidRDefault="00000000">
      <w:r>
        <w:br/>
      </w:r>
      <w:r>
        <w:br/>
      </w:r>
      <w:r>
        <w:t>屏幕</w:t>
      </w:r>
      <w:r>
        <w:t>12</w:t>
      </w:r>
      <w:r>
        <w:br/>
      </w:r>
      <w:r>
        <w:t>您对热浪有多担心？</w:t>
      </w:r>
      <w:r>
        <w:br/>
        <w:t xml:space="preserve">1  </w:t>
      </w:r>
      <w:r w:rsidR="00A6512D">
        <w:t xml:space="preserve">             </w:t>
      </w:r>
      <w:r>
        <w:t xml:space="preserve">2 </w:t>
      </w:r>
      <w:r w:rsidR="00A6512D">
        <w:t xml:space="preserve">             </w:t>
      </w:r>
      <w:r>
        <w:t xml:space="preserve"> 3 </w:t>
      </w:r>
      <w:r w:rsidR="00A6512D">
        <w:t xml:space="preserve">          </w:t>
      </w:r>
      <w:r>
        <w:t xml:space="preserve"> 4 </w:t>
      </w:r>
      <w:r w:rsidR="00A6512D">
        <w:t xml:space="preserve">             </w:t>
      </w:r>
      <w:r>
        <w:t xml:space="preserve"> 5 </w:t>
      </w:r>
      <w:r w:rsidR="00A6512D">
        <w:t xml:space="preserve">            </w:t>
      </w:r>
      <w:r>
        <w:t xml:space="preserve"> 6 </w:t>
      </w:r>
      <w:r w:rsidR="00A6512D">
        <w:t xml:space="preserve">               </w:t>
      </w:r>
      <w:r>
        <w:t xml:space="preserve"> 7  </w:t>
      </w:r>
      <w:r w:rsidR="00A6512D">
        <w:t xml:space="preserve">                </w:t>
      </w:r>
      <w:r>
        <w:t xml:space="preserve">8  </w:t>
      </w:r>
      <w:r w:rsidR="00A6512D">
        <w:t xml:space="preserve">                    </w:t>
      </w:r>
      <w:r>
        <w:t xml:space="preserve">9  </w:t>
      </w:r>
      <w:r w:rsidR="00A6512D">
        <w:t xml:space="preserve">               </w:t>
      </w:r>
      <w:r>
        <w:t>10</w:t>
      </w:r>
      <w:r>
        <w:br/>
        <w:t xml:space="preserve">😀                </w:t>
      </w:r>
      <w:r w:rsidR="00A6512D">
        <w:t xml:space="preserve">                                          </w:t>
      </w:r>
      <w:r>
        <w:t xml:space="preserve"> 😐                     </w:t>
      </w:r>
      <w:r w:rsidR="00A6512D">
        <w:t xml:space="preserve">                                                                          </w:t>
      </w:r>
      <w:r>
        <w:t>😭</w:t>
      </w:r>
      <w:r>
        <w:br/>
      </w:r>
      <w:proofErr w:type="spellStart"/>
      <w:r>
        <w:t>完全不担心</w:t>
      </w:r>
      <w:proofErr w:type="spellEnd"/>
      <w:r>
        <w:t xml:space="preserve">               </w:t>
      </w:r>
      <w:r w:rsidR="00A6512D">
        <w:t xml:space="preserve">                      </w:t>
      </w:r>
      <w:r>
        <w:t xml:space="preserve">  </w:t>
      </w:r>
      <w:proofErr w:type="spellStart"/>
      <w:r>
        <w:t>适度担心</w:t>
      </w:r>
      <w:proofErr w:type="spellEnd"/>
      <w:r>
        <w:t xml:space="preserve">           </w:t>
      </w:r>
      <w:r w:rsidR="00A6512D">
        <w:t xml:space="preserve">                                                            </w:t>
      </w:r>
      <w:r>
        <w:t xml:space="preserve">      </w:t>
      </w:r>
      <w:proofErr w:type="spellStart"/>
      <w:r>
        <w:t>极度担心</w:t>
      </w:r>
      <w:proofErr w:type="spellEnd"/>
      <w:r>
        <w:br/>
      </w:r>
      <w:r>
        <w:br/>
      </w:r>
      <w:r>
        <w:t>屏幕</w:t>
      </w:r>
      <w:r>
        <w:t>13</w:t>
      </w:r>
      <w:r>
        <w:br/>
      </w:r>
      <w:r>
        <w:t>您对社区应对热浪的准备和响应有多满意？</w:t>
      </w:r>
      <w:r>
        <w:br/>
        <w:t xml:space="preserve">😀 </w:t>
      </w:r>
      <w:r>
        <w:t>非常满意</w:t>
      </w:r>
      <w:r>
        <w:br/>
        <w:t xml:space="preserve">🙂 </w:t>
      </w:r>
      <w:r>
        <w:t>有些满意</w:t>
      </w:r>
      <w:r>
        <w:br/>
        <w:t xml:space="preserve">😐 </w:t>
      </w:r>
      <w:r>
        <w:t>中立</w:t>
      </w:r>
      <w:r>
        <w:br/>
        <w:t xml:space="preserve">🙁 </w:t>
      </w:r>
      <w:r>
        <w:t>有些不满意</w:t>
      </w:r>
      <w:r>
        <w:br/>
        <w:t xml:space="preserve">😭 </w:t>
      </w:r>
      <w:r>
        <w:t>非常不满意</w:t>
      </w:r>
      <w:r>
        <w:br/>
      </w:r>
      <w:r>
        <w:br/>
      </w:r>
      <w:r>
        <w:t>屏幕</w:t>
      </w:r>
      <w:r>
        <w:t>14</w:t>
      </w:r>
      <w:r>
        <w:br/>
      </w:r>
      <w:r>
        <w:t>如果您可以做</w:t>
      </w:r>
      <w:r>
        <w:t>*</w:t>
      </w:r>
      <w:r>
        <w:t>一件</w:t>
      </w:r>
      <w:r>
        <w:t>*</w:t>
      </w:r>
      <w:r>
        <w:t>事情来使您的城镇</w:t>
      </w:r>
      <w:r>
        <w:t>/</w:t>
      </w:r>
      <w:r>
        <w:t>城市更健康和可持续，那会是什么？（可选）</w:t>
      </w:r>
      <w:r>
        <w:br/>
      </w:r>
      <w:r>
        <w:br/>
      </w:r>
      <w:r>
        <w:t>屏幕</w:t>
      </w:r>
      <w:r>
        <w:t>15</w:t>
      </w:r>
      <w:r>
        <w:br/>
      </w:r>
      <w:r>
        <w:t>您的性别是什么（或如果您是父母，则为您最小孩子的性别）？</w:t>
      </w:r>
      <w:r>
        <w:br/>
        <w:t xml:space="preserve">- </w:t>
      </w:r>
      <w:r>
        <w:t>女性</w:t>
      </w:r>
      <w:r>
        <w:br/>
        <w:t xml:space="preserve">- </w:t>
      </w:r>
      <w:r>
        <w:t>男性</w:t>
      </w:r>
      <w:r>
        <w:br/>
        <w:t xml:space="preserve">- </w:t>
      </w:r>
      <w:r>
        <w:t>其他</w:t>
      </w:r>
      <w:r>
        <w:t>/</w:t>
      </w:r>
      <w:r>
        <w:t>不愿透露</w:t>
      </w:r>
      <w:r>
        <w:br/>
      </w:r>
      <w:r>
        <w:br/>
      </w:r>
      <w:r>
        <w:t>屏幕</w:t>
      </w:r>
      <w:r>
        <w:t>16</w:t>
      </w:r>
      <w:r>
        <w:br/>
      </w:r>
      <w:r>
        <w:lastRenderedPageBreak/>
        <w:t>您的家庭月总收入大约是多少？（以美元计）</w:t>
      </w:r>
      <w:r>
        <w:br/>
        <w:t>- &lt;$100</w:t>
      </w:r>
      <w:r>
        <w:br/>
        <w:t>- $100</w:t>
      </w:r>
      <w:r>
        <w:t>到</w:t>
      </w:r>
      <w:r>
        <w:t>$499</w:t>
      </w:r>
      <w:r>
        <w:br/>
        <w:t>- $500</w:t>
      </w:r>
      <w:r>
        <w:t>到</w:t>
      </w:r>
      <w:r>
        <w:t>$1499</w:t>
      </w:r>
      <w:r>
        <w:br/>
        <w:t>- $1500</w:t>
      </w:r>
      <w:r>
        <w:t>到</w:t>
      </w:r>
      <w:r>
        <w:t>$4000</w:t>
      </w:r>
      <w:r>
        <w:br/>
        <w:t>- &gt;$4000</w:t>
      </w:r>
      <w:r>
        <w:br/>
      </w:r>
      <w:r>
        <w:br/>
      </w:r>
      <w:r>
        <w:t>屏幕</w:t>
      </w:r>
      <w:r>
        <w:t>17</w:t>
      </w:r>
      <w:r>
        <w:br/>
      </w:r>
      <w:r>
        <w:t>几天前，我们进行了一项类似的调查。您之前参加过这项研究吗？</w:t>
      </w:r>
      <w:r>
        <w:br/>
      </w:r>
      <w:r>
        <w:t>是</w:t>
      </w:r>
      <w:r>
        <w:br/>
      </w:r>
      <w:r>
        <w:t>否</w:t>
      </w:r>
      <w:r>
        <w:br/>
      </w:r>
      <w:r>
        <w:t>感谢您的时间！如有任何问题，请发送电子邮件至</w:t>
      </w:r>
      <w:r>
        <w:t>ccc@lshtm.ac.uk</w:t>
      </w:r>
      <w:r>
        <w:t>。</w:t>
      </w:r>
      <w:r>
        <w:br/>
      </w:r>
    </w:p>
    <w:sectPr w:rsidR="000459C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3752237">
    <w:abstractNumId w:val="8"/>
  </w:num>
  <w:num w:numId="2" w16cid:durableId="113328195">
    <w:abstractNumId w:val="6"/>
  </w:num>
  <w:num w:numId="3" w16cid:durableId="1983608736">
    <w:abstractNumId w:val="5"/>
  </w:num>
  <w:num w:numId="4" w16cid:durableId="750006332">
    <w:abstractNumId w:val="4"/>
  </w:num>
  <w:num w:numId="5" w16cid:durableId="1247226650">
    <w:abstractNumId w:val="7"/>
  </w:num>
  <w:num w:numId="6" w16cid:durableId="1531531981">
    <w:abstractNumId w:val="3"/>
  </w:num>
  <w:num w:numId="7" w16cid:durableId="1173565392">
    <w:abstractNumId w:val="2"/>
  </w:num>
  <w:num w:numId="8" w16cid:durableId="110782647">
    <w:abstractNumId w:val="1"/>
  </w:num>
  <w:num w:numId="9" w16cid:durableId="122679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59C7"/>
    <w:rsid w:val="0006063C"/>
    <w:rsid w:val="0015074B"/>
    <w:rsid w:val="0029639D"/>
    <w:rsid w:val="00326F90"/>
    <w:rsid w:val="00A6512D"/>
    <w:rsid w:val="00AA1D8D"/>
    <w:rsid w:val="00B47730"/>
    <w:rsid w:val="00CB0664"/>
    <w:rsid w:val="00F52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DC8F8"/>
  <w14:defaultImageDpi w14:val="300"/>
  <w15:docId w15:val="{030620F7-2790-4E09-A559-E8CC8F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>generated by python-docx</dc:description>
  <cp:lastModifiedBy>Constance  Bwire</cp:lastModifiedBy>
  <cp:revision>2</cp:revision>
  <dcterms:created xsi:type="dcterms:W3CDTF">2025-03-22T00:29:00Z</dcterms:created>
  <dcterms:modified xsi:type="dcterms:W3CDTF">2025-03-22T00:29:00Z</dcterms:modified>
  <cp:category/>
</cp:coreProperties>
</file>