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093D" w14:textId="77777777" w:rsidR="00265154" w:rsidRDefault="00000000">
      <w:pPr>
        <w:pStyle w:val="Heading1"/>
      </w:pPr>
      <w:r>
        <w:t>বাংলা অনুবাদ</w:t>
      </w:r>
    </w:p>
    <w:p w14:paraId="69D1898B" w14:textId="77777777" w:rsidR="00700BC5" w:rsidRDefault="00000000">
      <w:r>
        <w:br/>
        <w:t>নিয়োগ বিজ্ঞাপন খসড়া:</w:t>
      </w:r>
      <w:r>
        <w:br/>
        <w:t>(এই বিজ্ঞাপনটি 'প্রমোটেড কন্টেন্ট' হিসেবে শিশু, শহর এবং জলবায়ু সম্পর্কিত ফেসবুক, ইনস্টাগ্রাম এবং গুগল অ্যাকাউন্টে শেয়ার করা হবে)</w:t>
      </w:r>
    </w:p>
    <w:p w14:paraId="23BEE563" w14:textId="041E4183" w:rsidR="00700BC5" w:rsidRDefault="00700BC5">
      <w:r>
        <w:rPr>
          <w:noProof/>
        </w:rPr>
        <w:drawing>
          <wp:inline distT="0" distB="0" distL="0" distR="0" wp14:anchorId="6D76E1B1" wp14:editId="04BD25C3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স্বাগত</w:t>
      </w:r>
      <w:proofErr w:type="spellEnd"/>
      <w:r>
        <w:t xml:space="preserve"> </w:t>
      </w:r>
      <w:proofErr w:type="spellStart"/>
      <w:r>
        <w:t>স্ক্রিন</w:t>
      </w:r>
      <w:proofErr w:type="spellEnd"/>
      <w:r>
        <w:br/>
      </w:r>
      <w:proofErr w:type="spellStart"/>
      <w:r>
        <w:t>হ্যালো</w:t>
      </w:r>
      <w:proofErr w:type="spellEnd"/>
      <w:r>
        <w:t xml:space="preserve">, </w:t>
      </w:r>
      <w:proofErr w:type="spellStart"/>
      <w:r>
        <w:t>আমরা</w:t>
      </w:r>
      <w:proofErr w:type="spellEnd"/>
      <w:r>
        <w:t xml:space="preserve"> LSHTM থেকে গবেষক এবং আমরা জানতে চাই আপনি কেমন বোধ করছেন এবং আজ কি করছেন।</w:t>
      </w:r>
      <w:r>
        <w:br/>
        <w:t>এই ২-মিনিটের জরিপটি আপনার শহরের ২৯ বছরের কম বয়সী তরুণ এবং ১৮ বছরের কম বয়সী শিশুদের বাবা-মায়ের জন্য, তাপপ্রবাহের সময় বা পরে।</w:t>
      </w:r>
      <w:r>
        <w:br/>
        <w:t>সব ডেটা বেনামী রাখা হবে। আমরা বেনামী ফলাফল জনসাধারণ, অন্যান্য গবেষক এবং নীতিনির্ধারকদের সাথে বিশ্লেষণ করে শেয়ার করব।</w:t>
      </w:r>
      <w:r>
        <w:br/>
        <w:t>আপনি যেকোনো সময় থামতে পারেন এবং lshtm.ac.uk/ccc/info-তে আরও তথ্য পেতে পারেন।</w:t>
      </w:r>
      <w:r>
        <w:br/>
        <w:t>আপনি কি এই জরিপে অংশগ্রহণ করতে চান?*</w:t>
      </w:r>
      <w:r>
        <w:br/>
        <w:t>হ্যাঁ</w:t>
      </w:r>
      <w:r>
        <w:br/>
        <w:t>না</w:t>
      </w:r>
      <w:r>
        <w:br/>
      </w:r>
      <w:r>
        <w:br/>
        <w:t>স্ক্রিন ২</w:t>
      </w:r>
      <w:r>
        <w:br/>
        <w:t>আপনার বয়স কত? (বছরে উল্লেখ করুন)*</w:t>
      </w:r>
      <w:r>
        <w:br/>
      </w:r>
      <w:r>
        <w:br/>
        <w:t>স্ক্রিন ৩</w:t>
      </w:r>
      <w:r>
        <w:br/>
        <w:t>আপনি কি ১৮ বছরের কম বয়সী শিশুর বাবা-মা?*</w:t>
      </w:r>
      <w:r>
        <w:br/>
        <w:t>হ্যাঁ</w:t>
      </w:r>
      <w:r>
        <w:br/>
        <w:t>না</w:t>
      </w:r>
      <w:r>
        <w:br/>
      </w:r>
      <w:r>
        <w:br/>
        <w:t>স্ক্রিন ৪</w:t>
      </w:r>
      <w:r>
        <w:br/>
      </w:r>
      <w:r>
        <w:lastRenderedPageBreak/>
        <w:t>যদি আপনি বাবা-মা হন, অনুগ্রহ করে এই প্রশ্নগুলোর উত্তর দেওয়ার সময় আপনার কনিষ্ঠ শিশুকে বিবেচনা করুন।</w:t>
      </w:r>
      <w:r>
        <w:br/>
        <w:t>যদি আপনি বাবা-মা না হন, কেবল নিজের জন্য উত্তর দিন।</w:t>
      </w:r>
      <w:r>
        <w:br/>
      </w:r>
      <w:r>
        <w:br/>
        <w:t>স্ক্রিন ৫</w:t>
      </w:r>
      <w:r>
        <w:br/>
        <w:t>আপনার কনিষ্ঠ সন্তানের বয়স কত?*</w:t>
      </w:r>
      <w:r>
        <w:br/>
        <w:t>(যে শিশুর জন্য আপনি এই জরিপটি পূরণ করছেন তার বয়স বছর হিসাবে উল্লেখ করুন। আপনার শিশু যদি ১ বছরের কম হয় তবে "০" টাইপ করুন)</w:t>
      </w:r>
      <w:r>
        <w:br/>
      </w:r>
      <w:r>
        <w:br/>
        <w:t>স্ক্রিন ৬</w:t>
      </w:r>
      <w:r>
        <w:br/>
        <w:t>যদি আপনি বাবা-মা হন, অনুগ্রহ করে আপনার কনিষ্ঠ শিশুকে বিবেচনা করুন।</w:t>
      </w:r>
      <w:r>
        <w:br/>
        <w:t>যদি আপনি বাবা-মা না হন, কেবল নিজের জন্য উত্তর দিন।</w:t>
      </w:r>
      <w:r>
        <w:br/>
      </w:r>
      <w:r>
        <w:br/>
        <w:t>স্ক্রিন ৭</w:t>
      </w:r>
      <w:r>
        <w:br/>
        <w:t>আজ আপনি (বা আপনার কনিষ্ঠ শিশু যদি আপনি বাবা-মা হন) কেমন বোধ করছেন?</w:t>
      </w:r>
      <w:r>
        <w:br/>
        <w:t>😀 খুব ভালো</w:t>
      </w:r>
      <w:r>
        <w:br/>
        <w:t>🙂 ভালো</w:t>
      </w:r>
      <w:r>
        <w:br/>
        <w:t>😐 ঠিক আছে</w:t>
      </w:r>
      <w:r>
        <w:br/>
        <w:t>🙁 খারাপ</w:t>
      </w:r>
      <w:r>
        <w:br/>
        <w:t>😭 খুব খারাপ</w:t>
      </w:r>
      <w:r>
        <w:br/>
      </w:r>
      <w:r>
        <w:br/>
        <w:t>স্ক্রিন ৮</w:t>
      </w:r>
      <w:r>
        <w:br/>
        <w:t>গত রাতে আপনি (বা আপনার কনিষ্ঠ শিশু যদি আপনি বাবা-মা হন) কতটা ভালো ঘুমিয়েছেন?</w:t>
      </w:r>
      <w:r>
        <w:br/>
        <w:t>😀 খুব ভালো</w:t>
      </w:r>
      <w:r>
        <w:br/>
        <w:t>🙂 ভালো</w:t>
      </w:r>
      <w:r>
        <w:br/>
        <w:t>😐 ঠিক আছে</w:t>
      </w:r>
      <w:r>
        <w:br/>
        <w:t>🙁 খারাপ</w:t>
      </w:r>
      <w:r>
        <w:br/>
        <w:t>😭 খুব খারাপ</w:t>
      </w:r>
      <w:r>
        <w:br/>
      </w:r>
      <w:r>
        <w:br/>
        <w:t>স্ক্রিন ৯</w:t>
      </w:r>
      <w:r>
        <w:br/>
        <w:t>গত ২৪ ঘন্টায় আপনি (বা আপনার কনিষ্ঠ শিশু যদি আপনি বাবা-মা হন) নিম্নলিখিত কোনো উপসর্গ অনুভব করেছেন কি? (</w:t>
      </w:r>
      <w:proofErr w:type="spellStart"/>
      <w:r>
        <w:t>পরবর্তী</w:t>
      </w:r>
      <w:proofErr w:type="spellEnd"/>
      <w:r>
        <w:t xml:space="preserve"> </w:t>
      </w:r>
      <w:proofErr w:type="spellStart"/>
      <w:r>
        <w:t>প্রশ্নে</w:t>
      </w:r>
      <w:proofErr w:type="spellEnd"/>
      <w:r>
        <w:t xml:space="preserve"> </w:t>
      </w:r>
      <w:proofErr w:type="spellStart"/>
      <w:r>
        <w:t>যেতে</w:t>
      </w:r>
      <w:proofErr w:type="spellEnd"/>
      <w:r>
        <w:t xml:space="preserve"> </w:t>
      </w:r>
      <w:proofErr w:type="spellStart"/>
      <w:r>
        <w:t>সবগুলোর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)</w:t>
      </w:r>
      <w:r>
        <w:b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2665"/>
        <w:gridCol w:w="2663"/>
      </w:tblGrid>
      <w:tr w:rsidR="00700BC5" w14:paraId="2A2B1603" w14:textId="77777777" w:rsidTr="00700BC5">
        <w:tc>
          <w:tcPr>
            <w:tcW w:w="3376" w:type="dxa"/>
          </w:tcPr>
          <w:p w14:paraId="5362CBEC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  <w:tc>
          <w:tcPr>
            <w:tcW w:w="2740" w:type="dxa"/>
          </w:tcPr>
          <w:p w14:paraId="1035F8D3" w14:textId="728B404B" w:rsidR="00700BC5" w:rsidRPr="00700BC5" w:rsidRDefault="00700BC5" w:rsidP="0032010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হ্যাঁ</w:t>
            </w:r>
            <w:proofErr w:type="spellEnd"/>
          </w:p>
        </w:tc>
        <w:tc>
          <w:tcPr>
            <w:tcW w:w="2740" w:type="dxa"/>
          </w:tcPr>
          <w:p w14:paraId="01977333" w14:textId="52E53A4B" w:rsidR="00700BC5" w:rsidRPr="00700BC5" w:rsidRDefault="00700BC5" w:rsidP="00320107">
            <w:pPr>
              <w:rPr>
                <w:rFonts w:ascii="Nirmala UI" w:hAnsi="Nirmala UI" w:cs="Nirmala UI"/>
              </w:rPr>
            </w:pPr>
            <w:proofErr w:type="spellStart"/>
            <w:r>
              <w:rPr>
                <w:rFonts w:ascii="Nirmala UI" w:hAnsi="Nirmala UI" w:cs="Nirmala UI"/>
              </w:rPr>
              <w:t>না</w:t>
            </w:r>
            <w:proofErr w:type="spellEnd"/>
          </w:p>
        </w:tc>
      </w:tr>
      <w:tr w:rsidR="00700BC5" w14:paraId="644411D4" w14:textId="6A026701" w:rsidTr="00700BC5">
        <w:tc>
          <w:tcPr>
            <w:tcW w:w="3376" w:type="dxa"/>
          </w:tcPr>
          <w:p w14:paraId="3A943F10" w14:textId="77777777" w:rsidR="00700BC5" w:rsidRDefault="00700BC5" w:rsidP="00320107">
            <w:proofErr w:type="spellStart"/>
            <w:r w:rsidRPr="00700BC5">
              <w:rPr>
                <w:rFonts w:ascii="Nirmala UI" w:hAnsi="Nirmala UI" w:cs="Nirmala UI"/>
              </w:rPr>
              <w:t>চুলকানি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চোখ</w:t>
            </w:r>
            <w:proofErr w:type="spellEnd"/>
            <w:r w:rsidRPr="00700BC5">
              <w:br/>
              <w:t xml:space="preserve">- </w:t>
            </w:r>
            <w:proofErr w:type="spellStart"/>
            <w:r w:rsidRPr="00700BC5">
              <w:rPr>
                <w:rFonts w:ascii="Nirmala UI" w:hAnsi="Nirmala UI" w:cs="Nirmala UI"/>
              </w:rPr>
              <w:t>গলা</w:t>
            </w:r>
            <w:proofErr w:type="spellEnd"/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ব্যথা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কাশি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ত্বকের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জ্বালা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র</w:t>
            </w:r>
            <w:r w:rsidRPr="00700BC5">
              <w:t>‍</w:t>
            </w:r>
            <w:r w:rsidRPr="00700BC5">
              <w:rPr>
                <w:rFonts w:ascii="Nirmala UI" w:hAnsi="Nirmala UI" w:cs="Nirmala UI"/>
              </w:rPr>
              <w:t>্যাশ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ডায়রিয়া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বমি</w:t>
            </w:r>
            <w:r w:rsidRPr="00700BC5">
              <w:br/>
            </w:r>
            <w:r w:rsidRPr="00700BC5">
              <w:lastRenderedPageBreak/>
              <w:t xml:space="preserve">- </w:t>
            </w:r>
            <w:r w:rsidRPr="00700BC5">
              <w:rPr>
                <w:rFonts w:ascii="Nirmala UI" w:hAnsi="Nirmala UI" w:cs="Nirmala UI"/>
              </w:rPr>
              <w:t>তাপ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ক্লান্তি</w:t>
            </w:r>
            <w:r w:rsidRPr="00700BC5">
              <w:t xml:space="preserve"> (</w:t>
            </w:r>
            <w:r w:rsidRPr="00700BC5">
              <w:rPr>
                <w:rFonts w:ascii="Nirmala UI" w:hAnsi="Nirmala UI" w:cs="Nirmala UI"/>
              </w:rPr>
              <w:t>যেমন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অতিরিক্ত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ঘাম</w:t>
            </w:r>
            <w:r w:rsidRPr="00700BC5">
              <w:t xml:space="preserve">, </w:t>
            </w:r>
            <w:r w:rsidRPr="00700BC5">
              <w:rPr>
                <w:rFonts w:ascii="Nirmala UI" w:hAnsi="Nirmala UI" w:cs="Nirmala UI"/>
              </w:rPr>
              <w:t>মাথা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ঘোরা</w:t>
            </w:r>
            <w:r w:rsidRPr="00700BC5">
              <w:t>)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শ্বাসকষ্ট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মন্দ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মেজাজ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উদ্বেগ</w:t>
            </w:r>
            <w:r w:rsidRPr="00700BC5">
              <w:t xml:space="preserve"> / </w:t>
            </w:r>
            <w:r w:rsidRPr="00700BC5">
              <w:rPr>
                <w:rFonts w:ascii="Nirmala UI" w:hAnsi="Nirmala UI" w:cs="Nirmala UI"/>
              </w:rPr>
              <w:t>চাপ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কাজ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স্কুলে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মনোযোগ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কেন্দ্রীভূত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করতে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অসুবিধা</w:t>
            </w:r>
            <w:r w:rsidRPr="00700BC5">
              <w:br/>
              <w:t xml:space="preserve">- </w:t>
            </w:r>
            <w:r w:rsidRPr="00700BC5">
              <w:rPr>
                <w:rFonts w:ascii="Nirmala UI" w:hAnsi="Nirmala UI" w:cs="Nirmala UI"/>
              </w:rPr>
              <w:t>মাথাব্যথা</w:t>
            </w:r>
            <w:r w:rsidRPr="00700BC5">
              <w:br/>
            </w:r>
          </w:p>
        </w:tc>
        <w:tc>
          <w:tcPr>
            <w:tcW w:w="2740" w:type="dxa"/>
          </w:tcPr>
          <w:p w14:paraId="3A810DC6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  <w:tc>
          <w:tcPr>
            <w:tcW w:w="2740" w:type="dxa"/>
          </w:tcPr>
          <w:p w14:paraId="79368546" w14:textId="77777777" w:rsidR="00700BC5" w:rsidRPr="00700BC5" w:rsidRDefault="00700BC5" w:rsidP="00320107">
            <w:pPr>
              <w:rPr>
                <w:rFonts w:ascii="Nirmala UI" w:hAnsi="Nirmala UI" w:cs="Nirmala UI"/>
              </w:rPr>
            </w:pPr>
          </w:p>
        </w:tc>
      </w:tr>
    </w:tbl>
    <w:p w14:paraId="05E346AA" w14:textId="1E0445D7" w:rsidR="00700BC5" w:rsidRDefault="00000000">
      <w:r>
        <w:br/>
        <w:t>স্ক্রিন ১০</w:t>
      </w:r>
      <w:r>
        <w:br/>
        <w:t>গত ২৪ ঘন্টায় আপনি (বা আপনার কনিষ্ঠ শিশু) কত মিনিট শারীরিক কার্যকলাপ করেছেন?</w:t>
      </w:r>
      <w:r>
        <w:br/>
        <w:t>- ০ মিনিট</w:t>
      </w:r>
      <w:r>
        <w:br/>
        <w:t>- ১-১৫ মিনিট</w:t>
      </w:r>
      <w:r>
        <w:br/>
        <w:t>- ১৬-৩০ মিনিট</w:t>
      </w:r>
      <w:r>
        <w:br/>
        <w:t>- ৩১-৪৫ মিনিট</w:t>
      </w:r>
      <w:r>
        <w:br/>
        <w:t>- ৪৬-৬০ মিনিট</w:t>
      </w:r>
      <w:r>
        <w:br/>
        <w:t>- ৬০ মিনিটের বেশি</w:t>
      </w:r>
      <w:r>
        <w:br/>
      </w:r>
      <w:r>
        <w:br/>
        <w:t>স্ক্রিন ১১</w:t>
      </w:r>
      <w:r>
        <w:br/>
        <w:t>তাপপ্রবাহের কারণে গত ২৪ ঘন্টায় আপনার (বা আপনার কনিষ্ঠ শিশুর) সাথে নিম্নলিখিত ঘটনা ঘটেছে কি? (</w:t>
      </w:r>
      <w:proofErr w:type="spellStart"/>
      <w:r>
        <w:t>পরবর্তী</w:t>
      </w:r>
      <w:proofErr w:type="spellEnd"/>
      <w:r>
        <w:t xml:space="preserve"> </w:t>
      </w:r>
      <w:proofErr w:type="spellStart"/>
      <w:r>
        <w:t>প্রশ্নে</w:t>
      </w:r>
      <w:proofErr w:type="spellEnd"/>
      <w:r>
        <w:t xml:space="preserve"> </w:t>
      </w:r>
      <w:proofErr w:type="spellStart"/>
      <w:r>
        <w:t>যেতে</w:t>
      </w:r>
      <w:proofErr w:type="spellEnd"/>
      <w:r>
        <w:t xml:space="preserve"> </w:t>
      </w:r>
      <w:proofErr w:type="spellStart"/>
      <w:r>
        <w:t>সবগুলোর</w:t>
      </w:r>
      <w:proofErr w:type="spellEnd"/>
      <w:r>
        <w:t xml:space="preserve"> </w:t>
      </w:r>
      <w:proofErr w:type="spellStart"/>
      <w:r>
        <w:t>উত্তর</w:t>
      </w:r>
      <w:proofErr w:type="spellEnd"/>
      <w:r>
        <w:t xml:space="preserve"> </w:t>
      </w:r>
      <w:proofErr w:type="spellStart"/>
      <w:r>
        <w:t>দিন</w:t>
      </w:r>
      <w:proofErr w:type="spellEnd"/>
      <w:r>
        <w:t>)</w:t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2010"/>
        <w:gridCol w:w="2010"/>
      </w:tblGrid>
      <w:tr w:rsidR="00700BC5" w:rsidRPr="00700BC5" w14:paraId="06233243" w14:textId="77777777" w:rsidTr="00700BC5">
        <w:tc>
          <w:tcPr>
            <w:tcW w:w="2827" w:type="dxa"/>
          </w:tcPr>
          <w:p w14:paraId="7E575767" w14:textId="77777777" w:rsidR="00700BC5" w:rsidRPr="00700BC5" w:rsidRDefault="00700BC5" w:rsidP="008F5C5E"/>
        </w:tc>
        <w:tc>
          <w:tcPr>
            <w:tcW w:w="2010" w:type="dxa"/>
          </w:tcPr>
          <w:p w14:paraId="77C115DB" w14:textId="091E2025" w:rsidR="00700BC5" w:rsidRPr="00700BC5" w:rsidRDefault="00700BC5" w:rsidP="008F5C5E">
            <w:proofErr w:type="spellStart"/>
            <w:r>
              <w:rPr>
                <w:rFonts w:ascii="Nirmala UI" w:hAnsi="Nirmala UI" w:cs="Nirmala UI"/>
              </w:rPr>
              <w:t>হ্যাঁ</w:t>
            </w:r>
            <w:proofErr w:type="spellEnd"/>
          </w:p>
        </w:tc>
        <w:tc>
          <w:tcPr>
            <w:tcW w:w="2010" w:type="dxa"/>
          </w:tcPr>
          <w:p w14:paraId="4570741C" w14:textId="1AC1F5ED" w:rsidR="00700BC5" w:rsidRPr="00700BC5" w:rsidRDefault="00700BC5" w:rsidP="008F5C5E">
            <w:proofErr w:type="spellStart"/>
            <w:r>
              <w:rPr>
                <w:rFonts w:ascii="Nirmala UI" w:hAnsi="Nirmala UI" w:cs="Nirmala UI"/>
              </w:rPr>
              <w:t>না</w:t>
            </w:r>
            <w:proofErr w:type="spellEnd"/>
          </w:p>
        </w:tc>
      </w:tr>
      <w:tr w:rsidR="00700BC5" w:rsidRPr="00700BC5" w14:paraId="44F38A49" w14:textId="7260D1A1" w:rsidTr="00700BC5">
        <w:tc>
          <w:tcPr>
            <w:tcW w:w="2827" w:type="dxa"/>
          </w:tcPr>
          <w:p w14:paraId="5B1B64B6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স্কুল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কাজে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দেরি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3417DE3C" w14:textId="77777777" w:rsidR="00700BC5" w:rsidRPr="00700BC5" w:rsidRDefault="00700BC5" w:rsidP="008F5C5E"/>
        </w:tc>
        <w:tc>
          <w:tcPr>
            <w:tcW w:w="2010" w:type="dxa"/>
          </w:tcPr>
          <w:p w14:paraId="0756F45E" w14:textId="77777777" w:rsidR="00700BC5" w:rsidRPr="00700BC5" w:rsidRDefault="00700BC5" w:rsidP="008F5C5E"/>
        </w:tc>
      </w:tr>
      <w:tr w:rsidR="00700BC5" w:rsidRPr="00700BC5" w14:paraId="474A43CF" w14:textId="2DE97CC3" w:rsidTr="00700BC5">
        <w:tc>
          <w:tcPr>
            <w:tcW w:w="2827" w:type="dxa"/>
          </w:tcPr>
          <w:p w14:paraId="6058BCA7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স্কুল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কাজ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পুরোপুরি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58DDD9A9" w14:textId="77777777" w:rsidR="00700BC5" w:rsidRPr="00700BC5" w:rsidRDefault="00700BC5" w:rsidP="008F5C5E"/>
        </w:tc>
        <w:tc>
          <w:tcPr>
            <w:tcW w:w="2010" w:type="dxa"/>
          </w:tcPr>
          <w:p w14:paraId="71640AAC" w14:textId="77777777" w:rsidR="00700BC5" w:rsidRPr="00700BC5" w:rsidRDefault="00700BC5" w:rsidP="008F5C5E"/>
        </w:tc>
      </w:tr>
      <w:tr w:rsidR="00700BC5" w:rsidRPr="00700BC5" w14:paraId="76411932" w14:textId="25FA4D6A" w:rsidTr="00700BC5">
        <w:tc>
          <w:tcPr>
            <w:tcW w:w="2827" w:type="dxa"/>
          </w:tcPr>
          <w:p w14:paraId="48761CF1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গুরুত্বপূর্ণ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মিটিং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সাক্ষাৎকার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1A037E17" w14:textId="77777777" w:rsidR="00700BC5" w:rsidRPr="00700BC5" w:rsidRDefault="00700BC5" w:rsidP="008F5C5E"/>
        </w:tc>
        <w:tc>
          <w:tcPr>
            <w:tcW w:w="2010" w:type="dxa"/>
          </w:tcPr>
          <w:p w14:paraId="0E78A8C3" w14:textId="77777777" w:rsidR="00700BC5" w:rsidRPr="00700BC5" w:rsidRDefault="00700BC5" w:rsidP="008F5C5E"/>
        </w:tc>
      </w:tr>
      <w:tr w:rsidR="00700BC5" w:rsidRPr="00700BC5" w14:paraId="240030B8" w14:textId="45EEFEBB" w:rsidTr="00700BC5">
        <w:tc>
          <w:tcPr>
            <w:tcW w:w="2827" w:type="dxa"/>
          </w:tcPr>
          <w:p w14:paraId="0C4DE96A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স্বাস্থ্য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সেবা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অ্যাপয়েন্টমেন্ট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মিস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5B5FB89D" w14:textId="77777777" w:rsidR="00700BC5" w:rsidRPr="00700BC5" w:rsidRDefault="00700BC5" w:rsidP="008F5C5E"/>
        </w:tc>
        <w:tc>
          <w:tcPr>
            <w:tcW w:w="2010" w:type="dxa"/>
          </w:tcPr>
          <w:p w14:paraId="7CAF271E" w14:textId="77777777" w:rsidR="00700BC5" w:rsidRPr="00700BC5" w:rsidRDefault="00700BC5" w:rsidP="008F5C5E"/>
        </w:tc>
      </w:tr>
      <w:tr w:rsidR="00700BC5" w:rsidRPr="00700BC5" w14:paraId="622056BE" w14:textId="667CAC46" w:rsidTr="00700BC5">
        <w:tc>
          <w:tcPr>
            <w:tcW w:w="2827" w:type="dxa"/>
          </w:tcPr>
          <w:p w14:paraId="2FE43DB7" w14:textId="77777777" w:rsidR="00700BC5" w:rsidRPr="00700BC5" w:rsidRDefault="00700BC5" w:rsidP="008F5C5E"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বন্ধু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পরিবারের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সাথে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দেখা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করার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পরিকল্পনা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বাতিল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11D51652" w14:textId="77777777" w:rsidR="00700BC5" w:rsidRPr="00700BC5" w:rsidRDefault="00700BC5" w:rsidP="008F5C5E"/>
        </w:tc>
        <w:tc>
          <w:tcPr>
            <w:tcW w:w="2010" w:type="dxa"/>
          </w:tcPr>
          <w:p w14:paraId="57E9D55E" w14:textId="77777777" w:rsidR="00700BC5" w:rsidRPr="00700BC5" w:rsidRDefault="00700BC5" w:rsidP="008F5C5E"/>
        </w:tc>
      </w:tr>
      <w:tr w:rsidR="00700BC5" w:rsidRPr="00700BC5" w14:paraId="7696B5B1" w14:textId="40AB4C1E" w:rsidTr="00700BC5">
        <w:tc>
          <w:tcPr>
            <w:tcW w:w="2827" w:type="dxa"/>
          </w:tcPr>
          <w:p w14:paraId="3171D21F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ঘরে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পর্যাপ্ত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খাদ্য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ছিল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না</w:t>
            </w:r>
            <w:proofErr w:type="spellEnd"/>
          </w:p>
        </w:tc>
        <w:tc>
          <w:tcPr>
            <w:tcW w:w="2010" w:type="dxa"/>
          </w:tcPr>
          <w:p w14:paraId="67086890" w14:textId="77777777" w:rsidR="00700BC5" w:rsidRPr="00700BC5" w:rsidRDefault="00700BC5" w:rsidP="008F5C5E"/>
        </w:tc>
        <w:tc>
          <w:tcPr>
            <w:tcW w:w="2010" w:type="dxa"/>
          </w:tcPr>
          <w:p w14:paraId="0693F3FE" w14:textId="77777777" w:rsidR="00700BC5" w:rsidRPr="00700BC5" w:rsidRDefault="00700BC5" w:rsidP="008F5C5E"/>
        </w:tc>
      </w:tr>
      <w:tr w:rsidR="00700BC5" w:rsidRPr="00700BC5" w14:paraId="16773477" w14:textId="7504099F" w:rsidTr="00700BC5">
        <w:tc>
          <w:tcPr>
            <w:tcW w:w="2827" w:type="dxa"/>
          </w:tcPr>
          <w:p w14:paraId="3FD982AE" w14:textId="77777777" w:rsidR="00700BC5" w:rsidRP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বিশুদ্ধ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পানীয়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জল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পাওয়া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যায়নি</w:t>
            </w:r>
            <w:proofErr w:type="spellEnd"/>
          </w:p>
        </w:tc>
        <w:tc>
          <w:tcPr>
            <w:tcW w:w="2010" w:type="dxa"/>
          </w:tcPr>
          <w:p w14:paraId="472A523E" w14:textId="77777777" w:rsidR="00700BC5" w:rsidRPr="00700BC5" w:rsidRDefault="00700BC5" w:rsidP="008F5C5E"/>
        </w:tc>
        <w:tc>
          <w:tcPr>
            <w:tcW w:w="2010" w:type="dxa"/>
          </w:tcPr>
          <w:p w14:paraId="36F21B5D" w14:textId="77777777" w:rsidR="00700BC5" w:rsidRPr="00700BC5" w:rsidRDefault="00700BC5" w:rsidP="008F5C5E"/>
        </w:tc>
      </w:tr>
      <w:tr w:rsidR="00700BC5" w:rsidRPr="00700BC5" w14:paraId="77163B25" w14:textId="01108958" w:rsidTr="00700BC5">
        <w:tc>
          <w:tcPr>
            <w:tcW w:w="2827" w:type="dxa"/>
          </w:tcPr>
          <w:p w14:paraId="7025D982" w14:textId="77777777" w:rsidR="00700BC5" w:rsidRPr="00700BC5" w:rsidRDefault="00700BC5" w:rsidP="008F5C5E"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বন্যা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ধ্বংসাবশেষের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কারণে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বাড়ি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পথ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বাধাগ্রস্ত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হয়েছে</w:t>
            </w:r>
            <w:proofErr w:type="spellEnd"/>
          </w:p>
        </w:tc>
        <w:tc>
          <w:tcPr>
            <w:tcW w:w="2010" w:type="dxa"/>
          </w:tcPr>
          <w:p w14:paraId="088A143A" w14:textId="77777777" w:rsidR="00700BC5" w:rsidRPr="00700BC5" w:rsidRDefault="00700BC5" w:rsidP="008F5C5E"/>
        </w:tc>
        <w:tc>
          <w:tcPr>
            <w:tcW w:w="2010" w:type="dxa"/>
          </w:tcPr>
          <w:p w14:paraId="72719E2D" w14:textId="77777777" w:rsidR="00700BC5" w:rsidRPr="00700BC5" w:rsidRDefault="00700BC5" w:rsidP="008F5C5E"/>
        </w:tc>
      </w:tr>
      <w:tr w:rsidR="00700BC5" w:rsidRPr="00700BC5" w14:paraId="50BD0DEC" w14:textId="0BCE20CF" w:rsidTr="00700BC5">
        <w:tc>
          <w:tcPr>
            <w:tcW w:w="2827" w:type="dxa"/>
          </w:tcPr>
          <w:p w14:paraId="21B2503E" w14:textId="77777777" w:rsidR="00700BC5" w:rsidRPr="00700BC5" w:rsidRDefault="00700BC5" w:rsidP="008F5C5E">
            <w:r w:rsidRPr="00700BC5">
              <w:lastRenderedPageBreak/>
              <w:t xml:space="preserve"> </w:t>
            </w:r>
            <w:r w:rsidRPr="00700BC5">
              <w:rPr>
                <w:rFonts w:ascii="Nirmala UI" w:hAnsi="Nirmala UI" w:cs="Nirmala UI"/>
              </w:rPr>
              <w:t>স্বাস্থ্য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সমস্যাগুলি</w:t>
            </w:r>
            <w:r w:rsidRPr="00700BC5">
              <w:t xml:space="preserve"> (</w:t>
            </w:r>
            <w:r w:rsidRPr="00700BC5">
              <w:rPr>
                <w:rFonts w:ascii="Nirmala UI" w:hAnsi="Nirmala UI" w:cs="Nirmala UI"/>
              </w:rPr>
              <w:t>যেমন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তাপ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আঘাত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বা</w:t>
            </w:r>
            <w:r w:rsidRPr="00700BC5">
              <w:t xml:space="preserve"> </w:t>
            </w:r>
            <w:r w:rsidRPr="00700BC5">
              <w:rPr>
                <w:rFonts w:ascii="Nirmala UI" w:hAnsi="Nirmala UI" w:cs="Nirmala UI"/>
              </w:rPr>
              <w:t>হাঁপানি</w:t>
            </w:r>
            <w:r w:rsidRPr="00700BC5">
              <w:t>)</w:t>
            </w:r>
          </w:p>
        </w:tc>
        <w:tc>
          <w:tcPr>
            <w:tcW w:w="2010" w:type="dxa"/>
          </w:tcPr>
          <w:p w14:paraId="31AA607D" w14:textId="77777777" w:rsidR="00700BC5" w:rsidRPr="00700BC5" w:rsidRDefault="00700BC5" w:rsidP="008F5C5E"/>
        </w:tc>
        <w:tc>
          <w:tcPr>
            <w:tcW w:w="2010" w:type="dxa"/>
          </w:tcPr>
          <w:p w14:paraId="7DCD58F9" w14:textId="77777777" w:rsidR="00700BC5" w:rsidRPr="00700BC5" w:rsidRDefault="00700BC5" w:rsidP="008F5C5E"/>
        </w:tc>
      </w:tr>
      <w:tr w:rsidR="00700BC5" w14:paraId="23823166" w14:textId="49DB3600" w:rsidTr="00700BC5">
        <w:tc>
          <w:tcPr>
            <w:tcW w:w="2827" w:type="dxa"/>
          </w:tcPr>
          <w:p w14:paraId="515420FC" w14:textId="77777777" w:rsidR="00700BC5" w:rsidRDefault="00700BC5" w:rsidP="008F5C5E"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পরিবারের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বাড়তি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সহায়তার</w:t>
            </w:r>
            <w:proofErr w:type="spellEnd"/>
            <w:r w:rsidRPr="00700BC5">
              <w:t xml:space="preserve"> </w:t>
            </w:r>
            <w:proofErr w:type="spellStart"/>
            <w:r w:rsidRPr="00700BC5">
              <w:rPr>
                <w:rFonts w:ascii="Nirmala UI" w:hAnsi="Nirmala UI" w:cs="Nirmala UI"/>
              </w:rPr>
              <w:t>প্রয়োজন</w:t>
            </w:r>
            <w:proofErr w:type="spellEnd"/>
          </w:p>
        </w:tc>
        <w:tc>
          <w:tcPr>
            <w:tcW w:w="2010" w:type="dxa"/>
          </w:tcPr>
          <w:p w14:paraId="098475C4" w14:textId="77777777" w:rsidR="00700BC5" w:rsidRPr="00700BC5" w:rsidRDefault="00700BC5" w:rsidP="008F5C5E"/>
        </w:tc>
        <w:tc>
          <w:tcPr>
            <w:tcW w:w="2010" w:type="dxa"/>
          </w:tcPr>
          <w:p w14:paraId="79B38D6A" w14:textId="77777777" w:rsidR="00700BC5" w:rsidRPr="00700BC5" w:rsidRDefault="00700BC5" w:rsidP="008F5C5E"/>
        </w:tc>
      </w:tr>
    </w:tbl>
    <w:p w14:paraId="541436EF" w14:textId="2EA1BAB4" w:rsidR="00265154" w:rsidRDefault="00000000">
      <w:r>
        <w:br/>
      </w:r>
      <w:r>
        <w:br/>
      </w:r>
      <w:proofErr w:type="spellStart"/>
      <w:r>
        <w:t>স্ক্রিন</w:t>
      </w:r>
      <w:proofErr w:type="spellEnd"/>
      <w:r>
        <w:t xml:space="preserve"> ১২</w:t>
      </w:r>
      <w:r>
        <w:br/>
      </w:r>
      <w:proofErr w:type="spellStart"/>
      <w:r>
        <w:t>তাপপ্রবাহ</w:t>
      </w:r>
      <w:proofErr w:type="spellEnd"/>
      <w:r>
        <w:t xml:space="preserve"> </w:t>
      </w:r>
      <w:proofErr w:type="spellStart"/>
      <w:r>
        <w:t>নিয়ে</w:t>
      </w:r>
      <w:proofErr w:type="spellEnd"/>
      <w:r>
        <w:t xml:space="preserve"> আপনি কতটা উদ্বিগ্ন?</w:t>
      </w:r>
      <w:r>
        <w:br/>
        <w:t xml:space="preserve">১  </w:t>
      </w:r>
      <w:r w:rsidR="00443DAF">
        <w:t xml:space="preserve">                  </w:t>
      </w:r>
      <w:r>
        <w:t xml:space="preserve">২ </w:t>
      </w:r>
      <w:r w:rsidR="00443DAF">
        <w:t xml:space="preserve">                </w:t>
      </w:r>
      <w:r>
        <w:t xml:space="preserve"> ৩ </w:t>
      </w:r>
      <w:r w:rsidR="00443DAF">
        <w:t xml:space="preserve">                </w:t>
      </w:r>
      <w:r>
        <w:t xml:space="preserve"> ৪ </w:t>
      </w:r>
      <w:r w:rsidR="00443DAF">
        <w:t xml:space="preserve">                 </w:t>
      </w:r>
      <w:r>
        <w:t xml:space="preserve"> ৫  </w:t>
      </w:r>
      <w:r w:rsidR="00443DAF">
        <w:t xml:space="preserve">              </w:t>
      </w:r>
      <w:r>
        <w:t xml:space="preserve">৬ </w:t>
      </w:r>
      <w:r w:rsidR="00443DAF">
        <w:t xml:space="preserve">                </w:t>
      </w:r>
      <w:r>
        <w:t xml:space="preserve"> ৭ </w:t>
      </w:r>
      <w:r w:rsidR="00443DAF">
        <w:t xml:space="preserve">               </w:t>
      </w:r>
      <w:r>
        <w:t xml:space="preserve"> ৮ </w:t>
      </w:r>
      <w:r w:rsidR="00443DAF">
        <w:t xml:space="preserve">          </w:t>
      </w:r>
      <w:r>
        <w:t xml:space="preserve"> ৯  ১০</w:t>
      </w:r>
      <w:r>
        <w:br/>
        <w:t xml:space="preserve">😀              </w:t>
      </w:r>
      <w:r w:rsidR="00443DAF">
        <w:t xml:space="preserve">                                                                  </w:t>
      </w:r>
      <w:r>
        <w:t xml:space="preserve">😐   </w:t>
      </w:r>
      <w:r w:rsidR="00443DAF">
        <w:t xml:space="preserve">                                                  </w:t>
      </w:r>
      <w:r>
        <w:t xml:space="preserve">                  😭</w:t>
      </w:r>
      <w:r>
        <w:br/>
      </w:r>
      <w:proofErr w:type="spellStart"/>
      <w:r>
        <w:t>কোনো</w:t>
      </w:r>
      <w:proofErr w:type="spellEnd"/>
      <w:r>
        <w:t xml:space="preserve"> </w:t>
      </w:r>
      <w:proofErr w:type="spellStart"/>
      <w:r>
        <w:t>উদ্বেগ</w:t>
      </w:r>
      <w:proofErr w:type="spellEnd"/>
      <w:r>
        <w:t xml:space="preserve"> </w:t>
      </w:r>
      <w:proofErr w:type="spellStart"/>
      <w:r>
        <w:t>নেই</w:t>
      </w:r>
      <w:proofErr w:type="spellEnd"/>
      <w:r>
        <w:t xml:space="preserve">                 </w:t>
      </w:r>
      <w:r w:rsidR="00443DAF">
        <w:t xml:space="preserve">                          </w:t>
      </w:r>
      <w:proofErr w:type="spellStart"/>
      <w:r>
        <w:t>মাঝারি</w:t>
      </w:r>
      <w:proofErr w:type="spellEnd"/>
      <w:r>
        <w:t xml:space="preserve"> </w:t>
      </w:r>
      <w:proofErr w:type="spellStart"/>
      <w:r>
        <w:t>উদ্বেগ</w:t>
      </w:r>
      <w:proofErr w:type="spellEnd"/>
      <w:r>
        <w:t xml:space="preserve">          </w:t>
      </w:r>
      <w:r w:rsidR="00443DAF">
        <w:t xml:space="preserve">                              </w:t>
      </w:r>
      <w:r>
        <w:t xml:space="preserve">       </w:t>
      </w:r>
      <w:proofErr w:type="spellStart"/>
      <w:r>
        <w:t>অত্যন্ত</w:t>
      </w:r>
      <w:proofErr w:type="spellEnd"/>
      <w:r>
        <w:t xml:space="preserve"> </w:t>
      </w:r>
      <w:proofErr w:type="spellStart"/>
      <w:r>
        <w:t>উদ্বিগ্ন</w:t>
      </w:r>
      <w:proofErr w:type="spellEnd"/>
      <w:r>
        <w:br/>
      </w:r>
      <w:r>
        <w:br/>
        <w:t>স্ক্রিন ১৩</w:t>
      </w:r>
      <w:r>
        <w:br/>
        <w:t>তাপপ্রবাহের জন্য আপনার সম্প্রদায়ের প্রস্তুতি এবং প্রতিক্রিয়ার সাথে আপনি কতটা সন্তুষ্ট?</w:t>
      </w:r>
      <w:r>
        <w:br/>
        <w:t>😀 খুব সন্তুষ্ট</w:t>
      </w:r>
      <w:r>
        <w:br/>
        <w:t>🙂 কিছুটা সন্তুষ্ট</w:t>
      </w:r>
      <w:r>
        <w:br/>
        <w:t>😐 নিরপেক্ষ</w:t>
      </w:r>
      <w:r>
        <w:br/>
        <w:t>🙁 কিছুটা অসন্তুষ্ট</w:t>
      </w:r>
      <w:r>
        <w:br/>
        <w:t>😭 খুব অসন্তুষ্ট</w:t>
      </w:r>
      <w:r>
        <w:br/>
      </w:r>
      <w:r>
        <w:br/>
        <w:t>স্ক্রিন ১৪</w:t>
      </w:r>
      <w:r>
        <w:br/>
        <w:t>আপনি যদি আপনার শহর/শহরকে আরও স্বাস্থ্যকর এবং টেকসই করতে একটি কাজ করতে পারতেন, তবে তা কী হতো? (ঐচ্ছিক)</w:t>
      </w:r>
      <w:r>
        <w:br/>
      </w:r>
      <w:r>
        <w:br/>
        <w:t>স্ক্রিন ১৫</w:t>
      </w:r>
      <w:r>
        <w:br/>
        <w:t>আপনার (বা আপনার কনিষ্ঠ শিশুর) লিঙ্গ কি?</w:t>
      </w:r>
      <w:r>
        <w:br/>
        <w:t>- মহিলা</w:t>
      </w:r>
      <w:r>
        <w:br/>
        <w:t>- পুরুষ</w:t>
      </w:r>
      <w:r>
        <w:br/>
        <w:t>- অন্যান্য / বলতে অনিচ্ছুক</w:t>
      </w:r>
      <w:r>
        <w:br/>
      </w:r>
      <w:r>
        <w:br/>
        <w:t>স্ক্রিন ১৬</w:t>
      </w:r>
      <w:r>
        <w:br/>
        <w:t>আপনার পরিবারের মোট মাসিক আয় কত? (মার্কিন ডলার)</w:t>
      </w:r>
      <w:r>
        <w:br/>
        <w:t>- &lt;$100</w:t>
      </w:r>
      <w:r>
        <w:br/>
        <w:t>- $100 থেকে $499</w:t>
      </w:r>
      <w:r>
        <w:br/>
        <w:t>- $500 থেকে $1499</w:t>
      </w:r>
      <w:r>
        <w:br/>
        <w:t>- $1500 থেকে $4000</w:t>
      </w:r>
      <w:r>
        <w:br/>
        <w:t>- &gt;$4000</w:t>
      </w:r>
      <w:r>
        <w:br/>
      </w:r>
      <w:r>
        <w:br/>
        <w:t>স্ক্রিন ১৭</w:t>
      </w:r>
      <w:r>
        <w:br/>
        <w:t xml:space="preserve">কয়েক দিন আগে আমরা অনুরূপ একটি জরিপ করেছি। আপনি কি আগে এই জরিপে অংশগ্রহণ </w:t>
      </w:r>
      <w:r>
        <w:lastRenderedPageBreak/>
        <w:t>করেছেন?</w:t>
      </w:r>
      <w:r>
        <w:br/>
        <w:t>হ্যাঁ</w:t>
      </w:r>
      <w:r>
        <w:br/>
        <w:t>না</w:t>
      </w:r>
      <w:r>
        <w:br/>
        <w:t>ধন্যবাদ আপনার সময়ের জন্য! কোনো প্রশ্ন থাকলে দয়া করে ccc@lshtm.ac.uk-এ ইমেল করুন।</w:t>
      </w:r>
      <w:r>
        <w:br/>
      </w:r>
    </w:p>
    <w:sectPr w:rsidR="002651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7979759">
    <w:abstractNumId w:val="8"/>
  </w:num>
  <w:num w:numId="2" w16cid:durableId="1522430306">
    <w:abstractNumId w:val="6"/>
  </w:num>
  <w:num w:numId="3" w16cid:durableId="352264146">
    <w:abstractNumId w:val="5"/>
  </w:num>
  <w:num w:numId="4" w16cid:durableId="1727483313">
    <w:abstractNumId w:val="4"/>
  </w:num>
  <w:num w:numId="5" w16cid:durableId="527715199">
    <w:abstractNumId w:val="7"/>
  </w:num>
  <w:num w:numId="6" w16cid:durableId="1703626987">
    <w:abstractNumId w:val="3"/>
  </w:num>
  <w:num w:numId="7" w16cid:durableId="897210291">
    <w:abstractNumId w:val="2"/>
  </w:num>
  <w:num w:numId="8" w16cid:durableId="2006543853">
    <w:abstractNumId w:val="1"/>
  </w:num>
  <w:num w:numId="9" w16cid:durableId="473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5154"/>
    <w:rsid w:val="0029639D"/>
    <w:rsid w:val="00326F90"/>
    <w:rsid w:val="00443DAF"/>
    <w:rsid w:val="00700BC5"/>
    <w:rsid w:val="00AA1D8D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C19F4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Constance  Bwire</cp:lastModifiedBy>
  <cp:revision>3</cp:revision>
  <dcterms:created xsi:type="dcterms:W3CDTF">2025-03-21T23:45:00Z</dcterms:created>
  <dcterms:modified xsi:type="dcterms:W3CDTF">2025-03-22T00:05:00Z</dcterms:modified>
  <cp:category/>
</cp:coreProperties>
</file>