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E5F0" w14:textId="77777777" w:rsidR="00CA2B7E" w:rsidRDefault="00000000">
      <w:pPr>
        <w:pStyle w:val="Heading1"/>
      </w:pPr>
      <w:r>
        <w:t>اردو ترجمہ</w:t>
      </w:r>
    </w:p>
    <w:p w14:paraId="2BDAF010" w14:textId="77777777" w:rsidR="00E55AD7" w:rsidRDefault="00000000">
      <w:r>
        <w:br/>
        <w:t>بھرتی کے اشتہار کا مسودہ:</w:t>
      </w:r>
      <w:r>
        <w:br/>
        <w:t>(بچوں، شہروں اور موسمیاتی تبدیلی سے متعلق فیس بک، انسٹاگرام اور گوگل اکاؤنٹ کے ذریعے 'تشہیری مواد' کے طور پر شیئر کیا جائے گا)</w:t>
      </w:r>
    </w:p>
    <w:p w14:paraId="42FD361E" w14:textId="6E81C8FC" w:rsidR="00E55AD7" w:rsidRDefault="00E55AD7">
      <w:r>
        <w:rPr>
          <w:noProof/>
        </w:rPr>
        <w:drawing>
          <wp:inline distT="0" distB="0" distL="0" distR="0" wp14:anchorId="5598E5E8" wp14:editId="65B8E167">
            <wp:extent cx="2057400" cy="2028825"/>
            <wp:effectExtent l="0" t="0" r="0" b="0"/>
            <wp:docPr id="966105180" name="Picture 966105180" descr="A red and white paint spla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2028825"/>
                    </a:xfrm>
                    <a:prstGeom prst="rect">
                      <a:avLst/>
                    </a:prstGeom>
                  </pic:spPr>
                </pic:pic>
              </a:graphicData>
            </a:graphic>
          </wp:inline>
        </w:drawing>
      </w:r>
      <w:r w:rsidR="00000000">
        <w:br/>
      </w:r>
      <w:r w:rsidR="00000000">
        <w:br/>
        <w:t>خوش آمدید سکرین</w:t>
      </w:r>
      <w:r w:rsidR="00000000">
        <w:br/>
        <w:t>ہیلو، ہم LSHTM کے محققین ہیں اور ہم یہ جاننا چاہتے ہیں کہ آپ آج کیسا محسوس کر رہے ہیں اور کیا کر رہے ہیں۔</w:t>
      </w:r>
      <w:r w:rsidR="00000000">
        <w:br/>
        <w:t>یہ 2 منٹ کا سروے آپ کے شہر کے ان نوجوانوں کے لیے ہے جن کی عمر 29 سال سے کم ہے اور ان بچوں کے والدین کے لیے ہے جن کی عمر 18 سال سے کم ہے، ہیٹ ویو کے دوران یا بعد میں۔</w:t>
      </w:r>
      <w:r w:rsidR="00000000">
        <w:br/>
        <w:t>تمام ڈیٹا گمنام ہے۔ ہم گمنام نتائج کا تجزیہ کریں گے اور انہیں عوام، دیگر محققین اور پالیسی سازوں کے ساتھ شیئر کریں گے۔</w:t>
      </w:r>
      <w:r w:rsidR="00000000">
        <w:br/>
        <w:t>آپ کسی بھی وقت روک سکتے ہیں اور مزید معلومات lshtm.ac.uk/ccc/info پر حاصل کر سکتے ہیں۔</w:t>
      </w:r>
      <w:r w:rsidR="00000000">
        <w:br/>
        <w:t>کیا آپ اس سروے میں حصہ لینا چاہیں گے؟*</w:t>
      </w:r>
      <w:r w:rsidR="00000000">
        <w:br/>
        <w:t>ہاں</w:t>
      </w:r>
      <w:r w:rsidR="00000000">
        <w:br/>
        <w:t>نہیں</w:t>
      </w:r>
      <w:r w:rsidR="00000000">
        <w:br/>
      </w:r>
      <w:r w:rsidR="00000000">
        <w:br/>
        <w:t>سکرین 2</w:t>
      </w:r>
      <w:r w:rsidR="00000000">
        <w:br/>
        <w:t>آپ کی عمر کتنی ہے؟ (سالوں میں)*</w:t>
      </w:r>
      <w:r w:rsidR="00000000">
        <w:br/>
      </w:r>
      <w:r w:rsidR="00000000">
        <w:br/>
        <w:t>سکرین 3</w:t>
      </w:r>
      <w:r w:rsidR="00000000">
        <w:br/>
        <w:t>کیا آپ 18 سال سے کم عمر کے بچے کے والدین ہیں؟*</w:t>
      </w:r>
      <w:r w:rsidR="00000000">
        <w:br/>
        <w:t>ہاں</w:t>
      </w:r>
      <w:r w:rsidR="00000000">
        <w:br/>
        <w:t>نہیں</w:t>
      </w:r>
      <w:r w:rsidR="00000000">
        <w:br/>
      </w:r>
      <w:r w:rsidR="00000000">
        <w:br/>
        <w:t>سکرین 4</w:t>
      </w:r>
      <w:r w:rsidR="00000000">
        <w:br/>
        <w:t>اگر آپ والدین ہیں، تو براہ کرم ان سوالات کا جواب دیتے وقت اپنے سب سے چھوٹے بچے کو مدنظر رکھیں۔</w:t>
      </w:r>
      <w:r w:rsidR="00000000">
        <w:br/>
        <w:t>اگر آپ والدین نہیں ہیں، تو صرف اپنے لیے جواب دیں۔</w:t>
      </w:r>
      <w:r w:rsidR="00000000">
        <w:br/>
      </w:r>
      <w:r w:rsidR="00000000">
        <w:br/>
        <w:t>سکرین 5</w:t>
      </w:r>
      <w:r w:rsidR="00000000">
        <w:br/>
      </w:r>
      <w:r w:rsidR="00000000">
        <w:lastRenderedPageBreak/>
        <w:t>آپ کے سب سے چھوٹے بچے کی عمر کتنی ہے؟*</w:t>
      </w:r>
      <w:r w:rsidR="00000000">
        <w:br/>
        <w:t>(جس بچے کے لیے آپ یہ سروے مکمل کر رہے ہیں اس کی عمر سالوں میں درج کریں۔ اگر آپ کا بچہ 1 سال سے کم ہے، تو "0" لکھیں)</w:t>
      </w:r>
      <w:r w:rsidR="00000000">
        <w:br/>
      </w:r>
      <w:r w:rsidR="00000000">
        <w:br/>
        <w:t>سکرین 6</w:t>
      </w:r>
      <w:r w:rsidR="00000000">
        <w:br/>
        <w:t>اگر آپ والدین ہیں، تو براہ کرم ان سوالات کا جواب دیتے وقت اپنے سب سے چھوٹے بچے کو مدنظر رکھیں۔</w:t>
      </w:r>
      <w:r w:rsidR="00000000">
        <w:br/>
        <w:t>اگر آپ والدین نہیں ہیں، تو صرف اپنے لیے جواب دیں۔</w:t>
      </w:r>
      <w:r w:rsidR="00000000">
        <w:br/>
      </w:r>
      <w:r w:rsidR="00000000">
        <w:br/>
        <w:t>سکرین 7</w:t>
      </w:r>
      <w:r w:rsidR="00000000">
        <w:br/>
        <w:t>آج آپ (یا اگر آپ والدین ہیں تو آپ کا سب سے چھوٹا بچہ) کیسا محسوس کر رہا ہے؟</w:t>
      </w:r>
      <w:r w:rsidR="00000000">
        <w:br/>
        <w:t>😀 بہت اچھا</w:t>
      </w:r>
      <w:r w:rsidR="00000000">
        <w:br/>
        <w:t>🙂 اچھا</w:t>
      </w:r>
      <w:r w:rsidR="00000000">
        <w:br/>
        <w:t>😐 ٹھیک</w:t>
      </w:r>
      <w:r w:rsidR="00000000">
        <w:br/>
        <w:t>🙁 برا</w:t>
      </w:r>
      <w:r w:rsidR="00000000">
        <w:br/>
        <w:t>😭 بہت برا</w:t>
      </w:r>
      <w:r w:rsidR="00000000">
        <w:br/>
      </w:r>
      <w:r w:rsidR="00000000">
        <w:br/>
        <w:t>سکرین 8</w:t>
      </w:r>
      <w:r w:rsidR="00000000">
        <w:br/>
        <w:t>گزشتہ رات، مجموعی طور پر، آپ (یا اگر آپ والدین ہیں تو آپ کا سب سے چھوٹا بچہ) نے کتنی اچھی نیند لی؟</w:t>
      </w:r>
      <w:r w:rsidR="00000000">
        <w:br/>
        <w:t>😀 بہت اچھا</w:t>
      </w:r>
      <w:r w:rsidR="00000000">
        <w:br/>
        <w:t>🙂 اچھا</w:t>
      </w:r>
      <w:r w:rsidR="00000000">
        <w:br/>
        <w:t>😐 ٹھیک</w:t>
      </w:r>
      <w:r w:rsidR="00000000">
        <w:br/>
        <w:t>🙁 برا</w:t>
      </w:r>
      <w:r w:rsidR="00000000">
        <w:br/>
        <w:t>😭 بہت برا</w:t>
      </w:r>
      <w:r w:rsidR="00000000">
        <w:br/>
      </w:r>
      <w:r w:rsidR="00000000">
        <w:br/>
        <w:t>سکرین 9</w:t>
      </w:r>
      <w:r w:rsidR="00000000">
        <w:br/>
        <w:t>گزشتہ 24 گھنٹوں میں، کیا آپ (یا اگر آپ والدین ہیں تو آپ کا سب سے چھوٹا بچہ) نے مندرجہ ذیل میں سے کوئی علامت محسوس کی؟ (اگلے سوال پر جانے کے لیے سب کا جواب دیں)</w:t>
      </w:r>
      <w:r w:rsidR="00000000">
        <w:br/>
      </w:r>
      <w:r w:rsidR="00000000">
        <w:br/>
      </w:r>
      <w:r w:rsidR="00000000">
        <w:br/>
      </w:r>
    </w:p>
    <w:tbl>
      <w:tblPr>
        <w:tblStyle w:val="TableGrid"/>
        <w:tblW w:w="0" w:type="auto"/>
        <w:tblLook w:val="04A0" w:firstRow="1" w:lastRow="0" w:firstColumn="1" w:lastColumn="0" w:noHBand="0" w:noVBand="1"/>
      </w:tblPr>
      <w:tblGrid>
        <w:gridCol w:w="3040"/>
        <w:gridCol w:w="2794"/>
        <w:gridCol w:w="2796"/>
      </w:tblGrid>
      <w:tr w:rsidR="00E55AD7" w:rsidRPr="00E55AD7" w14:paraId="591E1193" w14:textId="5AA0A0CC" w:rsidTr="00E55AD7">
        <w:tc>
          <w:tcPr>
            <w:tcW w:w="3112" w:type="dxa"/>
          </w:tcPr>
          <w:p w14:paraId="4302AFC6" w14:textId="77777777" w:rsidR="00E55AD7" w:rsidRPr="00E55AD7" w:rsidRDefault="00E55AD7" w:rsidP="003A33A8"/>
        </w:tc>
        <w:tc>
          <w:tcPr>
            <w:tcW w:w="2872" w:type="dxa"/>
          </w:tcPr>
          <w:p w14:paraId="0D187140" w14:textId="526D6F32" w:rsidR="00E55AD7" w:rsidRPr="00E55AD7" w:rsidRDefault="00E55AD7" w:rsidP="003A33A8">
            <w:proofErr w:type="spellStart"/>
            <w:r>
              <w:rPr>
                <w:rFonts w:ascii="Times New Roman" w:hAnsi="Times New Roman" w:cs="Times New Roman"/>
              </w:rPr>
              <w:t>ہاں</w:t>
            </w:r>
            <w:proofErr w:type="spellEnd"/>
          </w:p>
        </w:tc>
        <w:tc>
          <w:tcPr>
            <w:tcW w:w="2872" w:type="dxa"/>
          </w:tcPr>
          <w:p w14:paraId="5F459F94" w14:textId="0408683B" w:rsidR="00E55AD7" w:rsidRPr="00E55AD7" w:rsidRDefault="00E55AD7" w:rsidP="003A33A8">
            <w:proofErr w:type="spellStart"/>
            <w:r>
              <w:rPr>
                <w:rFonts w:ascii="Times New Roman" w:hAnsi="Times New Roman" w:cs="Times New Roman"/>
              </w:rPr>
              <w:t>نہیں</w:t>
            </w:r>
            <w:proofErr w:type="spellEnd"/>
          </w:p>
        </w:tc>
      </w:tr>
      <w:tr w:rsidR="00E55AD7" w:rsidRPr="00E55AD7" w14:paraId="0F41C9F6" w14:textId="0D07D912" w:rsidTr="00E55AD7">
        <w:tc>
          <w:tcPr>
            <w:tcW w:w="3112" w:type="dxa"/>
          </w:tcPr>
          <w:p w14:paraId="70087372" w14:textId="77777777" w:rsidR="00E55AD7" w:rsidRPr="00E55AD7" w:rsidRDefault="00E55AD7" w:rsidP="003A33A8">
            <w:r w:rsidRPr="00E55AD7">
              <w:t xml:space="preserve"> </w:t>
            </w:r>
            <w:proofErr w:type="spellStart"/>
            <w:r w:rsidRPr="00E55AD7">
              <w:rPr>
                <w:rFonts w:ascii="Times New Roman" w:hAnsi="Times New Roman" w:cs="Times New Roman"/>
              </w:rPr>
              <w:t>آنکھوں</w:t>
            </w:r>
            <w:proofErr w:type="spellEnd"/>
            <w:r w:rsidRPr="00E55AD7">
              <w:t xml:space="preserve"> </w:t>
            </w:r>
            <w:proofErr w:type="spellStart"/>
            <w:r w:rsidRPr="00E55AD7">
              <w:rPr>
                <w:rFonts w:ascii="Times New Roman" w:hAnsi="Times New Roman" w:cs="Times New Roman"/>
              </w:rPr>
              <w:t>میں</w:t>
            </w:r>
            <w:proofErr w:type="spellEnd"/>
            <w:r w:rsidRPr="00E55AD7">
              <w:t xml:space="preserve"> </w:t>
            </w:r>
            <w:proofErr w:type="spellStart"/>
            <w:r w:rsidRPr="00E55AD7">
              <w:rPr>
                <w:rFonts w:ascii="Times New Roman" w:hAnsi="Times New Roman" w:cs="Times New Roman"/>
              </w:rPr>
              <w:t>خارش</w:t>
            </w:r>
            <w:proofErr w:type="spellEnd"/>
          </w:p>
        </w:tc>
        <w:tc>
          <w:tcPr>
            <w:tcW w:w="2872" w:type="dxa"/>
          </w:tcPr>
          <w:p w14:paraId="61F2A23A" w14:textId="77777777" w:rsidR="00E55AD7" w:rsidRPr="00E55AD7" w:rsidRDefault="00E55AD7" w:rsidP="003A33A8"/>
        </w:tc>
        <w:tc>
          <w:tcPr>
            <w:tcW w:w="2872" w:type="dxa"/>
          </w:tcPr>
          <w:p w14:paraId="011F3506" w14:textId="77777777" w:rsidR="00E55AD7" w:rsidRPr="00E55AD7" w:rsidRDefault="00E55AD7" w:rsidP="003A33A8"/>
        </w:tc>
      </w:tr>
      <w:tr w:rsidR="00E55AD7" w:rsidRPr="00E55AD7" w14:paraId="7C5ECBFA" w14:textId="2541E479" w:rsidTr="00E55AD7">
        <w:tc>
          <w:tcPr>
            <w:tcW w:w="3112" w:type="dxa"/>
          </w:tcPr>
          <w:p w14:paraId="5DD62BE5" w14:textId="77777777" w:rsidR="00E55AD7" w:rsidRPr="00E55AD7" w:rsidRDefault="00E55AD7" w:rsidP="003A33A8">
            <w:r w:rsidRPr="00E55AD7">
              <w:t xml:space="preserve"> </w:t>
            </w:r>
            <w:proofErr w:type="spellStart"/>
            <w:r w:rsidRPr="00E55AD7">
              <w:rPr>
                <w:rFonts w:ascii="Times New Roman" w:hAnsi="Times New Roman" w:cs="Times New Roman"/>
              </w:rPr>
              <w:t>گلے</w:t>
            </w:r>
            <w:proofErr w:type="spellEnd"/>
            <w:r w:rsidRPr="00E55AD7">
              <w:t xml:space="preserve"> </w:t>
            </w:r>
            <w:proofErr w:type="spellStart"/>
            <w:r w:rsidRPr="00E55AD7">
              <w:rPr>
                <w:rFonts w:ascii="Times New Roman" w:hAnsi="Times New Roman" w:cs="Times New Roman"/>
              </w:rPr>
              <w:t>میں</w:t>
            </w:r>
            <w:proofErr w:type="spellEnd"/>
            <w:r w:rsidRPr="00E55AD7">
              <w:t xml:space="preserve"> </w:t>
            </w:r>
            <w:proofErr w:type="spellStart"/>
            <w:r w:rsidRPr="00E55AD7">
              <w:rPr>
                <w:rFonts w:ascii="Times New Roman" w:hAnsi="Times New Roman" w:cs="Times New Roman"/>
              </w:rPr>
              <w:t>درد</w:t>
            </w:r>
            <w:proofErr w:type="spellEnd"/>
          </w:p>
        </w:tc>
        <w:tc>
          <w:tcPr>
            <w:tcW w:w="2872" w:type="dxa"/>
          </w:tcPr>
          <w:p w14:paraId="0D09FFC4" w14:textId="77777777" w:rsidR="00E55AD7" w:rsidRPr="00E55AD7" w:rsidRDefault="00E55AD7" w:rsidP="003A33A8"/>
        </w:tc>
        <w:tc>
          <w:tcPr>
            <w:tcW w:w="2872" w:type="dxa"/>
          </w:tcPr>
          <w:p w14:paraId="6BE6BFC3" w14:textId="77777777" w:rsidR="00E55AD7" w:rsidRPr="00E55AD7" w:rsidRDefault="00E55AD7" w:rsidP="003A33A8"/>
        </w:tc>
      </w:tr>
      <w:tr w:rsidR="00E55AD7" w:rsidRPr="00E55AD7" w14:paraId="0C359308" w14:textId="0E577DF6" w:rsidTr="00E55AD7">
        <w:tc>
          <w:tcPr>
            <w:tcW w:w="3112" w:type="dxa"/>
          </w:tcPr>
          <w:p w14:paraId="0E87D651" w14:textId="77777777" w:rsidR="00E55AD7" w:rsidRPr="00E55AD7" w:rsidRDefault="00E55AD7" w:rsidP="003A33A8">
            <w:r w:rsidRPr="00E55AD7">
              <w:t xml:space="preserve"> </w:t>
            </w:r>
            <w:proofErr w:type="spellStart"/>
            <w:r w:rsidRPr="00E55AD7">
              <w:rPr>
                <w:rFonts w:ascii="Times New Roman" w:hAnsi="Times New Roman" w:cs="Times New Roman"/>
              </w:rPr>
              <w:t>کھانسی</w:t>
            </w:r>
            <w:proofErr w:type="spellEnd"/>
          </w:p>
        </w:tc>
        <w:tc>
          <w:tcPr>
            <w:tcW w:w="2872" w:type="dxa"/>
          </w:tcPr>
          <w:p w14:paraId="1896561C" w14:textId="77777777" w:rsidR="00E55AD7" w:rsidRPr="00E55AD7" w:rsidRDefault="00E55AD7" w:rsidP="003A33A8"/>
        </w:tc>
        <w:tc>
          <w:tcPr>
            <w:tcW w:w="2872" w:type="dxa"/>
          </w:tcPr>
          <w:p w14:paraId="4D8807A1" w14:textId="77777777" w:rsidR="00E55AD7" w:rsidRPr="00E55AD7" w:rsidRDefault="00E55AD7" w:rsidP="003A33A8"/>
        </w:tc>
      </w:tr>
      <w:tr w:rsidR="00E55AD7" w:rsidRPr="00E55AD7" w14:paraId="2B7EC70B" w14:textId="76998D57" w:rsidTr="00E55AD7">
        <w:tc>
          <w:tcPr>
            <w:tcW w:w="3112" w:type="dxa"/>
          </w:tcPr>
          <w:p w14:paraId="514DA9FA" w14:textId="77777777" w:rsidR="00E55AD7" w:rsidRPr="00E55AD7" w:rsidRDefault="00E55AD7" w:rsidP="003A33A8">
            <w:r w:rsidRPr="00E55AD7">
              <w:t xml:space="preserve"> </w:t>
            </w:r>
            <w:r w:rsidRPr="00E55AD7">
              <w:rPr>
                <w:rFonts w:ascii="Times New Roman" w:hAnsi="Times New Roman" w:cs="Times New Roman"/>
              </w:rPr>
              <w:t>جلد</w:t>
            </w:r>
            <w:r w:rsidRPr="00E55AD7">
              <w:t xml:space="preserve"> </w:t>
            </w:r>
            <w:proofErr w:type="spellStart"/>
            <w:r w:rsidRPr="00E55AD7">
              <w:rPr>
                <w:rFonts w:ascii="Times New Roman" w:hAnsi="Times New Roman" w:cs="Times New Roman"/>
              </w:rPr>
              <w:t>پر</w:t>
            </w:r>
            <w:proofErr w:type="spellEnd"/>
            <w:r w:rsidRPr="00E55AD7">
              <w:t xml:space="preserve"> </w:t>
            </w:r>
            <w:proofErr w:type="spellStart"/>
            <w:r w:rsidRPr="00E55AD7">
              <w:rPr>
                <w:rFonts w:ascii="Times New Roman" w:hAnsi="Times New Roman" w:cs="Times New Roman"/>
              </w:rPr>
              <w:t>خارش</w:t>
            </w:r>
            <w:proofErr w:type="spellEnd"/>
            <w:r w:rsidRPr="00E55AD7">
              <w:t xml:space="preserve"> </w:t>
            </w:r>
            <w:proofErr w:type="spellStart"/>
            <w:r w:rsidRPr="00E55AD7">
              <w:rPr>
                <w:rFonts w:ascii="Times New Roman" w:hAnsi="Times New Roman" w:cs="Times New Roman"/>
              </w:rPr>
              <w:t>یا</w:t>
            </w:r>
            <w:proofErr w:type="spellEnd"/>
            <w:r w:rsidRPr="00E55AD7">
              <w:t xml:space="preserve"> </w:t>
            </w:r>
            <w:proofErr w:type="spellStart"/>
            <w:r w:rsidRPr="00E55AD7">
              <w:rPr>
                <w:rFonts w:ascii="Times New Roman" w:hAnsi="Times New Roman" w:cs="Times New Roman"/>
              </w:rPr>
              <w:t>دانے</w:t>
            </w:r>
            <w:proofErr w:type="spellEnd"/>
          </w:p>
        </w:tc>
        <w:tc>
          <w:tcPr>
            <w:tcW w:w="2872" w:type="dxa"/>
          </w:tcPr>
          <w:p w14:paraId="6721F0BC" w14:textId="77777777" w:rsidR="00E55AD7" w:rsidRPr="00E55AD7" w:rsidRDefault="00E55AD7" w:rsidP="003A33A8"/>
        </w:tc>
        <w:tc>
          <w:tcPr>
            <w:tcW w:w="2872" w:type="dxa"/>
          </w:tcPr>
          <w:p w14:paraId="7BD04B59" w14:textId="77777777" w:rsidR="00E55AD7" w:rsidRPr="00E55AD7" w:rsidRDefault="00E55AD7" w:rsidP="003A33A8"/>
        </w:tc>
      </w:tr>
      <w:tr w:rsidR="00E55AD7" w:rsidRPr="00E55AD7" w14:paraId="51067EF1" w14:textId="00E78235" w:rsidTr="00E55AD7">
        <w:tc>
          <w:tcPr>
            <w:tcW w:w="3112" w:type="dxa"/>
          </w:tcPr>
          <w:p w14:paraId="4E55EA33" w14:textId="77777777" w:rsidR="00E55AD7" w:rsidRPr="00E55AD7" w:rsidRDefault="00E55AD7" w:rsidP="003A33A8">
            <w:r w:rsidRPr="00E55AD7">
              <w:t xml:space="preserve"> </w:t>
            </w:r>
            <w:proofErr w:type="spellStart"/>
            <w:r w:rsidRPr="00E55AD7">
              <w:rPr>
                <w:rFonts w:ascii="Times New Roman" w:hAnsi="Times New Roman" w:cs="Times New Roman"/>
              </w:rPr>
              <w:t>دست</w:t>
            </w:r>
            <w:proofErr w:type="spellEnd"/>
            <w:r w:rsidRPr="00E55AD7">
              <w:t xml:space="preserve"> </w:t>
            </w:r>
            <w:proofErr w:type="spellStart"/>
            <w:r w:rsidRPr="00E55AD7">
              <w:rPr>
                <w:rFonts w:ascii="Times New Roman" w:hAnsi="Times New Roman" w:cs="Times New Roman"/>
              </w:rPr>
              <w:t>یا</w:t>
            </w:r>
            <w:proofErr w:type="spellEnd"/>
            <w:r w:rsidRPr="00E55AD7">
              <w:t xml:space="preserve"> </w:t>
            </w:r>
            <w:proofErr w:type="spellStart"/>
            <w:r w:rsidRPr="00E55AD7">
              <w:rPr>
                <w:rFonts w:ascii="Times New Roman" w:hAnsi="Times New Roman" w:cs="Times New Roman"/>
              </w:rPr>
              <w:t>الٹی</w:t>
            </w:r>
            <w:proofErr w:type="spellEnd"/>
          </w:p>
        </w:tc>
        <w:tc>
          <w:tcPr>
            <w:tcW w:w="2872" w:type="dxa"/>
          </w:tcPr>
          <w:p w14:paraId="2A30D1AE" w14:textId="77777777" w:rsidR="00E55AD7" w:rsidRPr="00E55AD7" w:rsidRDefault="00E55AD7" w:rsidP="003A33A8"/>
        </w:tc>
        <w:tc>
          <w:tcPr>
            <w:tcW w:w="2872" w:type="dxa"/>
          </w:tcPr>
          <w:p w14:paraId="4C7ADBE2" w14:textId="77777777" w:rsidR="00E55AD7" w:rsidRPr="00E55AD7" w:rsidRDefault="00E55AD7" w:rsidP="003A33A8"/>
        </w:tc>
      </w:tr>
      <w:tr w:rsidR="00E55AD7" w:rsidRPr="00E55AD7" w14:paraId="76673995" w14:textId="20524286" w:rsidTr="00E55AD7">
        <w:tc>
          <w:tcPr>
            <w:tcW w:w="3112" w:type="dxa"/>
          </w:tcPr>
          <w:p w14:paraId="2D9CE0C2" w14:textId="77777777" w:rsidR="00E55AD7" w:rsidRPr="00E55AD7" w:rsidRDefault="00E55AD7" w:rsidP="003A33A8">
            <w:r w:rsidRPr="00E55AD7">
              <w:t xml:space="preserve"> </w:t>
            </w:r>
            <w:r w:rsidRPr="00E55AD7">
              <w:rPr>
                <w:rFonts w:ascii="Times New Roman" w:hAnsi="Times New Roman" w:cs="Times New Roman"/>
              </w:rPr>
              <w:t>گرمی</w:t>
            </w:r>
            <w:r w:rsidRPr="00E55AD7">
              <w:t xml:space="preserve"> </w:t>
            </w:r>
            <w:r w:rsidRPr="00E55AD7">
              <w:rPr>
                <w:rFonts w:ascii="Times New Roman" w:hAnsi="Times New Roman" w:cs="Times New Roman"/>
              </w:rPr>
              <w:t>کی</w:t>
            </w:r>
            <w:r w:rsidRPr="00E55AD7">
              <w:t xml:space="preserve"> </w:t>
            </w:r>
            <w:r w:rsidRPr="00E55AD7">
              <w:rPr>
                <w:rFonts w:ascii="Times New Roman" w:hAnsi="Times New Roman" w:cs="Times New Roman"/>
              </w:rPr>
              <w:t>تھکن</w:t>
            </w:r>
            <w:r w:rsidRPr="00E55AD7">
              <w:t xml:space="preserve"> (</w:t>
            </w:r>
            <w:r w:rsidRPr="00E55AD7">
              <w:rPr>
                <w:rFonts w:ascii="Times New Roman" w:hAnsi="Times New Roman" w:cs="Times New Roman"/>
              </w:rPr>
              <w:t>مثلاً،</w:t>
            </w:r>
            <w:r w:rsidRPr="00E55AD7">
              <w:t xml:space="preserve"> </w:t>
            </w:r>
            <w:r w:rsidRPr="00E55AD7">
              <w:rPr>
                <w:rFonts w:ascii="Times New Roman" w:hAnsi="Times New Roman" w:cs="Times New Roman"/>
              </w:rPr>
              <w:t>ضرورت</w:t>
            </w:r>
            <w:r w:rsidRPr="00E55AD7">
              <w:t xml:space="preserve"> </w:t>
            </w:r>
            <w:r w:rsidRPr="00E55AD7">
              <w:rPr>
                <w:rFonts w:ascii="Times New Roman" w:hAnsi="Times New Roman" w:cs="Times New Roman"/>
              </w:rPr>
              <w:t>سے</w:t>
            </w:r>
            <w:r w:rsidRPr="00E55AD7">
              <w:t xml:space="preserve"> </w:t>
            </w:r>
            <w:r w:rsidRPr="00E55AD7">
              <w:rPr>
                <w:rFonts w:ascii="Times New Roman" w:hAnsi="Times New Roman" w:cs="Times New Roman"/>
              </w:rPr>
              <w:t>زیادہ</w:t>
            </w:r>
            <w:r w:rsidRPr="00E55AD7">
              <w:t xml:space="preserve"> </w:t>
            </w:r>
            <w:r w:rsidRPr="00E55AD7">
              <w:rPr>
                <w:rFonts w:ascii="Times New Roman" w:hAnsi="Times New Roman" w:cs="Times New Roman"/>
              </w:rPr>
              <w:t>پسینہ</w:t>
            </w:r>
            <w:r w:rsidRPr="00E55AD7">
              <w:t xml:space="preserve"> </w:t>
            </w:r>
            <w:r w:rsidRPr="00E55AD7">
              <w:rPr>
                <w:rFonts w:ascii="Times New Roman" w:hAnsi="Times New Roman" w:cs="Times New Roman"/>
              </w:rPr>
              <w:t>آنا،</w:t>
            </w:r>
            <w:r w:rsidRPr="00E55AD7">
              <w:t xml:space="preserve"> </w:t>
            </w:r>
            <w:r w:rsidRPr="00E55AD7">
              <w:rPr>
                <w:rFonts w:ascii="Times New Roman" w:hAnsi="Times New Roman" w:cs="Times New Roman"/>
              </w:rPr>
              <w:t>بے</w:t>
            </w:r>
            <w:r w:rsidRPr="00E55AD7">
              <w:t xml:space="preserve"> </w:t>
            </w:r>
            <w:r w:rsidRPr="00E55AD7">
              <w:rPr>
                <w:rFonts w:ascii="Times New Roman" w:hAnsi="Times New Roman" w:cs="Times New Roman"/>
              </w:rPr>
              <w:t>ہوشی</w:t>
            </w:r>
            <w:r w:rsidRPr="00E55AD7">
              <w:t>)</w:t>
            </w:r>
          </w:p>
        </w:tc>
        <w:tc>
          <w:tcPr>
            <w:tcW w:w="2872" w:type="dxa"/>
          </w:tcPr>
          <w:p w14:paraId="54112F4C" w14:textId="77777777" w:rsidR="00E55AD7" w:rsidRPr="00E55AD7" w:rsidRDefault="00E55AD7" w:rsidP="003A33A8"/>
        </w:tc>
        <w:tc>
          <w:tcPr>
            <w:tcW w:w="2872" w:type="dxa"/>
          </w:tcPr>
          <w:p w14:paraId="0ECED052" w14:textId="77777777" w:rsidR="00E55AD7" w:rsidRPr="00E55AD7" w:rsidRDefault="00E55AD7" w:rsidP="003A33A8"/>
        </w:tc>
      </w:tr>
      <w:tr w:rsidR="00E55AD7" w:rsidRPr="00E55AD7" w14:paraId="73479CB7" w14:textId="2F1A91C3" w:rsidTr="00E55AD7">
        <w:tc>
          <w:tcPr>
            <w:tcW w:w="3112" w:type="dxa"/>
          </w:tcPr>
          <w:p w14:paraId="66AC18FD" w14:textId="77777777" w:rsidR="00E55AD7" w:rsidRPr="00E55AD7" w:rsidRDefault="00E55AD7" w:rsidP="003A33A8">
            <w:r w:rsidRPr="00E55AD7">
              <w:t xml:space="preserve"> </w:t>
            </w:r>
            <w:proofErr w:type="spellStart"/>
            <w:r w:rsidRPr="00E55AD7">
              <w:rPr>
                <w:rFonts w:ascii="Times New Roman" w:hAnsi="Times New Roman" w:cs="Times New Roman"/>
              </w:rPr>
              <w:t>سانس</w:t>
            </w:r>
            <w:proofErr w:type="spellEnd"/>
            <w:r w:rsidRPr="00E55AD7">
              <w:t xml:space="preserve"> </w:t>
            </w:r>
            <w:proofErr w:type="spellStart"/>
            <w:r w:rsidRPr="00E55AD7">
              <w:rPr>
                <w:rFonts w:ascii="Times New Roman" w:hAnsi="Times New Roman" w:cs="Times New Roman"/>
              </w:rPr>
              <w:t>لینے</w:t>
            </w:r>
            <w:proofErr w:type="spellEnd"/>
            <w:r w:rsidRPr="00E55AD7">
              <w:t xml:space="preserve"> </w:t>
            </w:r>
            <w:proofErr w:type="spellStart"/>
            <w:r w:rsidRPr="00E55AD7">
              <w:rPr>
                <w:rFonts w:ascii="Times New Roman" w:hAnsi="Times New Roman" w:cs="Times New Roman"/>
              </w:rPr>
              <w:t>میں</w:t>
            </w:r>
            <w:proofErr w:type="spellEnd"/>
            <w:r w:rsidRPr="00E55AD7">
              <w:t xml:space="preserve"> </w:t>
            </w:r>
            <w:proofErr w:type="spellStart"/>
            <w:r w:rsidRPr="00E55AD7">
              <w:rPr>
                <w:rFonts w:ascii="Times New Roman" w:hAnsi="Times New Roman" w:cs="Times New Roman"/>
              </w:rPr>
              <w:t>دشواری</w:t>
            </w:r>
            <w:proofErr w:type="spellEnd"/>
          </w:p>
        </w:tc>
        <w:tc>
          <w:tcPr>
            <w:tcW w:w="2872" w:type="dxa"/>
          </w:tcPr>
          <w:p w14:paraId="4FA0CCA3" w14:textId="77777777" w:rsidR="00E55AD7" w:rsidRPr="00E55AD7" w:rsidRDefault="00E55AD7" w:rsidP="003A33A8"/>
        </w:tc>
        <w:tc>
          <w:tcPr>
            <w:tcW w:w="2872" w:type="dxa"/>
          </w:tcPr>
          <w:p w14:paraId="2956B39E" w14:textId="77777777" w:rsidR="00E55AD7" w:rsidRPr="00E55AD7" w:rsidRDefault="00E55AD7" w:rsidP="003A33A8"/>
        </w:tc>
      </w:tr>
      <w:tr w:rsidR="00E55AD7" w:rsidRPr="00E55AD7" w14:paraId="19B03F50" w14:textId="7E357CB3" w:rsidTr="00E55AD7">
        <w:tc>
          <w:tcPr>
            <w:tcW w:w="3112" w:type="dxa"/>
          </w:tcPr>
          <w:p w14:paraId="3C9776AA" w14:textId="77777777" w:rsidR="00E55AD7" w:rsidRPr="00E55AD7" w:rsidRDefault="00E55AD7" w:rsidP="003A33A8">
            <w:r w:rsidRPr="00E55AD7">
              <w:t xml:space="preserve"> </w:t>
            </w:r>
            <w:proofErr w:type="spellStart"/>
            <w:r w:rsidRPr="00E55AD7">
              <w:rPr>
                <w:rFonts w:ascii="Times New Roman" w:hAnsi="Times New Roman" w:cs="Times New Roman"/>
              </w:rPr>
              <w:t>موڈ</w:t>
            </w:r>
            <w:proofErr w:type="spellEnd"/>
            <w:r w:rsidRPr="00E55AD7">
              <w:t xml:space="preserve"> </w:t>
            </w:r>
            <w:proofErr w:type="spellStart"/>
            <w:r w:rsidRPr="00E55AD7">
              <w:rPr>
                <w:rFonts w:ascii="Times New Roman" w:hAnsi="Times New Roman" w:cs="Times New Roman"/>
              </w:rPr>
              <w:t>کا</w:t>
            </w:r>
            <w:proofErr w:type="spellEnd"/>
            <w:r w:rsidRPr="00E55AD7">
              <w:t xml:space="preserve"> </w:t>
            </w:r>
            <w:proofErr w:type="spellStart"/>
            <w:r w:rsidRPr="00E55AD7">
              <w:rPr>
                <w:rFonts w:ascii="Times New Roman" w:hAnsi="Times New Roman" w:cs="Times New Roman"/>
              </w:rPr>
              <w:t>خراب</w:t>
            </w:r>
            <w:proofErr w:type="spellEnd"/>
            <w:r w:rsidRPr="00E55AD7">
              <w:t xml:space="preserve"> </w:t>
            </w:r>
            <w:proofErr w:type="spellStart"/>
            <w:r w:rsidRPr="00E55AD7">
              <w:rPr>
                <w:rFonts w:ascii="Times New Roman" w:hAnsi="Times New Roman" w:cs="Times New Roman"/>
              </w:rPr>
              <w:t>ہونا</w:t>
            </w:r>
            <w:proofErr w:type="spellEnd"/>
          </w:p>
        </w:tc>
        <w:tc>
          <w:tcPr>
            <w:tcW w:w="2872" w:type="dxa"/>
          </w:tcPr>
          <w:p w14:paraId="70226034" w14:textId="77777777" w:rsidR="00E55AD7" w:rsidRPr="00E55AD7" w:rsidRDefault="00E55AD7" w:rsidP="003A33A8"/>
        </w:tc>
        <w:tc>
          <w:tcPr>
            <w:tcW w:w="2872" w:type="dxa"/>
          </w:tcPr>
          <w:p w14:paraId="64FDEA18" w14:textId="77777777" w:rsidR="00E55AD7" w:rsidRPr="00E55AD7" w:rsidRDefault="00E55AD7" w:rsidP="003A33A8"/>
        </w:tc>
      </w:tr>
      <w:tr w:rsidR="00E55AD7" w:rsidRPr="00E55AD7" w14:paraId="660610B1" w14:textId="7C0A795A" w:rsidTr="00E55AD7">
        <w:tc>
          <w:tcPr>
            <w:tcW w:w="3112" w:type="dxa"/>
          </w:tcPr>
          <w:p w14:paraId="684624FE" w14:textId="77777777" w:rsidR="00E55AD7" w:rsidRPr="00E55AD7" w:rsidRDefault="00E55AD7" w:rsidP="003A33A8">
            <w:r w:rsidRPr="00E55AD7">
              <w:t xml:space="preserve"> </w:t>
            </w:r>
            <w:proofErr w:type="spellStart"/>
            <w:r w:rsidRPr="00E55AD7">
              <w:rPr>
                <w:rFonts w:ascii="Times New Roman" w:hAnsi="Times New Roman" w:cs="Times New Roman"/>
              </w:rPr>
              <w:t>پریشانی</w:t>
            </w:r>
            <w:proofErr w:type="spellEnd"/>
            <w:r w:rsidRPr="00E55AD7">
              <w:t xml:space="preserve"> / </w:t>
            </w:r>
            <w:proofErr w:type="spellStart"/>
            <w:r w:rsidRPr="00E55AD7">
              <w:rPr>
                <w:rFonts w:ascii="Times New Roman" w:hAnsi="Times New Roman" w:cs="Times New Roman"/>
              </w:rPr>
              <w:t>دباؤ</w:t>
            </w:r>
            <w:proofErr w:type="spellEnd"/>
          </w:p>
        </w:tc>
        <w:tc>
          <w:tcPr>
            <w:tcW w:w="2872" w:type="dxa"/>
          </w:tcPr>
          <w:p w14:paraId="11E2DD63" w14:textId="77777777" w:rsidR="00E55AD7" w:rsidRPr="00E55AD7" w:rsidRDefault="00E55AD7" w:rsidP="003A33A8"/>
        </w:tc>
        <w:tc>
          <w:tcPr>
            <w:tcW w:w="2872" w:type="dxa"/>
          </w:tcPr>
          <w:p w14:paraId="38DE5B58" w14:textId="77777777" w:rsidR="00E55AD7" w:rsidRPr="00E55AD7" w:rsidRDefault="00E55AD7" w:rsidP="003A33A8"/>
        </w:tc>
      </w:tr>
      <w:tr w:rsidR="00E55AD7" w:rsidRPr="00E55AD7" w14:paraId="02A68C75" w14:textId="45631D4E" w:rsidTr="00E55AD7">
        <w:tc>
          <w:tcPr>
            <w:tcW w:w="3112" w:type="dxa"/>
          </w:tcPr>
          <w:p w14:paraId="59FE0F87" w14:textId="77777777" w:rsidR="00E55AD7" w:rsidRPr="00E55AD7" w:rsidRDefault="00E55AD7" w:rsidP="003A33A8">
            <w:r w:rsidRPr="00E55AD7">
              <w:t xml:space="preserve"> </w:t>
            </w:r>
            <w:r w:rsidRPr="00E55AD7">
              <w:rPr>
                <w:rFonts w:ascii="Times New Roman" w:hAnsi="Times New Roman" w:cs="Times New Roman"/>
              </w:rPr>
              <w:t>کام</w:t>
            </w:r>
            <w:r w:rsidRPr="00E55AD7">
              <w:t xml:space="preserve"> </w:t>
            </w:r>
            <w:r w:rsidRPr="00E55AD7">
              <w:rPr>
                <w:rFonts w:ascii="Times New Roman" w:hAnsi="Times New Roman" w:cs="Times New Roman"/>
              </w:rPr>
              <w:t>یا</w:t>
            </w:r>
            <w:r w:rsidRPr="00E55AD7">
              <w:t xml:space="preserve"> </w:t>
            </w:r>
            <w:r w:rsidRPr="00E55AD7">
              <w:rPr>
                <w:rFonts w:ascii="Times New Roman" w:hAnsi="Times New Roman" w:cs="Times New Roman"/>
              </w:rPr>
              <w:t>اسکول</w:t>
            </w:r>
            <w:r w:rsidRPr="00E55AD7">
              <w:t xml:space="preserve"> </w:t>
            </w:r>
            <w:r w:rsidRPr="00E55AD7">
              <w:rPr>
                <w:rFonts w:ascii="Times New Roman" w:hAnsi="Times New Roman" w:cs="Times New Roman"/>
              </w:rPr>
              <w:t>میں</w:t>
            </w:r>
            <w:r w:rsidRPr="00E55AD7">
              <w:t xml:space="preserve"> </w:t>
            </w:r>
            <w:r w:rsidRPr="00E55AD7">
              <w:rPr>
                <w:rFonts w:ascii="Times New Roman" w:hAnsi="Times New Roman" w:cs="Times New Roman"/>
              </w:rPr>
              <w:t>توجہ</w:t>
            </w:r>
            <w:r w:rsidRPr="00E55AD7">
              <w:t xml:space="preserve"> </w:t>
            </w:r>
            <w:proofErr w:type="spellStart"/>
            <w:r w:rsidRPr="00E55AD7">
              <w:rPr>
                <w:rFonts w:ascii="Times New Roman" w:hAnsi="Times New Roman" w:cs="Times New Roman"/>
              </w:rPr>
              <w:t>مرکوز</w:t>
            </w:r>
            <w:proofErr w:type="spellEnd"/>
            <w:r w:rsidRPr="00E55AD7">
              <w:t xml:space="preserve"> </w:t>
            </w:r>
            <w:proofErr w:type="spellStart"/>
            <w:r w:rsidRPr="00E55AD7">
              <w:rPr>
                <w:rFonts w:ascii="Times New Roman" w:hAnsi="Times New Roman" w:cs="Times New Roman"/>
              </w:rPr>
              <w:t>کرنے</w:t>
            </w:r>
            <w:proofErr w:type="spellEnd"/>
            <w:r w:rsidRPr="00E55AD7">
              <w:t xml:space="preserve"> </w:t>
            </w:r>
            <w:proofErr w:type="spellStart"/>
            <w:r w:rsidRPr="00E55AD7">
              <w:rPr>
                <w:rFonts w:ascii="Times New Roman" w:hAnsi="Times New Roman" w:cs="Times New Roman"/>
              </w:rPr>
              <w:t>میں</w:t>
            </w:r>
            <w:proofErr w:type="spellEnd"/>
            <w:r w:rsidRPr="00E55AD7">
              <w:t xml:space="preserve"> </w:t>
            </w:r>
            <w:proofErr w:type="spellStart"/>
            <w:r w:rsidRPr="00E55AD7">
              <w:rPr>
                <w:rFonts w:ascii="Times New Roman" w:hAnsi="Times New Roman" w:cs="Times New Roman"/>
              </w:rPr>
              <w:t>دشواری</w:t>
            </w:r>
            <w:proofErr w:type="spellEnd"/>
          </w:p>
        </w:tc>
        <w:tc>
          <w:tcPr>
            <w:tcW w:w="2872" w:type="dxa"/>
          </w:tcPr>
          <w:p w14:paraId="74195D9A" w14:textId="77777777" w:rsidR="00E55AD7" w:rsidRPr="00E55AD7" w:rsidRDefault="00E55AD7" w:rsidP="003A33A8"/>
        </w:tc>
        <w:tc>
          <w:tcPr>
            <w:tcW w:w="2872" w:type="dxa"/>
          </w:tcPr>
          <w:p w14:paraId="0668071E" w14:textId="77777777" w:rsidR="00E55AD7" w:rsidRPr="00E55AD7" w:rsidRDefault="00E55AD7" w:rsidP="003A33A8"/>
        </w:tc>
      </w:tr>
      <w:tr w:rsidR="00E55AD7" w14:paraId="5E0BA662" w14:textId="5FE5ABD7" w:rsidTr="00E55AD7">
        <w:tc>
          <w:tcPr>
            <w:tcW w:w="3112" w:type="dxa"/>
          </w:tcPr>
          <w:p w14:paraId="6F4C52A6" w14:textId="77777777" w:rsidR="00E55AD7" w:rsidRDefault="00E55AD7" w:rsidP="003A33A8">
            <w:r w:rsidRPr="00E55AD7">
              <w:lastRenderedPageBreak/>
              <w:t xml:space="preserve"> </w:t>
            </w:r>
            <w:proofErr w:type="spellStart"/>
            <w:r w:rsidRPr="00E55AD7">
              <w:rPr>
                <w:rFonts w:ascii="Times New Roman" w:hAnsi="Times New Roman" w:cs="Times New Roman"/>
              </w:rPr>
              <w:t>سر</w:t>
            </w:r>
            <w:proofErr w:type="spellEnd"/>
            <w:r w:rsidRPr="00E55AD7">
              <w:t xml:space="preserve"> </w:t>
            </w:r>
            <w:proofErr w:type="spellStart"/>
            <w:r w:rsidRPr="00E55AD7">
              <w:rPr>
                <w:rFonts w:ascii="Times New Roman" w:hAnsi="Times New Roman" w:cs="Times New Roman"/>
              </w:rPr>
              <w:t>درد</w:t>
            </w:r>
            <w:proofErr w:type="spellEnd"/>
          </w:p>
        </w:tc>
        <w:tc>
          <w:tcPr>
            <w:tcW w:w="2872" w:type="dxa"/>
          </w:tcPr>
          <w:p w14:paraId="14D5E248" w14:textId="77777777" w:rsidR="00E55AD7" w:rsidRPr="00E55AD7" w:rsidRDefault="00E55AD7" w:rsidP="003A33A8"/>
        </w:tc>
        <w:tc>
          <w:tcPr>
            <w:tcW w:w="2872" w:type="dxa"/>
          </w:tcPr>
          <w:p w14:paraId="08FE3BD0" w14:textId="77777777" w:rsidR="00E55AD7" w:rsidRPr="00E55AD7" w:rsidRDefault="00E55AD7" w:rsidP="003A33A8"/>
        </w:tc>
      </w:tr>
    </w:tbl>
    <w:p w14:paraId="1D5075C4" w14:textId="519B9C20" w:rsidR="00E55AD7" w:rsidRDefault="00000000">
      <w:r>
        <w:br/>
      </w:r>
      <w:r>
        <w:br/>
        <w:t>سکرین 10</w:t>
      </w:r>
      <w:r>
        <w:br/>
        <w:t>گزشتہ 24 گھنٹوں میں، آپ (یا اگر آپ والدین ہیں تو آپ کا سب سے چھوٹا بچہ) نے تقریباً کتنے منٹ جسمانی سرگرمی کی؟</w:t>
      </w:r>
      <w:r>
        <w:br/>
        <w:t>- 0 منٹ</w:t>
      </w:r>
      <w:r>
        <w:br/>
        <w:t>- 1-15 منٹ</w:t>
      </w:r>
      <w:r>
        <w:br/>
        <w:t>- 16-30 منٹ</w:t>
      </w:r>
      <w:r>
        <w:br/>
        <w:t>- 31-45 منٹ</w:t>
      </w:r>
      <w:r>
        <w:br/>
        <w:t>- 46-60 منٹ</w:t>
      </w:r>
      <w:r>
        <w:br/>
        <w:t>- 60 منٹ سے زیادہ</w:t>
      </w:r>
      <w:r>
        <w:br/>
      </w:r>
      <w:r>
        <w:br/>
        <w:t>سکرین 11</w:t>
      </w:r>
      <w:r>
        <w:br/>
        <w:t>گزشتہ 24 گھنٹوں میں، ہیٹ ویو کی وجہ سے، آپ (یا اگر آپ والدین ہیں تو آپ کا سب سے چھوٹا بچہ) کے ساتھ مندرجہ ذیل میں سے کوئی واقعہ پیش آیا؟</w:t>
      </w:r>
      <w:r>
        <w:br/>
      </w:r>
      <w:r>
        <w:br/>
      </w:r>
      <w:r>
        <w:br/>
      </w:r>
    </w:p>
    <w:tbl>
      <w:tblPr>
        <w:tblStyle w:val="TableGrid"/>
        <w:tblW w:w="0" w:type="auto"/>
        <w:tblLook w:val="04A0" w:firstRow="1" w:lastRow="0" w:firstColumn="1" w:lastColumn="0" w:noHBand="0" w:noVBand="1"/>
      </w:tblPr>
      <w:tblGrid>
        <w:gridCol w:w="3053"/>
        <w:gridCol w:w="2787"/>
        <w:gridCol w:w="2790"/>
      </w:tblGrid>
      <w:tr w:rsidR="00E55AD7" w:rsidRPr="00E55AD7" w14:paraId="600C5F8C" w14:textId="05B18C27" w:rsidTr="00E55AD7">
        <w:tc>
          <w:tcPr>
            <w:tcW w:w="3124" w:type="dxa"/>
          </w:tcPr>
          <w:p w14:paraId="5F9B3350" w14:textId="77777777" w:rsidR="00E55AD7" w:rsidRPr="00E55AD7" w:rsidRDefault="00E55AD7" w:rsidP="00212003"/>
        </w:tc>
        <w:tc>
          <w:tcPr>
            <w:tcW w:w="2866" w:type="dxa"/>
          </w:tcPr>
          <w:p w14:paraId="786566CF" w14:textId="0E92CD7C" w:rsidR="00E55AD7" w:rsidRPr="00E55AD7" w:rsidRDefault="00E55AD7" w:rsidP="00212003">
            <w:proofErr w:type="spellStart"/>
            <w:r>
              <w:rPr>
                <w:rFonts w:ascii="Times New Roman" w:hAnsi="Times New Roman" w:cs="Times New Roman"/>
              </w:rPr>
              <w:t>ہاں</w:t>
            </w:r>
            <w:proofErr w:type="spellEnd"/>
          </w:p>
        </w:tc>
        <w:tc>
          <w:tcPr>
            <w:tcW w:w="2866" w:type="dxa"/>
          </w:tcPr>
          <w:p w14:paraId="075A5943" w14:textId="59C169E4" w:rsidR="00E55AD7" w:rsidRPr="00E55AD7" w:rsidRDefault="00E55AD7" w:rsidP="00212003">
            <w:proofErr w:type="spellStart"/>
            <w:r>
              <w:rPr>
                <w:rFonts w:ascii="Times New Roman" w:hAnsi="Times New Roman" w:cs="Times New Roman"/>
              </w:rPr>
              <w:t>نہیں</w:t>
            </w:r>
            <w:proofErr w:type="spellEnd"/>
          </w:p>
        </w:tc>
      </w:tr>
      <w:tr w:rsidR="00E55AD7" w:rsidRPr="00E55AD7" w14:paraId="5BCF1277" w14:textId="301F0F72" w:rsidTr="00E55AD7">
        <w:tc>
          <w:tcPr>
            <w:tcW w:w="3124" w:type="dxa"/>
          </w:tcPr>
          <w:p w14:paraId="13DE8CDF" w14:textId="77777777" w:rsidR="00E55AD7" w:rsidRPr="00E55AD7" w:rsidRDefault="00E55AD7" w:rsidP="00212003">
            <w:r w:rsidRPr="00E55AD7">
              <w:t xml:space="preserve"> </w:t>
            </w:r>
            <w:r w:rsidRPr="00E55AD7">
              <w:rPr>
                <w:rFonts w:ascii="Times New Roman" w:hAnsi="Times New Roman" w:cs="Times New Roman"/>
              </w:rPr>
              <w:t>اسکول</w:t>
            </w:r>
            <w:r w:rsidRPr="00E55AD7">
              <w:t xml:space="preserve"> </w:t>
            </w:r>
            <w:r w:rsidRPr="00E55AD7">
              <w:rPr>
                <w:rFonts w:ascii="Times New Roman" w:hAnsi="Times New Roman" w:cs="Times New Roman"/>
              </w:rPr>
              <w:t>یا</w:t>
            </w:r>
            <w:r w:rsidRPr="00E55AD7">
              <w:t xml:space="preserve"> </w:t>
            </w:r>
            <w:r w:rsidRPr="00E55AD7">
              <w:rPr>
                <w:rFonts w:ascii="Times New Roman" w:hAnsi="Times New Roman" w:cs="Times New Roman"/>
              </w:rPr>
              <w:t>کام</w:t>
            </w:r>
            <w:r w:rsidRPr="00E55AD7">
              <w:t xml:space="preserve"> </w:t>
            </w:r>
            <w:r w:rsidRPr="00E55AD7">
              <w:rPr>
                <w:rFonts w:ascii="Times New Roman" w:hAnsi="Times New Roman" w:cs="Times New Roman"/>
              </w:rPr>
              <w:t>کے</w:t>
            </w:r>
            <w:r w:rsidRPr="00E55AD7">
              <w:t xml:space="preserve"> </w:t>
            </w:r>
            <w:proofErr w:type="spellStart"/>
            <w:r w:rsidRPr="00E55AD7">
              <w:rPr>
                <w:rFonts w:ascii="Times New Roman" w:hAnsi="Times New Roman" w:cs="Times New Roman"/>
              </w:rPr>
              <w:t>لیے</w:t>
            </w:r>
            <w:proofErr w:type="spellEnd"/>
            <w:r w:rsidRPr="00E55AD7">
              <w:t xml:space="preserve"> </w:t>
            </w:r>
            <w:proofErr w:type="spellStart"/>
            <w:r w:rsidRPr="00E55AD7">
              <w:rPr>
                <w:rFonts w:ascii="Times New Roman" w:hAnsi="Times New Roman" w:cs="Times New Roman"/>
              </w:rPr>
              <w:t>دیر</w:t>
            </w:r>
            <w:proofErr w:type="spellEnd"/>
            <w:r w:rsidRPr="00E55AD7">
              <w:t xml:space="preserve"> </w:t>
            </w:r>
            <w:proofErr w:type="spellStart"/>
            <w:r w:rsidRPr="00E55AD7">
              <w:rPr>
                <w:rFonts w:ascii="Times New Roman" w:hAnsi="Times New Roman" w:cs="Times New Roman"/>
              </w:rPr>
              <w:t>ہو</w:t>
            </w:r>
            <w:proofErr w:type="spellEnd"/>
            <w:r w:rsidRPr="00E55AD7">
              <w:t xml:space="preserve"> </w:t>
            </w:r>
            <w:proofErr w:type="spellStart"/>
            <w:r w:rsidRPr="00E55AD7">
              <w:rPr>
                <w:rFonts w:ascii="Times New Roman" w:hAnsi="Times New Roman" w:cs="Times New Roman"/>
              </w:rPr>
              <w:t>گئی</w:t>
            </w:r>
            <w:proofErr w:type="spellEnd"/>
          </w:p>
        </w:tc>
        <w:tc>
          <w:tcPr>
            <w:tcW w:w="2866" w:type="dxa"/>
          </w:tcPr>
          <w:p w14:paraId="7D5F0F38" w14:textId="77777777" w:rsidR="00E55AD7" w:rsidRPr="00E55AD7" w:rsidRDefault="00E55AD7" w:rsidP="00212003"/>
        </w:tc>
        <w:tc>
          <w:tcPr>
            <w:tcW w:w="2866" w:type="dxa"/>
          </w:tcPr>
          <w:p w14:paraId="32A0536B" w14:textId="77777777" w:rsidR="00E55AD7" w:rsidRPr="00E55AD7" w:rsidRDefault="00E55AD7" w:rsidP="00212003"/>
        </w:tc>
      </w:tr>
      <w:tr w:rsidR="00E55AD7" w:rsidRPr="00E55AD7" w14:paraId="455508ED" w14:textId="4BAD02E4" w:rsidTr="00E55AD7">
        <w:tc>
          <w:tcPr>
            <w:tcW w:w="3124" w:type="dxa"/>
          </w:tcPr>
          <w:p w14:paraId="668CDF07" w14:textId="77777777" w:rsidR="00E55AD7" w:rsidRPr="00E55AD7" w:rsidRDefault="00E55AD7" w:rsidP="00212003">
            <w:r w:rsidRPr="00E55AD7">
              <w:t xml:space="preserve"> </w:t>
            </w:r>
            <w:r w:rsidRPr="00E55AD7">
              <w:rPr>
                <w:rFonts w:ascii="Times New Roman" w:hAnsi="Times New Roman" w:cs="Times New Roman"/>
              </w:rPr>
              <w:t>اسکول</w:t>
            </w:r>
            <w:r w:rsidRPr="00E55AD7">
              <w:t xml:space="preserve"> </w:t>
            </w:r>
            <w:r w:rsidRPr="00E55AD7">
              <w:rPr>
                <w:rFonts w:ascii="Times New Roman" w:hAnsi="Times New Roman" w:cs="Times New Roman"/>
              </w:rPr>
              <w:t>یا</w:t>
            </w:r>
            <w:r w:rsidRPr="00E55AD7">
              <w:t xml:space="preserve"> </w:t>
            </w:r>
            <w:r w:rsidRPr="00E55AD7">
              <w:rPr>
                <w:rFonts w:ascii="Times New Roman" w:hAnsi="Times New Roman" w:cs="Times New Roman"/>
              </w:rPr>
              <w:t>کام</w:t>
            </w:r>
            <w:r w:rsidRPr="00E55AD7">
              <w:t xml:space="preserve"> </w:t>
            </w:r>
            <w:r w:rsidRPr="00E55AD7">
              <w:rPr>
                <w:rFonts w:ascii="Times New Roman" w:hAnsi="Times New Roman" w:cs="Times New Roman"/>
              </w:rPr>
              <w:t>مکمل</w:t>
            </w:r>
            <w:r w:rsidRPr="00E55AD7">
              <w:t xml:space="preserve"> </w:t>
            </w:r>
            <w:proofErr w:type="spellStart"/>
            <w:r w:rsidRPr="00E55AD7">
              <w:rPr>
                <w:rFonts w:ascii="Times New Roman" w:hAnsi="Times New Roman" w:cs="Times New Roman"/>
              </w:rPr>
              <w:t>طور</w:t>
            </w:r>
            <w:proofErr w:type="spellEnd"/>
            <w:r w:rsidRPr="00E55AD7">
              <w:t xml:space="preserve"> </w:t>
            </w:r>
            <w:proofErr w:type="spellStart"/>
            <w:r w:rsidRPr="00E55AD7">
              <w:rPr>
                <w:rFonts w:ascii="Times New Roman" w:hAnsi="Times New Roman" w:cs="Times New Roman"/>
              </w:rPr>
              <w:t>پر</w:t>
            </w:r>
            <w:proofErr w:type="spellEnd"/>
            <w:r w:rsidRPr="00E55AD7">
              <w:t xml:space="preserve"> </w:t>
            </w:r>
            <w:proofErr w:type="spellStart"/>
            <w:r w:rsidRPr="00E55AD7">
              <w:rPr>
                <w:rFonts w:ascii="Times New Roman" w:hAnsi="Times New Roman" w:cs="Times New Roman"/>
              </w:rPr>
              <w:t>چھوٹ</w:t>
            </w:r>
            <w:proofErr w:type="spellEnd"/>
            <w:r w:rsidRPr="00E55AD7">
              <w:t xml:space="preserve"> </w:t>
            </w:r>
            <w:proofErr w:type="spellStart"/>
            <w:r w:rsidRPr="00E55AD7">
              <w:rPr>
                <w:rFonts w:ascii="Times New Roman" w:hAnsi="Times New Roman" w:cs="Times New Roman"/>
              </w:rPr>
              <w:t>گیا</w:t>
            </w:r>
            <w:proofErr w:type="spellEnd"/>
          </w:p>
        </w:tc>
        <w:tc>
          <w:tcPr>
            <w:tcW w:w="2866" w:type="dxa"/>
          </w:tcPr>
          <w:p w14:paraId="6B38E144" w14:textId="77777777" w:rsidR="00E55AD7" w:rsidRPr="00E55AD7" w:rsidRDefault="00E55AD7" w:rsidP="00212003"/>
        </w:tc>
        <w:tc>
          <w:tcPr>
            <w:tcW w:w="2866" w:type="dxa"/>
          </w:tcPr>
          <w:p w14:paraId="4754C88F" w14:textId="77777777" w:rsidR="00E55AD7" w:rsidRPr="00E55AD7" w:rsidRDefault="00E55AD7" w:rsidP="00212003"/>
        </w:tc>
      </w:tr>
      <w:tr w:rsidR="00E55AD7" w:rsidRPr="00E55AD7" w14:paraId="67703FE0" w14:textId="1A9EE6B9" w:rsidTr="00E55AD7">
        <w:tc>
          <w:tcPr>
            <w:tcW w:w="3124" w:type="dxa"/>
          </w:tcPr>
          <w:p w14:paraId="59B748C9" w14:textId="77777777" w:rsidR="00E55AD7" w:rsidRPr="00E55AD7" w:rsidRDefault="00E55AD7" w:rsidP="00212003">
            <w:r w:rsidRPr="00E55AD7">
              <w:t xml:space="preserve"> </w:t>
            </w:r>
            <w:r w:rsidRPr="00E55AD7">
              <w:rPr>
                <w:rFonts w:ascii="Times New Roman" w:hAnsi="Times New Roman" w:cs="Times New Roman"/>
              </w:rPr>
              <w:t>اہم</w:t>
            </w:r>
            <w:r w:rsidRPr="00E55AD7">
              <w:t xml:space="preserve"> </w:t>
            </w:r>
            <w:r w:rsidRPr="00E55AD7">
              <w:rPr>
                <w:rFonts w:ascii="Times New Roman" w:hAnsi="Times New Roman" w:cs="Times New Roman"/>
              </w:rPr>
              <w:t>میٹنگ</w:t>
            </w:r>
            <w:r w:rsidRPr="00E55AD7">
              <w:t xml:space="preserve"> </w:t>
            </w:r>
            <w:proofErr w:type="spellStart"/>
            <w:r w:rsidRPr="00E55AD7">
              <w:rPr>
                <w:rFonts w:ascii="Times New Roman" w:hAnsi="Times New Roman" w:cs="Times New Roman"/>
              </w:rPr>
              <w:t>یا</w:t>
            </w:r>
            <w:proofErr w:type="spellEnd"/>
            <w:r w:rsidRPr="00E55AD7">
              <w:t xml:space="preserve"> </w:t>
            </w:r>
            <w:proofErr w:type="spellStart"/>
            <w:r w:rsidRPr="00E55AD7">
              <w:rPr>
                <w:rFonts w:ascii="Times New Roman" w:hAnsi="Times New Roman" w:cs="Times New Roman"/>
              </w:rPr>
              <w:t>انٹرویو</w:t>
            </w:r>
            <w:proofErr w:type="spellEnd"/>
            <w:r w:rsidRPr="00E55AD7">
              <w:t xml:space="preserve"> </w:t>
            </w:r>
            <w:proofErr w:type="spellStart"/>
            <w:r w:rsidRPr="00E55AD7">
              <w:rPr>
                <w:rFonts w:ascii="Times New Roman" w:hAnsi="Times New Roman" w:cs="Times New Roman"/>
              </w:rPr>
              <w:t>چھوٹ</w:t>
            </w:r>
            <w:proofErr w:type="spellEnd"/>
            <w:r w:rsidRPr="00E55AD7">
              <w:t xml:space="preserve"> </w:t>
            </w:r>
            <w:proofErr w:type="spellStart"/>
            <w:r w:rsidRPr="00E55AD7">
              <w:rPr>
                <w:rFonts w:ascii="Times New Roman" w:hAnsi="Times New Roman" w:cs="Times New Roman"/>
              </w:rPr>
              <w:t>گیا</w:t>
            </w:r>
            <w:proofErr w:type="spellEnd"/>
          </w:p>
        </w:tc>
        <w:tc>
          <w:tcPr>
            <w:tcW w:w="2866" w:type="dxa"/>
          </w:tcPr>
          <w:p w14:paraId="6CDB7922" w14:textId="77777777" w:rsidR="00E55AD7" w:rsidRPr="00E55AD7" w:rsidRDefault="00E55AD7" w:rsidP="00212003"/>
        </w:tc>
        <w:tc>
          <w:tcPr>
            <w:tcW w:w="2866" w:type="dxa"/>
          </w:tcPr>
          <w:p w14:paraId="5D0619B4" w14:textId="77777777" w:rsidR="00E55AD7" w:rsidRPr="00E55AD7" w:rsidRDefault="00E55AD7" w:rsidP="00212003"/>
        </w:tc>
      </w:tr>
      <w:tr w:rsidR="00E55AD7" w:rsidRPr="00E55AD7" w14:paraId="2FC773D8" w14:textId="4E14E7B4" w:rsidTr="00E55AD7">
        <w:tc>
          <w:tcPr>
            <w:tcW w:w="3124" w:type="dxa"/>
          </w:tcPr>
          <w:p w14:paraId="7B240457" w14:textId="77777777" w:rsidR="00E55AD7" w:rsidRPr="00E55AD7" w:rsidRDefault="00E55AD7" w:rsidP="00212003">
            <w:r w:rsidRPr="00E55AD7">
              <w:t xml:space="preserve"> </w:t>
            </w:r>
            <w:r w:rsidRPr="00E55AD7">
              <w:rPr>
                <w:rFonts w:ascii="Times New Roman" w:hAnsi="Times New Roman" w:cs="Times New Roman"/>
              </w:rPr>
              <w:t>صحت</w:t>
            </w:r>
            <w:r w:rsidRPr="00E55AD7">
              <w:t xml:space="preserve"> </w:t>
            </w:r>
            <w:r w:rsidRPr="00E55AD7">
              <w:rPr>
                <w:rFonts w:ascii="Times New Roman" w:hAnsi="Times New Roman" w:cs="Times New Roman"/>
              </w:rPr>
              <w:t>کی</w:t>
            </w:r>
            <w:r w:rsidRPr="00E55AD7">
              <w:t xml:space="preserve"> </w:t>
            </w:r>
            <w:r w:rsidRPr="00E55AD7">
              <w:rPr>
                <w:rFonts w:ascii="Times New Roman" w:hAnsi="Times New Roman" w:cs="Times New Roman"/>
              </w:rPr>
              <w:t>دیکھ</w:t>
            </w:r>
            <w:r w:rsidRPr="00E55AD7">
              <w:t xml:space="preserve"> </w:t>
            </w:r>
            <w:r w:rsidRPr="00E55AD7">
              <w:rPr>
                <w:rFonts w:ascii="Times New Roman" w:hAnsi="Times New Roman" w:cs="Times New Roman"/>
              </w:rPr>
              <w:t>بھال</w:t>
            </w:r>
            <w:r w:rsidRPr="00E55AD7">
              <w:t xml:space="preserve"> </w:t>
            </w:r>
            <w:proofErr w:type="spellStart"/>
            <w:r w:rsidRPr="00E55AD7">
              <w:rPr>
                <w:rFonts w:ascii="Times New Roman" w:hAnsi="Times New Roman" w:cs="Times New Roman"/>
              </w:rPr>
              <w:t>کی</w:t>
            </w:r>
            <w:proofErr w:type="spellEnd"/>
            <w:r w:rsidRPr="00E55AD7">
              <w:t xml:space="preserve"> </w:t>
            </w:r>
            <w:proofErr w:type="spellStart"/>
            <w:r w:rsidRPr="00E55AD7">
              <w:rPr>
                <w:rFonts w:ascii="Times New Roman" w:hAnsi="Times New Roman" w:cs="Times New Roman"/>
              </w:rPr>
              <w:t>اپوائنٹمنٹ</w:t>
            </w:r>
            <w:proofErr w:type="spellEnd"/>
            <w:r w:rsidRPr="00E55AD7">
              <w:t xml:space="preserve"> </w:t>
            </w:r>
            <w:proofErr w:type="spellStart"/>
            <w:r w:rsidRPr="00E55AD7">
              <w:rPr>
                <w:rFonts w:ascii="Times New Roman" w:hAnsi="Times New Roman" w:cs="Times New Roman"/>
              </w:rPr>
              <w:t>چھوٹ</w:t>
            </w:r>
            <w:proofErr w:type="spellEnd"/>
            <w:r w:rsidRPr="00E55AD7">
              <w:t xml:space="preserve"> </w:t>
            </w:r>
            <w:proofErr w:type="spellStart"/>
            <w:r w:rsidRPr="00E55AD7">
              <w:rPr>
                <w:rFonts w:ascii="Times New Roman" w:hAnsi="Times New Roman" w:cs="Times New Roman"/>
              </w:rPr>
              <w:t>گئی</w:t>
            </w:r>
            <w:proofErr w:type="spellEnd"/>
          </w:p>
        </w:tc>
        <w:tc>
          <w:tcPr>
            <w:tcW w:w="2866" w:type="dxa"/>
          </w:tcPr>
          <w:p w14:paraId="63B03166" w14:textId="77777777" w:rsidR="00E55AD7" w:rsidRPr="00E55AD7" w:rsidRDefault="00E55AD7" w:rsidP="00212003"/>
        </w:tc>
        <w:tc>
          <w:tcPr>
            <w:tcW w:w="2866" w:type="dxa"/>
          </w:tcPr>
          <w:p w14:paraId="1309D204" w14:textId="77777777" w:rsidR="00E55AD7" w:rsidRPr="00E55AD7" w:rsidRDefault="00E55AD7" w:rsidP="00212003"/>
        </w:tc>
      </w:tr>
      <w:tr w:rsidR="00E55AD7" w:rsidRPr="00E55AD7" w14:paraId="2AE09175" w14:textId="7ACA8CF6" w:rsidTr="00E55AD7">
        <w:tc>
          <w:tcPr>
            <w:tcW w:w="3124" w:type="dxa"/>
          </w:tcPr>
          <w:p w14:paraId="3F39E3AF" w14:textId="77777777" w:rsidR="00E55AD7" w:rsidRPr="00E55AD7" w:rsidRDefault="00E55AD7" w:rsidP="00212003">
            <w:r w:rsidRPr="00E55AD7">
              <w:t xml:space="preserve"> </w:t>
            </w:r>
            <w:r w:rsidRPr="00E55AD7">
              <w:rPr>
                <w:rFonts w:ascii="Times New Roman" w:hAnsi="Times New Roman" w:cs="Times New Roman"/>
              </w:rPr>
              <w:t>دوستوں</w:t>
            </w:r>
            <w:r w:rsidRPr="00E55AD7">
              <w:t xml:space="preserve"> / </w:t>
            </w:r>
            <w:r w:rsidRPr="00E55AD7">
              <w:rPr>
                <w:rFonts w:ascii="Times New Roman" w:hAnsi="Times New Roman" w:cs="Times New Roman"/>
              </w:rPr>
              <w:t>خاندان</w:t>
            </w:r>
            <w:r w:rsidRPr="00E55AD7">
              <w:t xml:space="preserve"> </w:t>
            </w:r>
            <w:r w:rsidRPr="00E55AD7">
              <w:rPr>
                <w:rFonts w:ascii="Times New Roman" w:hAnsi="Times New Roman" w:cs="Times New Roman"/>
              </w:rPr>
              <w:t>کے</w:t>
            </w:r>
            <w:r w:rsidRPr="00E55AD7">
              <w:t xml:space="preserve"> </w:t>
            </w:r>
            <w:r w:rsidRPr="00E55AD7">
              <w:rPr>
                <w:rFonts w:ascii="Times New Roman" w:hAnsi="Times New Roman" w:cs="Times New Roman"/>
              </w:rPr>
              <w:t>ساتھ</w:t>
            </w:r>
            <w:r w:rsidRPr="00E55AD7">
              <w:t xml:space="preserve"> </w:t>
            </w:r>
            <w:proofErr w:type="spellStart"/>
            <w:r w:rsidRPr="00E55AD7">
              <w:rPr>
                <w:rFonts w:ascii="Times New Roman" w:hAnsi="Times New Roman" w:cs="Times New Roman"/>
              </w:rPr>
              <w:t>ملاقات</w:t>
            </w:r>
            <w:proofErr w:type="spellEnd"/>
            <w:r w:rsidRPr="00E55AD7">
              <w:t xml:space="preserve"> </w:t>
            </w:r>
            <w:proofErr w:type="spellStart"/>
            <w:r w:rsidRPr="00E55AD7">
              <w:rPr>
                <w:rFonts w:ascii="Times New Roman" w:hAnsi="Times New Roman" w:cs="Times New Roman"/>
              </w:rPr>
              <w:t>منسوخ</w:t>
            </w:r>
            <w:proofErr w:type="spellEnd"/>
            <w:r w:rsidRPr="00E55AD7">
              <w:t xml:space="preserve"> </w:t>
            </w:r>
            <w:proofErr w:type="spellStart"/>
            <w:r w:rsidRPr="00E55AD7">
              <w:rPr>
                <w:rFonts w:ascii="Times New Roman" w:hAnsi="Times New Roman" w:cs="Times New Roman"/>
              </w:rPr>
              <w:t>ہو</w:t>
            </w:r>
            <w:proofErr w:type="spellEnd"/>
            <w:r w:rsidRPr="00E55AD7">
              <w:t xml:space="preserve"> </w:t>
            </w:r>
            <w:proofErr w:type="spellStart"/>
            <w:r w:rsidRPr="00E55AD7">
              <w:rPr>
                <w:rFonts w:ascii="Times New Roman" w:hAnsi="Times New Roman" w:cs="Times New Roman"/>
              </w:rPr>
              <w:t>گئی</w:t>
            </w:r>
            <w:proofErr w:type="spellEnd"/>
          </w:p>
        </w:tc>
        <w:tc>
          <w:tcPr>
            <w:tcW w:w="2866" w:type="dxa"/>
          </w:tcPr>
          <w:p w14:paraId="0C0ABDF1" w14:textId="77777777" w:rsidR="00E55AD7" w:rsidRPr="00E55AD7" w:rsidRDefault="00E55AD7" w:rsidP="00212003"/>
        </w:tc>
        <w:tc>
          <w:tcPr>
            <w:tcW w:w="2866" w:type="dxa"/>
          </w:tcPr>
          <w:p w14:paraId="478EAB55" w14:textId="77777777" w:rsidR="00E55AD7" w:rsidRPr="00E55AD7" w:rsidRDefault="00E55AD7" w:rsidP="00212003"/>
        </w:tc>
      </w:tr>
      <w:tr w:rsidR="00E55AD7" w:rsidRPr="00E55AD7" w14:paraId="5C1632BB" w14:textId="474FC05C" w:rsidTr="00E55AD7">
        <w:tc>
          <w:tcPr>
            <w:tcW w:w="3124" w:type="dxa"/>
          </w:tcPr>
          <w:p w14:paraId="1B425DD3" w14:textId="77777777" w:rsidR="00E55AD7" w:rsidRPr="00E55AD7" w:rsidRDefault="00E55AD7" w:rsidP="00212003">
            <w:r w:rsidRPr="00E55AD7">
              <w:t xml:space="preserve"> </w:t>
            </w:r>
            <w:r w:rsidRPr="00E55AD7">
              <w:rPr>
                <w:rFonts w:ascii="Times New Roman" w:hAnsi="Times New Roman" w:cs="Times New Roman"/>
              </w:rPr>
              <w:t>گھر</w:t>
            </w:r>
            <w:r w:rsidRPr="00E55AD7">
              <w:t xml:space="preserve"> </w:t>
            </w:r>
            <w:r w:rsidRPr="00E55AD7">
              <w:rPr>
                <w:rFonts w:ascii="Times New Roman" w:hAnsi="Times New Roman" w:cs="Times New Roman"/>
              </w:rPr>
              <w:t>میں</w:t>
            </w:r>
            <w:r w:rsidRPr="00E55AD7">
              <w:t xml:space="preserve"> </w:t>
            </w:r>
            <w:proofErr w:type="spellStart"/>
            <w:r w:rsidRPr="00E55AD7">
              <w:rPr>
                <w:rFonts w:ascii="Times New Roman" w:hAnsi="Times New Roman" w:cs="Times New Roman"/>
              </w:rPr>
              <w:t>کافی</w:t>
            </w:r>
            <w:proofErr w:type="spellEnd"/>
            <w:r w:rsidRPr="00E55AD7">
              <w:t xml:space="preserve"> </w:t>
            </w:r>
            <w:proofErr w:type="spellStart"/>
            <w:r w:rsidRPr="00E55AD7">
              <w:rPr>
                <w:rFonts w:ascii="Times New Roman" w:hAnsi="Times New Roman" w:cs="Times New Roman"/>
              </w:rPr>
              <w:t>کھانا</w:t>
            </w:r>
            <w:proofErr w:type="spellEnd"/>
            <w:r w:rsidRPr="00E55AD7">
              <w:t xml:space="preserve"> </w:t>
            </w:r>
            <w:proofErr w:type="spellStart"/>
            <w:r w:rsidRPr="00E55AD7">
              <w:rPr>
                <w:rFonts w:ascii="Times New Roman" w:hAnsi="Times New Roman" w:cs="Times New Roman"/>
              </w:rPr>
              <w:t>نہیں</w:t>
            </w:r>
            <w:proofErr w:type="spellEnd"/>
            <w:r w:rsidRPr="00E55AD7">
              <w:t xml:space="preserve"> </w:t>
            </w:r>
            <w:proofErr w:type="spellStart"/>
            <w:r w:rsidRPr="00E55AD7">
              <w:rPr>
                <w:rFonts w:ascii="Times New Roman" w:hAnsi="Times New Roman" w:cs="Times New Roman"/>
              </w:rPr>
              <w:t>تھا</w:t>
            </w:r>
            <w:proofErr w:type="spellEnd"/>
          </w:p>
        </w:tc>
        <w:tc>
          <w:tcPr>
            <w:tcW w:w="2866" w:type="dxa"/>
          </w:tcPr>
          <w:p w14:paraId="2073A875" w14:textId="77777777" w:rsidR="00E55AD7" w:rsidRPr="00E55AD7" w:rsidRDefault="00E55AD7" w:rsidP="00212003"/>
        </w:tc>
        <w:tc>
          <w:tcPr>
            <w:tcW w:w="2866" w:type="dxa"/>
          </w:tcPr>
          <w:p w14:paraId="59935326" w14:textId="77777777" w:rsidR="00E55AD7" w:rsidRPr="00E55AD7" w:rsidRDefault="00E55AD7" w:rsidP="00212003"/>
        </w:tc>
      </w:tr>
      <w:tr w:rsidR="00E55AD7" w:rsidRPr="00E55AD7" w14:paraId="5EE73B1D" w14:textId="03E9CED2" w:rsidTr="00E55AD7">
        <w:tc>
          <w:tcPr>
            <w:tcW w:w="3124" w:type="dxa"/>
          </w:tcPr>
          <w:p w14:paraId="087A8259" w14:textId="77777777" w:rsidR="00E55AD7" w:rsidRPr="00E55AD7" w:rsidRDefault="00E55AD7" w:rsidP="00212003">
            <w:r w:rsidRPr="00E55AD7">
              <w:t xml:space="preserve"> </w:t>
            </w:r>
            <w:r w:rsidRPr="00E55AD7">
              <w:rPr>
                <w:rFonts w:ascii="Times New Roman" w:hAnsi="Times New Roman" w:cs="Times New Roman"/>
              </w:rPr>
              <w:t>صاف</w:t>
            </w:r>
            <w:r w:rsidRPr="00E55AD7">
              <w:t xml:space="preserve"> </w:t>
            </w:r>
            <w:r w:rsidRPr="00E55AD7">
              <w:rPr>
                <w:rFonts w:ascii="Times New Roman" w:hAnsi="Times New Roman" w:cs="Times New Roman"/>
              </w:rPr>
              <w:t>پینے</w:t>
            </w:r>
            <w:r w:rsidRPr="00E55AD7">
              <w:t xml:space="preserve"> </w:t>
            </w:r>
            <w:r w:rsidRPr="00E55AD7">
              <w:rPr>
                <w:rFonts w:ascii="Times New Roman" w:hAnsi="Times New Roman" w:cs="Times New Roman"/>
              </w:rPr>
              <w:t>کے</w:t>
            </w:r>
            <w:r w:rsidRPr="00E55AD7">
              <w:t xml:space="preserve"> </w:t>
            </w:r>
            <w:r w:rsidRPr="00E55AD7">
              <w:rPr>
                <w:rFonts w:ascii="Times New Roman" w:hAnsi="Times New Roman" w:cs="Times New Roman"/>
              </w:rPr>
              <w:t>پانی</w:t>
            </w:r>
            <w:r w:rsidRPr="00E55AD7">
              <w:t xml:space="preserve"> </w:t>
            </w:r>
            <w:proofErr w:type="spellStart"/>
            <w:r w:rsidRPr="00E55AD7">
              <w:rPr>
                <w:rFonts w:ascii="Times New Roman" w:hAnsi="Times New Roman" w:cs="Times New Roman"/>
              </w:rPr>
              <w:t>تک</w:t>
            </w:r>
            <w:proofErr w:type="spellEnd"/>
            <w:r w:rsidRPr="00E55AD7">
              <w:t xml:space="preserve"> </w:t>
            </w:r>
            <w:proofErr w:type="spellStart"/>
            <w:r w:rsidRPr="00E55AD7">
              <w:rPr>
                <w:rFonts w:ascii="Times New Roman" w:hAnsi="Times New Roman" w:cs="Times New Roman"/>
              </w:rPr>
              <w:t>رسائی</w:t>
            </w:r>
            <w:proofErr w:type="spellEnd"/>
            <w:r w:rsidRPr="00E55AD7">
              <w:t xml:space="preserve"> </w:t>
            </w:r>
            <w:proofErr w:type="spellStart"/>
            <w:r w:rsidRPr="00E55AD7">
              <w:rPr>
                <w:rFonts w:ascii="Times New Roman" w:hAnsi="Times New Roman" w:cs="Times New Roman"/>
              </w:rPr>
              <w:t>نہیں</w:t>
            </w:r>
            <w:proofErr w:type="spellEnd"/>
            <w:r w:rsidRPr="00E55AD7">
              <w:t xml:space="preserve"> </w:t>
            </w:r>
            <w:proofErr w:type="spellStart"/>
            <w:r w:rsidRPr="00E55AD7">
              <w:rPr>
                <w:rFonts w:ascii="Times New Roman" w:hAnsi="Times New Roman" w:cs="Times New Roman"/>
              </w:rPr>
              <w:t>تھی</w:t>
            </w:r>
            <w:proofErr w:type="spellEnd"/>
          </w:p>
        </w:tc>
        <w:tc>
          <w:tcPr>
            <w:tcW w:w="2866" w:type="dxa"/>
          </w:tcPr>
          <w:p w14:paraId="2AE5E1E8" w14:textId="77777777" w:rsidR="00E55AD7" w:rsidRPr="00E55AD7" w:rsidRDefault="00E55AD7" w:rsidP="00212003"/>
        </w:tc>
        <w:tc>
          <w:tcPr>
            <w:tcW w:w="2866" w:type="dxa"/>
          </w:tcPr>
          <w:p w14:paraId="3BB004FD" w14:textId="77777777" w:rsidR="00E55AD7" w:rsidRPr="00E55AD7" w:rsidRDefault="00E55AD7" w:rsidP="00212003"/>
        </w:tc>
      </w:tr>
      <w:tr w:rsidR="00E55AD7" w:rsidRPr="00E55AD7" w14:paraId="76B3EF1F" w14:textId="6ABC2850" w:rsidTr="00E55AD7">
        <w:tc>
          <w:tcPr>
            <w:tcW w:w="3124" w:type="dxa"/>
          </w:tcPr>
          <w:p w14:paraId="4101A216" w14:textId="77777777" w:rsidR="00E55AD7" w:rsidRPr="00E55AD7" w:rsidRDefault="00E55AD7" w:rsidP="00212003">
            <w:r w:rsidRPr="00E55AD7">
              <w:t xml:space="preserve"> </w:t>
            </w:r>
            <w:r w:rsidRPr="00E55AD7">
              <w:rPr>
                <w:rFonts w:ascii="Times New Roman" w:hAnsi="Times New Roman" w:cs="Times New Roman"/>
              </w:rPr>
              <w:t>میرا</w:t>
            </w:r>
            <w:r w:rsidRPr="00E55AD7">
              <w:t xml:space="preserve"> </w:t>
            </w:r>
            <w:r w:rsidRPr="00E55AD7">
              <w:rPr>
                <w:rFonts w:ascii="Times New Roman" w:hAnsi="Times New Roman" w:cs="Times New Roman"/>
              </w:rPr>
              <w:t>گھر</w:t>
            </w:r>
            <w:r w:rsidRPr="00E55AD7">
              <w:t xml:space="preserve"> </w:t>
            </w:r>
            <w:r w:rsidRPr="00E55AD7">
              <w:rPr>
                <w:rFonts w:ascii="Times New Roman" w:hAnsi="Times New Roman" w:cs="Times New Roman"/>
              </w:rPr>
              <w:t>یا</w:t>
            </w:r>
            <w:r w:rsidRPr="00E55AD7">
              <w:t xml:space="preserve"> </w:t>
            </w:r>
            <w:r w:rsidRPr="00E55AD7">
              <w:rPr>
                <w:rFonts w:ascii="Times New Roman" w:hAnsi="Times New Roman" w:cs="Times New Roman"/>
              </w:rPr>
              <w:t>راستہ</w:t>
            </w:r>
            <w:r w:rsidRPr="00E55AD7">
              <w:t xml:space="preserve"> </w:t>
            </w:r>
            <w:r w:rsidRPr="00E55AD7">
              <w:rPr>
                <w:rFonts w:ascii="Times New Roman" w:hAnsi="Times New Roman" w:cs="Times New Roman"/>
              </w:rPr>
              <w:t>سیلاب</w:t>
            </w:r>
            <w:r w:rsidRPr="00E55AD7">
              <w:t xml:space="preserve"> </w:t>
            </w:r>
            <w:r w:rsidRPr="00E55AD7">
              <w:rPr>
                <w:rFonts w:ascii="Times New Roman" w:hAnsi="Times New Roman" w:cs="Times New Roman"/>
              </w:rPr>
              <w:t>یا</w:t>
            </w:r>
            <w:r w:rsidRPr="00E55AD7">
              <w:t xml:space="preserve"> </w:t>
            </w:r>
            <w:proofErr w:type="spellStart"/>
            <w:r w:rsidRPr="00E55AD7">
              <w:rPr>
                <w:rFonts w:ascii="Times New Roman" w:hAnsi="Times New Roman" w:cs="Times New Roman"/>
              </w:rPr>
              <w:t>ملبے</w:t>
            </w:r>
            <w:proofErr w:type="spellEnd"/>
            <w:r w:rsidRPr="00E55AD7">
              <w:t xml:space="preserve"> </w:t>
            </w:r>
            <w:proofErr w:type="spellStart"/>
            <w:r w:rsidRPr="00E55AD7">
              <w:rPr>
                <w:rFonts w:ascii="Times New Roman" w:hAnsi="Times New Roman" w:cs="Times New Roman"/>
              </w:rPr>
              <w:t>سے</w:t>
            </w:r>
            <w:proofErr w:type="spellEnd"/>
            <w:r w:rsidRPr="00E55AD7">
              <w:t xml:space="preserve"> </w:t>
            </w:r>
            <w:proofErr w:type="spellStart"/>
            <w:r w:rsidRPr="00E55AD7">
              <w:rPr>
                <w:rFonts w:ascii="Times New Roman" w:hAnsi="Times New Roman" w:cs="Times New Roman"/>
              </w:rPr>
              <w:t>متاثر</w:t>
            </w:r>
            <w:proofErr w:type="spellEnd"/>
            <w:r w:rsidRPr="00E55AD7">
              <w:t xml:space="preserve"> </w:t>
            </w:r>
            <w:proofErr w:type="spellStart"/>
            <w:r w:rsidRPr="00E55AD7">
              <w:rPr>
                <w:rFonts w:ascii="Times New Roman" w:hAnsi="Times New Roman" w:cs="Times New Roman"/>
              </w:rPr>
              <w:t>ہوا</w:t>
            </w:r>
            <w:proofErr w:type="spellEnd"/>
          </w:p>
        </w:tc>
        <w:tc>
          <w:tcPr>
            <w:tcW w:w="2866" w:type="dxa"/>
          </w:tcPr>
          <w:p w14:paraId="4C64BFDF" w14:textId="77777777" w:rsidR="00E55AD7" w:rsidRPr="00E55AD7" w:rsidRDefault="00E55AD7" w:rsidP="00212003"/>
        </w:tc>
        <w:tc>
          <w:tcPr>
            <w:tcW w:w="2866" w:type="dxa"/>
          </w:tcPr>
          <w:p w14:paraId="4F636D10" w14:textId="77777777" w:rsidR="00E55AD7" w:rsidRPr="00E55AD7" w:rsidRDefault="00E55AD7" w:rsidP="00212003"/>
        </w:tc>
      </w:tr>
      <w:tr w:rsidR="00E55AD7" w:rsidRPr="00E55AD7" w14:paraId="40A7A57D" w14:textId="345BDD26" w:rsidTr="00E55AD7">
        <w:tc>
          <w:tcPr>
            <w:tcW w:w="3124" w:type="dxa"/>
          </w:tcPr>
          <w:p w14:paraId="669D6E91" w14:textId="77777777" w:rsidR="00E55AD7" w:rsidRPr="00E55AD7" w:rsidRDefault="00E55AD7" w:rsidP="00212003">
            <w:r w:rsidRPr="00E55AD7">
              <w:t xml:space="preserve"> </w:t>
            </w:r>
            <w:r w:rsidRPr="00E55AD7">
              <w:rPr>
                <w:rFonts w:ascii="Times New Roman" w:hAnsi="Times New Roman" w:cs="Times New Roman"/>
              </w:rPr>
              <w:t>صحت</w:t>
            </w:r>
            <w:r w:rsidRPr="00E55AD7">
              <w:t xml:space="preserve"> </w:t>
            </w:r>
            <w:r w:rsidRPr="00E55AD7">
              <w:rPr>
                <w:rFonts w:ascii="Times New Roman" w:hAnsi="Times New Roman" w:cs="Times New Roman"/>
              </w:rPr>
              <w:t>سے</w:t>
            </w:r>
            <w:r w:rsidRPr="00E55AD7">
              <w:t xml:space="preserve"> </w:t>
            </w:r>
            <w:r w:rsidRPr="00E55AD7">
              <w:rPr>
                <w:rFonts w:ascii="Times New Roman" w:hAnsi="Times New Roman" w:cs="Times New Roman"/>
              </w:rPr>
              <w:t>متعلق</w:t>
            </w:r>
            <w:r w:rsidRPr="00E55AD7">
              <w:t xml:space="preserve"> </w:t>
            </w:r>
            <w:r w:rsidRPr="00E55AD7">
              <w:rPr>
                <w:rFonts w:ascii="Times New Roman" w:hAnsi="Times New Roman" w:cs="Times New Roman"/>
              </w:rPr>
              <w:t>مسائل</w:t>
            </w:r>
            <w:r w:rsidRPr="00E55AD7">
              <w:t xml:space="preserve"> (</w:t>
            </w:r>
            <w:r w:rsidRPr="00E55AD7">
              <w:rPr>
                <w:rFonts w:ascii="Times New Roman" w:hAnsi="Times New Roman" w:cs="Times New Roman"/>
              </w:rPr>
              <w:t>مثلاً،</w:t>
            </w:r>
            <w:r w:rsidRPr="00E55AD7">
              <w:t xml:space="preserve"> </w:t>
            </w:r>
            <w:r w:rsidRPr="00E55AD7">
              <w:rPr>
                <w:rFonts w:ascii="Times New Roman" w:hAnsi="Times New Roman" w:cs="Times New Roman"/>
              </w:rPr>
              <w:t>ہیٹ</w:t>
            </w:r>
            <w:r w:rsidRPr="00E55AD7">
              <w:t xml:space="preserve"> </w:t>
            </w:r>
            <w:r w:rsidRPr="00E55AD7">
              <w:rPr>
                <w:rFonts w:ascii="Times New Roman" w:hAnsi="Times New Roman" w:cs="Times New Roman"/>
              </w:rPr>
              <w:t>اسٹروک</w:t>
            </w:r>
            <w:r w:rsidRPr="00E55AD7">
              <w:t xml:space="preserve"> </w:t>
            </w:r>
            <w:r w:rsidRPr="00E55AD7">
              <w:rPr>
                <w:rFonts w:ascii="Times New Roman" w:hAnsi="Times New Roman" w:cs="Times New Roman"/>
              </w:rPr>
              <w:t>اور</w:t>
            </w:r>
            <w:r w:rsidRPr="00E55AD7">
              <w:t xml:space="preserve"> </w:t>
            </w:r>
            <w:r w:rsidRPr="00E55AD7">
              <w:rPr>
                <w:rFonts w:ascii="Times New Roman" w:hAnsi="Times New Roman" w:cs="Times New Roman"/>
              </w:rPr>
              <w:t>تھکن،</w:t>
            </w:r>
            <w:r w:rsidRPr="00E55AD7">
              <w:t xml:space="preserve"> </w:t>
            </w:r>
            <w:r w:rsidRPr="00E55AD7">
              <w:rPr>
                <w:rFonts w:ascii="Times New Roman" w:hAnsi="Times New Roman" w:cs="Times New Roman"/>
              </w:rPr>
              <w:t>دمہ</w:t>
            </w:r>
            <w:r w:rsidRPr="00E55AD7">
              <w:t xml:space="preserve"> </w:t>
            </w:r>
            <w:r w:rsidRPr="00E55AD7">
              <w:rPr>
                <w:rFonts w:ascii="Times New Roman" w:hAnsi="Times New Roman" w:cs="Times New Roman"/>
              </w:rPr>
              <w:t>کے</w:t>
            </w:r>
            <w:r w:rsidRPr="00E55AD7">
              <w:t xml:space="preserve"> </w:t>
            </w:r>
            <w:r w:rsidRPr="00E55AD7">
              <w:rPr>
                <w:rFonts w:ascii="Times New Roman" w:hAnsi="Times New Roman" w:cs="Times New Roman"/>
              </w:rPr>
              <w:t>دورے</w:t>
            </w:r>
            <w:r w:rsidRPr="00E55AD7">
              <w:t xml:space="preserve"> </w:t>
            </w:r>
            <w:r w:rsidRPr="00E55AD7">
              <w:rPr>
                <w:rFonts w:ascii="Times New Roman" w:hAnsi="Times New Roman" w:cs="Times New Roman"/>
              </w:rPr>
              <w:t>اور</w:t>
            </w:r>
            <w:r w:rsidRPr="00E55AD7">
              <w:t xml:space="preserve"> </w:t>
            </w:r>
            <w:r w:rsidRPr="00E55AD7">
              <w:rPr>
                <w:rFonts w:ascii="Times New Roman" w:hAnsi="Times New Roman" w:cs="Times New Roman"/>
              </w:rPr>
              <w:t>الرجی</w:t>
            </w:r>
            <w:r w:rsidRPr="00E55AD7">
              <w:t>)</w:t>
            </w:r>
          </w:p>
        </w:tc>
        <w:tc>
          <w:tcPr>
            <w:tcW w:w="2866" w:type="dxa"/>
          </w:tcPr>
          <w:p w14:paraId="36D7E05E" w14:textId="77777777" w:rsidR="00E55AD7" w:rsidRPr="00E55AD7" w:rsidRDefault="00E55AD7" w:rsidP="00212003"/>
        </w:tc>
        <w:tc>
          <w:tcPr>
            <w:tcW w:w="2866" w:type="dxa"/>
          </w:tcPr>
          <w:p w14:paraId="433FC895" w14:textId="77777777" w:rsidR="00E55AD7" w:rsidRPr="00E55AD7" w:rsidRDefault="00E55AD7" w:rsidP="00212003"/>
        </w:tc>
      </w:tr>
      <w:tr w:rsidR="00E55AD7" w14:paraId="7BC6D93F" w14:textId="00FEC470" w:rsidTr="00E55AD7">
        <w:tc>
          <w:tcPr>
            <w:tcW w:w="3124" w:type="dxa"/>
          </w:tcPr>
          <w:p w14:paraId="4A24AB27" w14:textId="77777777" w:rsidR="00E55AD7" w:rsidRDefault="00E55AD7" w:rsidP="00212003">
            <w:r w:rsidRPr="00E55AD7">
              <w:t xml:space="preserve"> </w:t>
            </w:r>
            <w:r w:rsidRPr="00E55AD7">
              <w:rPr>
                <w:rFonts w:ascii="Times New Roman" w:hAnsi="Times New Roman" w:cs="Times New Roman"/>
              </w:rPr>
              <w:t>خاندانی</w:t>
            </w:r>
            <w:r w:rsidRPr="00E55AD7">
              <w:t xml:space="preserve"> </w:t>
            </w:r>
            <w:r w:rsidRPr="00E55AD7">
              <w:rPr>
                <w:rFonts w:ascii="Times New Roman" w:hAnsi="Times New Roman" w:cs="Times New Roman"/>
              </w:rPr>
              <w:t>مدد</w:t>
            </w:r>
            <w:r w:rsidRPr="00E55AD7">
              <w:t xml:space="preserve"> </w:t>
            </w:r>
            <w:r w:rsidRPr="00E55AD7">
              <w:rPr>
                <w:rFonts w:ascii="Times New Roman" w:hAnsi="Times New Roman" w:cs="Times New Roman"/>
              </w:rPr>
              <w:t>کی</w:t>
            </w:r>
            <w:r w:rsidRPr="00E55AD7">
              <w:t xml:space="preserve"> </w:t>
            </w:r>
            <w:r w:rsidRPr="00E55AD7">
              <w:rPr>
                <w:rFonts w:ascii="Times New Roman" w:hAnsi="Times New Roman" w:cs="Times New Roman"/>
              </w:rPr>
              <w:t>زیادہ</w:t>
            </w:r>
            <w:r w:rsidRPr="00E55AD7">
              <w:t xml:space="preserve"> </w:t>
            </w:r>
            <w:r w:rsidRPr="00E55AD7">
              <w:rPr>
                <w:rFonts w:ascii="Times New Roman" w:hAnsi="Times New Roman" w:cs="Times New Roman"/>
              </w:rPr>
              <w:t>ضرورت</w:t>
            </w:r>
            <w:r w:rsidRPr="00E55AD7">
              <w:t xml:space="preserve"> (</w:t>
            </w:r>
            <w:r w:rsidRPr="00E55AD7">
              <w:rPr>
                <w:rFonts w:ascii="Times New Roman" w:hAnsi="Times New Roman" w:cs="Times New Roman"/>
              </w:rPr>
              <w:t>مثلاً،</w:t>
            </w:r>
            <w:r w:rsidRPr="00E55AD7">
              <w:t xml:space="preserve"> </w:t>
            </w:r>
            <w:r w:rsidRPr="00E55AD7">
              <w:rPr>
                <w:rFonts w:ascii="Times New Roman" w:hAnsi="Times New Roman" w:cs="Times New Roman"/>
              </w:rPr>
              <w:t>بوڑھے</w:t>
            </w:r>
            <w:r w:rsidRPr="00E55AD7">
              <w:t xml:space="preserve"> </w:t>
            </w:r>
            <w:r w:rsidRPr="00E55AD7">
              <w:rPr>
                <w:rFonts w:ascii="Times New Roman" w:hAnsi="Times New Roman" w:cs="Times New Roman"/>
              </w:rPr>
              <w:t>رشتہ</w:t>
            </w:r>
            <w:r w:rsidRPr="00E55AD7">
              <w:t xml:space="preserve"> </w:t>
            </w:r>
            <w:r w:rsidRPr="00E55AD7">
              <w:rPr>
                <w:rFonts w:ascii="Times New Roman" w:hAnsi="Times New Roman" w:cs="Times New Roman"/>
              </w:rPr>
              <w:t>داروں</w:t>
            </w:r>
            <w:r w:rsidRPr="00E55AD7">
              <w:t xml:space="preserve"> </w:t>
            </w:r>
            <w:r w:rsidRPr="00E55AD7">
              <w:rPr>
                <w:rFonts w:ascii="Times New Roman" w:hAnsi="Times New Roman" w:cs="Times New Roman"/>
              </w:rPr>
              <w:t>کی</w:t>
            </w:r>
            <w:r w:rsidRPr="00E55AD7">
              <w:t xml:space="preserve"> </w:t>
            </w:r>
            <w:r w:rsidRPr="00E55AD7">
              <w:rPr>
                <w:rFonts w:ascii="Times New Roman" w:hAnsi="Times New Roman" w:cs="Times New Roman"/>
              </w:rPr>
              <w:t>مدد</w:t>
            </w:r>
            <w:r w:rsidRPr="00E55AD7">
              <w:t xml:space="preserve"> </w:t>
            </w:r>
            <w:r w:rsidRPr="00E55AD7">
              <w:rPr>
                <w:rFonts w:ascii="Times New Roman" w:hAnsi="Times New Roman" w:cs="Times New Roman"/>
              </w:rPr>
              <w:t>کرنا،</w:t>
            </w:r>
            <w:r w:rsidRPr="00E55AD7">
              <w:t xml:space="preserve"> </w:t>
            </w:r>
            <w:r w:rsidRPr="00E55AD7">
              <w:rPr>
                <w:rFonts w:ascii="Times New Roman" w:hAnsi="Times New Roman" w:cs="Times New Roman"/>
              </w:rPr>
              <w:t>اسکول</w:t>
            </w:r>
            <w:r w:rsidRPr="00E55AD7">
              <w:t xml:space="preserve"> </w:t>
            </w:r>
            <w:r w:rsidRPr="00E55AD7">
              <w:rPr>
                <w:rFonts w:ascii="Times New Roman" w:hAnsi="Times New Roman" w:cs="Times New Roman"/>
              </w:rPr>
              <w:t>نہ</w:t>
            </w:r>
            <w:r w:rsidRPr="00E55AD7">
              <w:t xml:space="preserve"> </w:t>
            </w:r>
            <w:r w:rsidRPr="00E55AD7">
              <w:rPr>
                <w:rFonts w:ascii="Times New Roman" w:hAnsi="Times New Roman" w:cs="Times New Roman"/>
              </w:rPr>
              <w:t>جانے</w:t>
            </w:r>
            <w:r w:rsidRPr="00E55AD7">
              <w:t xml:space="preserve"> </w:t>
            </w:r>
            <w:r w:rsidRPr="00E55AD7">
              <w:rPr>
                <w:rFonts w:ascii="Times New Roman" w:hAnsi="Times New Roman" w:cs="Times New Roman"/>
              </w:rPr>
              <w:t>والے</w:t>
            </w:r>
            <w:r w:rsidRPr="00E55AD7">
              <w:t xml:space="preserve"> </w:t>
            </w:r>
            <w:r w:rsidRPr="00E55AD7">
              <w:rPr>
                <w:rFonts w:ascii="Times New Roman" w:hAnsi="Times New Roman" w:cs="Times New Roman"/>
              </w:rPr>
              <w:t>بچوں</w:t>
            </w:r>
            <w:r w:rsidRPr="00E55AD7">
              <w:t xml:space="preserve"> </w:t>
            </w:r>
            <w:r w:rsidRPr="00E55AD7">
              <w:rPr>
                <w:rFonts w:ascii="Times New Roman" w:hAnsi="Times New Roman" w:cs="Times New Roman"/>
              </w:rPr>
              <w:t>کی</w:t>
            </w:r>
            <w:r w:rsidRPr="00E55AD7">
              <w:t xml:space="preserve"> </w:t>
            </w:r>
            <w:r w:rsidRPr="00E55AD7">
              <w:rPr>
                <w:rFonts w:ascii="Times New Roman" w:hAnsi="Times New Roman" w:cs="Times New Roman"/>
              </w:rPr>
              <w:t>دیکھ</w:t>
            </w:r>
            <w:r w:rsidRPr="00E55AD7">
              <w:t xml:space="preserve"> </w:t>
            </w:r>
            <w:r w:rsidRPr="00E55AD7">
              <w:rPr>
                <w:rFonts w:ascii="Times New Roman" w:hAnsi="Times New Roman" w:cs="Times New Roman"/>
              </w:rPr>
              <w:t>بھال</w:t>
            </w:r>
            <w:r w:rsidRPr="00E55AD7">
              <w:t xml:space="preserve"> </w:t>
            </w:r>
            <w:r w:rsidRPr="00E55AD7">
              <w:rPr>
                <w:rFonts w:ascii="Times New Roman" w:hAnsi="Times New Roman" w:cs="Times New Roman"/>
              </w:rPr>
              <w:t>کرنا</w:t>
            </w:r>
            <w:r w:rsidRPr="00E55AD7">
              <w:t>)</w:t>
            </w:r>
          </w:p>
        </w:tc>
        <w:tc>
          <w:tcPr>
            <w:tcW w:w="2866" w:type="dxa"/>
          </w:tcPr>
          <w:p w14:paraId="01EFFE9F" w14:textId="77777777" w:rsidR="00E55AD7" w:rsidRPr="00E55AD7" w:rsidRDefault="00E55AD7" w:rsidP="00212003"/>
        </w:tc>
        <w:tc>
          <w:tcPr>
            <w:tcW w:w="2866" w:type="dxa"/>
          </w:tcPr>
          <w:p w14:paraId="48C2BB07" w14:textId="77777777" w:rsidR="00E55AD7" w:rsidRPr="00E55AD7" w:rsidRDefault="00E55AD7" w:rsidP="00212003"/>
        </w:tc>
      </w:tr>
    </w:tbl>
    <w:p w14:paraId="4EDCEC12" w14:textId="1522D202" w:rsidR="00CA2B7E" w:rsidRDefault="00000000">
      <w:r>
        <w:br/>
      </w:r>
      <w:r>
        <w:br/>
        <w:t>سکرین 12</w:t>
      </w:r>
      <w:r>
        <w:br/>
        <w:t>آپ ہیٹ ویو کے بارے میں کتنے فکرمند ہیں؟</w:t>
      </w:r>
      <w:r>
        <w:br/>
        <w:t xml:space="preserve">1 </w:t>
      </w:r>
      <w:r w:rsidR="00E55AD7">
        <w:t xml:space="preserve">             </w:t>
      </w:r>
      <w:r>
        <w:t xml:space="preserve"> 2  </w:t>
      </w:r>
      <w:r w:rsidR="00E55AD7">
        <w:t xml:space="preserve">              </w:t>
      </w:r>
      <w:r>
        <w:t xml:space="preserve">3  </w:t>
      </w:r>
      <w:r w:rsidR="00E55AD7">
        <w:t xml:space="preserve">              </w:t>
      </w:r>
      <w:r>
        <w:t xml:space="preserve">4  </w:t>
      </w:r>
      <w:r w:rsidR="00E55AD7">
        <w:t xml:space="preserve">                 </w:t>
      </w:r>
      <w:r>
        <w:t xml:space="preserve">5  </w:t>
      </w:r>
      <w:r w:rsidR="00E55AD7">
        <w:t xml:space="preserve">                   </w:t>
      </w:r>
      <w:r>
        <w:t xml:space="preserve">6  </w:t>
      </w:r>
      <w:r w:rsidR="00E55AD7">
        <w:t xml:space="preserve">            </w:t>
      </w:r>
      <w:r>
        <w:t xml:space="preserve">7 </w:t>
      </w:r>
      <w:r w:rsidR="00E55AD7">
        <w:t xml:space="preserve">             </w:t>
      </w:r>
      <w:r>
        <w:t xml:space="preserve"> 8</w:t>
      </w:r>
      <w:r w:rsidR="00E55AD7">
        <w:t xml:space="preserve">                </w:t>
      </w:r>
      <w:r>
        <w:t xml:space="preserve">  9  </w:t>
      </w:r>
      <w:r w:rsidR="00E55AD7">
        <w:t xml:space="preserve">            </w:t>
      </w:r>
      <w:r>
        <w:t>10</w:t>
      </w:r>
      <w:r>
        <w:br/>
        <w:t xml:space="preserve">😀            </w:t>
      </w:r>
      <w:r w:rsidR="00E55AD7">
        <w:t xml:space="preserve">                                                   </w:t>
      </w:r>
      <w:r>
        <w:t xml:space="preserve">     😐                  </w:t>
      </w:r>
      <w:r w:rsidR="00E55AD7">
        <w:t xml:space="preserve">                                                                     </w:t>
      </w:r>
      <w:r>
        <w:t xml:space="preserve">   😭</w:t>
      </w:r>
      <w:r>
        <w:br/>
      </w:r>
      <w:proofErr w:type="spellStart"/>
      <w:r>
        <w:lastRenderedPageBreak/>
        <w:t>بالکل</w:t>
      </w:r>
      <w:proofErr w:type="spellEnd"/>
      <w:r>
        <w:t xml:space="preserve"> بھی فکر مند نہیں  </w:t>
      </w:r>
      <w:r w:rsidR="00E55AD7">
        <w:t xml:space="preserve">                                    </w:t>
      </w:r>
      <w:r>
        <w:t xml:space="preserve">               معتدل فکر مند </w:t>
      </w:r>
      <w:r w:rsidR="00E55AD7">
        <w:t xml:space="preserve">                                </w:t>
      </w:r>
      <w:r>
        <w:t xml:space="preserve">                انتہائی فکر مند</w:t>
      </w:r>
      <w:r>
        <w:br/>
      </w:r>
      <w:r>
        <w:br/>
        <w:t>سکرین 13</w:t>
      </w:r>
      <w:r>
        <w:br/>
        <w:t>آپ اپنی کمیونٹی کی ہیٹ ویو کے لیے تیاری اور ردعمل سے کتنے مطمئن ہیں؟</w:t>
      </w:r>
      <w:r>
        <w:br/>
        <w:t>😀 بہت مطمئن</w:t>
      </w:r>
      <w:r>
        <w:br/>
        <w:t>🙂 کچھ حد تک مطمئن</w:t>
      </w:r>
      <w:r>
        <w:br/>
        <w:t>😐 غیر جانبدار</w:t>
      </w:r>
      <w:r>
        <w:br/>
        <w:t>🙁 کچھ حد تک غیر مطمئن</w:t>
      </w:r>
      <w:r>
        <w:br/>
        <w:t>😭 بہت غیر مطمئن</w:t>
      </w:r>
      <w:r>
        <w:br/>
      </w:r>
      <w:r>
        <w:br/>
        <w:t>سکرین 14</w:t>
      </w:r>
      <w:r>
        <w:br/>
        <w:t>اگر آپ اپنی ٹاؤن/شہر کو زیادہ صحت مند اور پائیدار بنانے کے لیے *ایک* کام کر سکتے ہیں، تو وہ کیا ہوگا؟ (اختیاری)</w:t>
      </w:r>
      <w:r>
        <w:br/>
      </w:r>
      <w:r>
        <w:br/>
        <w:t>سکرین 15</w:t>
      </w:r>
      <w:r>
        <w:br/>
        <w:t>آپ (یا اگر آپ والدین ہیں تو آپ کے سب سے چھوٹے بچے) کی جنس کیا ہے؟</w:t>
      </w:r>
      <w:r>
        <w:br/>
        <w:t>- خواتین</w:t>
      </w:r>
      <w:r>
        <w:br/>
        <w:t>- مرد</w:t>
      </w:r>
      <w:r>
        <w:br/>
        <w:t>- دیگر / بتانا نہیں چاہتے</w:t>
      </w:r>
      <w:r>
        <w:br/>
      </w:r>
      <w:r>
        <w:br/>
        <w:t>سکرین 16</w:t>
      </w:r>
      <w:r>
        <w:br/>
        <w:t>آپ کے خاندان کی کل ماہانہ آمدنی تقریباً کتنی ہے؟ (امریکی ڈالر میں)</w:t>
      </w:r>
      <w:r>
        <w:br/>
        <w:t>- &lt;$100</w:t>
      </w:r>
      <w:r>
        <w:br/>
        <w:t>- $100 سے $499</w:t>
      </w:r>
      <w:r>
        <w:br/>
        <w:t>- $500 سے $1499</w:t>
      </w:r>
      <w:r>
        <w:br/>
        <w:t>- $1500 سے $4000</w:t>
      </w:r>
      <w:r>
        <w:br/>
        <w:t>- &gt;$4000</w:t>
      </w:r>
      <w:r>
        <w:br/>
      </w:r>
      <w:r>
        <w:br/>
        <w:t>سکرین 17</w:t>
      </w:r>
      <w:r>
        <w:br/>
        <w:t>چند دن پہلے، ہم نے ایک مشابہ سروے کیا تھا۔ کیا آپ نے پہلے اس مطالعے میں حصہ لیا ہے؟</w:t>
      </w:r>
      <w:r>
        <w:br/>
        <w:t>ہاں</w:t>
      </w:r>
      <w:r>
        <w:br/>
        <w:t>نہیں</w:t>
      </w:r>
      <w:r>
        <w:br/>
        <w:t>آپ کے وقت کا شکریہ! اگر آپ کے کوئی سوالات ہیں، تو براہ کرم ccc@lshtm.ac.uk پر ای میل کریں۔</w:t>
      </w:r>
      <w:r>
        <w:br/>
      </w:r>
    </w:p>
    <w:sectPr w:rsidR="00CA2B7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8048628">
    <w:abstractNumId w:val="8"/>
  </w:num>
  <w:num w:numId="2" w16cid:durableId="156191402">
    <w:abstractNumId w:val="6"/>
  </w:num>
  <w:num w:numId="3" w16cid:durableId="1990207543">
    <w:abstractNumId w:val="5"/>
  </w:num>
  <w:num w:numId="4" w16cid:durableId="1427262770">
    <w:abstractNumId w:val="4"/>
  </w:num>
  <w:num w:numId="5" w16cid:durableId="294533162">
    <w:abstractNumId w:val="7"/>
  </w:num>
  <w:num w:numId="6" w16cid:durableId="1380322018">
    <w:abstractNumId w:val="3"/>
  </w:num>
  <w:num w:numId="7" w16cid:durableId="1549611449">
    <w:abstractNumId w:val="2"/>
  </w:num>
  <w:num w:numId="8" w16cid:durableId="2016682658">
    <w:abstractNumId w:val="1"/>
  </w:num>
  <w:num w:numId="9" w16cid:durableId="127135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7730"/>
    <w:rsid w:val="00CA2B7E"/>
    <w:rsid w:val="00CB0664"/>
    <w:rsid w:val="00E55AD7"/>
    <w:rsid w:val="00F52C5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0F254"/>
  <w14:defaultImageDpi w14:val="300"/>
  <w15:docId w15:val="{030620F7-2790-4E09-A559-E8CC8F19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generated by python-docx</dc:description>
  <cp:lastModifiedBy>Constance  Bwire</cp:lastModifiedBy>
  <cp:revision>2</cp:revision>
  <dcterms:created xsi:type="dcterms:W3CDTF">2025-03-22T00:39:00Z</dcterms:created>
  <dcterms:modified xsi:type="dcterms:W3CDTF">2025-03-22T00:39:00Z</dcterms:modified>
  <cp:category/>
</cp:coreProperties>
</file>