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C0401" w14:textId="77777777" w:rsidR="005358DA" w:rsidRDefault="00000000">
      <w:pPr>
        <w:pStyle w:val="Heading1"/>
      </w:pPr>
      <w:r>
        <w:t>Traducción al Español</w:t>
      </w:r>
    </w:p>
    <w:p w14:paraId="2A10BA99" w14:textId="77777777" w:rsidR="00C34285" w:rsidRDefault="00000000">
      <w:r>
        <w:br/>
        <w:t>Borrador de anuncio de reclutamiento:</w:t>
      </w:r>
      <w:r>
        <w:br/>
        <w:t>(para ser compartido como "contenido promocionado" a través de las cuentas de Facebook, Instagram y Google relacionadas con Niños, Ciudades y Clima)</w:t>
      </w:r>
    </w:p>
    <w:p w14:paraId="790DCF47" w14:textId="5A5C07D7" w:rsidR="00C34285" w:rsidRPr="00C34285" w:rsidRDefault="00C34285">
      <w:pPr>
        <w:rPr>
          <w:lang w:val="it-IT"/>
        </w:rPr>
      </w:pPr>
      <w:r>
        <w:rPr>
          <w:noProof/>
        </w:rPr>
        <w:drawing>
          <wp:inline distT="0" distB="0" distL="0" distR="0" wp14:anchorId="68128FD8" wp14:editId="2B252FA8">
            <wp:extent cx="2057400" cy="2028825"/>
            <wp:effectExtent l="0" t="0" r="0" b="0"/>
            <wp:docPr id="966105180" name="Picture 966105180" descr="A red and white paint splas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 w:rsidRPr="00C34285">
        <w:rPr>
          <w:lang w:val="fr-FR"/>
        </w:rPr>
        <w:br/>
      </w:r>
      <w:r w:rsidR="00000000" w:rsidRPr="00C34285">
        <w:rPr>
          <w:lang w:val="fr-FR"/>
        </w:rPr>
        <w:br/>
      </w:r>
      <w:proofErr w:type="spellStart"/>
      <w:r w:rsidR="00000000" w:rsidRPr="00C34285">
        <w:rPr>
          <w:lang w:val="fr-FR"/>
        </w:rPr>
        <w:t>Pantalla</w:t>
      </w:r>
      <w:proofErr w:type="spellEnd"/>
      <w:r w:rsidR="00000000" w:rsidRPr="00C34285">
        <w:rPr>
          <w:lang w:val="fr-FR"/>
        </w:rPr>
        <w:t xml:space="preserve"> de </w:t>
      </w:r>
      <w:proofErr w:type="spellStart"/>
      <w:r w:rsidR="00000000" w:rsidRPr="00C34285">
        <w:rPr>
          <w:lang w:val="fr-FR"/>
        </w:rPr>
        <w:t>Bienvenida</w:t>
      </w:r>
      <w:proofErr w:type="spellEnd"/>
      <w:r w:rsidR="00000000" w:rsidRPr="00C34285">
        <w:rPr>
          <w:lang w:val="fr-FR"/>
        </w:rPr>
        <w:br/>
      </w:r>
      <w:proofErr w:type="spellStart"/>
      <w:r w:rsidR="00000000" w:rsidRPr="00C34285">
        <w:rPr>
          <w:lang w:val="fr-FR"/>
        </w:rPr>
        <w:t>Hola</w:t>
      </w:r>
      <w:proofErr w:type="spellEnd"/>
      <w:r w:rsidR="00000000" w:rsidRPr="00C34285">
        <w:rPr>
          <w:lang w:val="fr-FR"/>
        </w:rPr>
        <w:t xml:space="preserve">, </w:t>
      </w:r>
      <w:proofErr w:type="spellStart"/>
      <w:r w:rsidR="00000000" w:rsidRPr="00C34285">
        <w:rPr>
          <w:lang w:val="fr-FR"/>
        </w:rPr>
        <w:t>somos</w:t>
      </w:r>
      <w:proofErr w:type="spellEnd"/>
      <w:r w:rsidR="00000000" w:rsidRPr="00C34285">
        <w:rPr>
          <w:lang w:val="fr-FR"/>
        </w:rPr>
        <w:t xml:space="preserve"> </w:t>
      </w:r>
      <w:proofErr w:type="spellStart"/>
      <w:r w:rsidR="00000000" w:rsidRPr="00C34285">
        <w:rPr>
          <w:lang w:val="fr-FR"/>
        </w:rPr>
        <w:t>investigadores</w:t>
      </w:r>
      <w:proofErr w:type="spellEnd"/>
      <w:r w:rsidR="00000000" w:rsidRPr="00C34285">
        <w:rPr>
          <w:lang w:val="fr-FR"/>
        </w:rPr>
        <w:t xml:space="preserve"> de LSHTM y </w:t>
      </w:r>
      <w:proofErr w:type="spellStart"/>
      <w:r w:rsidR="00000000" w:rsidRPr="00C34285">
        <w:rPr>
          <w:lang w:val="fr-FR"/>
        </w:rPr>
        <w:t>queremos</w:t>
      </w:r>
      <w:proofErr w:type="spellEnd"/>
      <w:r w:rsidR="00000000" w:rsidRPr="00C34285">
        <w:rPr>
          <w:lang w:val="fr-FR"/>
        </w:rPr>
        <w:t xml:space="preserve"> </w:t>
      </w:r>
      <w:proofErr w:type="spellStart"/>
      <w:r w:rsidR="00000000" w:rsidRPr="00C34285">
        <w:rPr>
          <w:lang w:val="fr-FR"/>
        </w:rPr>
        <w:t>entender</w:t>
      </w:r>
      <w:proofErr w:type="spellEnd"/>
      <w:r w:rsidR="00000000" w:rsidRPr="00C34285">
        <w:rPr>
          <w:lang w:val="fr-FR"/>
        </w:rPr>
        <w:t xml:space="preserve"> </w:t>
      </w:r>
      <w:proofErr w:type="spellStart"/>
      <w:r w:rsidR="00000000" w:rsidRPr="00C34285">
        <w:rPr>
          <w:lang w:val="fr-FR"/>
        </w:rPr>
        <w:t>cómo</w:t>
      </w:r>
      <w:proofErr w:type="spellEnd"/>
      <w:r w:rsidR="00000000" w:rsidRPr="00C34285">
        <w:rPr>
          <w:lang w:val="fr-FR"/>
        </w:rPr>
        <w:t xml:space="preserve"> te </w:t>
      </w:r>
      <w:proofErr w:type="spellStart"/>
      <w:r w:rsidR="00000000" w:rsidRPr="00C34285">
        <w:rPr>
          <w:lang w:val="fr-FR"/>
        </w:rPr>
        <w:t>sientes</w:t>
      </w:r>
      <w:proofErr w:type="spellEnd"/>
      <w:r w:rsidR="00000000" w:rsidRPr="00C34285">
        <w:rPr>
          <w:lang w:val="fr-FR"/>
        </w:rPr>
        <w:t xml:space="preserve"> y </w:t>
      </w:r>
      <w:proofErr w:type="spellStart"/>
      <w:r w:rsidR="00000000" w:rsidRPr="00C34285">
        <w:rPr>
          <w:lang w:val="fr-FR"/>
        </w:rPr>
        <w:t>qué</w:t>
      </w:r>
      <w:proofErr w:type="spellEnd"/>
      <w:r w:rsidR="00000000" w:rsidRPr="00C34285">
        <w:rPr>
          <w:lang w:val="fr-FR"/>
        </w:rPr>
        <w:t xml:space="preserve"> </w:t>
      </w:r>
      <w:proofErr w:type="spellStart"/>
      <w:r w:rsidR="00000000" w:rsidRPr="00C34285">
        <w:rPr>
          <w:lang w:val="fr-FR"/>
        </w:rPr>
        <w:t>estás</w:t>
      </w:r>
      <w:proofErr w:type="spellEnd"/>
      <w:r w:rsidR="00000000" w:rsidRPr="00C34285">
        <w:rPr>
          <w:lang w:val="fr-FR"/>
        </w:rPr>
        <w:t xml:space="preserve"> </w:t>
      </w:r>
      <w:proofErr w:type="spellStart"/>
      <w:r w:rsidR="00000000" w:rsidRPr="00C34285">
        <w:rPr>
          <w:lang w:val="fr-FR"/>
        </w:rPr>
        <w:t>haciendo</w:t>
      </w:r>
      <w:proofErr w:type="spellEnd"/>
      <w:r w:rsidR="00000000" w:rsidRPr="00C34285">
        <w:rPr>
          <w:lang w:val="fr-FR"/>
        </w:rPr>
        <w:t xml:space="preserve"> </w:t>
      </w:r>
      <w:proofErr w:type="spellStart"/>
      <w:r w:rsidR="00000000" w:rsidRPr="00C34285">
        <w:rPr>
          <w:lang w:val="fr-FR"/>
        </w:rPr>
        <w:t>hoy</w:t>
      </w:r>
      <w:proofErr w:type="spellEnd"/>
      <w:r w:rsidR="00000000" w:rsidRPr="00C34285">
        <w:rPr>
          <w:lang w:val="fr-FR"/>
        </w:rPr>
        <w:t>.</w:t>
      </w:r>
      <w:r w:rsidR="00000000" w:rsidRPr="00C34285">
        <w:rPr>
          <w:lang w:val="fr-FR"/>
        </w:rPr>
        <w:br/>
      </w:r>
      <w:proofErr w:type="spellStart"/>
      <w:r w:rsidR="00000000" w:rsidRPr="00C34285">
        <w:rPr>
          <w:lang w:val="fr-FR"/>
        </w:rPr>
        <w:t>Esta</w:t>
      </w:r>
      <w:proofErr w:type="spellEnd"/>
      <w:r w:rsidR="00000000" w:rsidRPr="00C34285">
        <w:rPr>
          <w:lang w:val="fr-FR"/>
        </w:rPr>
        <w:t xml:space="preserve"> </w:t>
      </w:r>
      <w:proofErr w:type="spellStart"/>
      <w:r w:rsidR="00000000" w:rsidRPr="00C34285">
        <w:rPr>
          <w:lang w:val="fr-FR"/>
        </w:rPr>
        <w:t>encuesta</w:t>
      </w:r>
      <w:proofErr w:type="spellEnd"/>
      <w:r w:rsidR="00000000" w:rsidRPr="00C34285">
        <w:rPr>
          <w:lang w:val="fr-FR"/>
        </w:rPr>
        <w:t xml:space="preserve"> de 2 </w:t>
      </w:r>
      <w:proofErr w:type="spellStart"/>
      <w:r w:rsidR="00000000" w:rsidRPr="00C34285">
        <w:rPr>
          <w:lang w:val="fr-FR"/>
        </w:rPr>
        <w:t>minutos</w:t>
      </w:r>
      <w:proofErr w:type="spellEnd"/>
      <w:r w:rsidR="00000000" w:rsidRPr="00C34285">
        <w:rPr>
          <w:lang w:val="fr-FR"/>
        </w:rPr>
        <w:t xml:space="preserve"> </w:t>
      </w:r>
      <w:proofErr w:type="spellStart"/>
      <w:r w:rsidR="00000000" w:rsidRPr="00C34285">
        <w:rPr>
          <w:lang w:val="fr-FR"/>
        </w:rPr>
        <w:t>está</w:t>
      </w:r>
      <w:proofErr w:type="spellEnd"/>
      <w:r w:rsidR="00000000" w:rsidRPr="00C34285">
        <w:rPr>
          <w:lang w:val="fr-FR"/>
        </w:rPr>
        <w:t xml:space="preserve"> </w:t>
      </w:r>
      <w:proofErr w:type="spellStart"/>
      <w:r w:rsidR="00000000" w:rsidRPr="00C34285">
        <w:rPr>
          <w:lang w:val="fr-FR"/>
        </w:rPr>
        <w:t>dirigida</w:t>
      </w:r>
      <w:proofErr w:type="spellEnd"/>
      <w:r w:rsidR="00000000" w:rsidRPr="00C34285">
        <w:rPr>
          <w:lang w:val="fr-FR"/>
        </w:rPr>
        <w:t xml:space="preserve"> a </w:t>
      </w:r>
      <w:proofErr w:type="spellStart"/>
      <w:r w:rsidR="00000000" w:rsidRPr="00C34285">
        <w:rPr>
          <w:lang w:val="fr-FR"/>
        </w:rPr>
        <w:t>jóvenes</w:t>
      </w:r>
      <w:proofErr w:type="spellEnd"/>
      <w:r w:rsidR="00000000" w:rsidRPr="00C34285">
        <w:rPr>
          <w:lang w:val="fr-FR"/>
        </w:rPr>
        <w:t xml:space="preserve"> </w:t>
      </w:r>
      <w:proofErr w:type="spellStart"/>
      <w:r w:rsidR="00000000" w:rsidRPr="00C34285">
        <w:rPr>
          <w:lang w:val="fr-FR"/>
        </w:rPr>
        <w:t>menores</w:t>
      </w:r>
      <w:proofErr w:type="spellEnd"/>
      <w:r w:rsidR="00000000" w:rsidRPr="00C34285">
        <w:rPr>
          <w:lang w:val="fr-FR"/>
        </w:rPr>
        <w:t xml:space="preserve"> de 29 </w:t>
      </w:r>
      <w:proofErr w:type="spellStart"/>
      <w:r w:rsidR="00000000" w:rsidRPr="00C34285">
        <w:rPr>
          <w:lang w:val="fr-FR"/>
        </w:rPr>
        <w:t>años</w:t>
      </w:r>
      <w:proofErr w:type="spellEnd"/>
      <w:r w:rsidR="00000000" w:rsidRPr="00C34285">
        <w:rPr>
          <w:lang w:val="fr-FR"/>
        </w:rPr>
        <w:t xml:space="preserve"> y a </w:t>
      </w:r>
      <w:proofErr w:type="spellStart"/>
      <w:r w:rsidR="00000000" w:rsidRPr="00C34285">
        <w:rPr>
          <w:lang w:val="fr-FR"/>
        </w:rPr>
        <w:t>padres</w:t>
      </w:r>
      <w:proofErr w:type="spellEnd"/>
      <w:r w:rsidR="00000000" w:rsidRPr="00C34285">
        <w:rPr>
          <w:lang w:val="fr-FR"/>
        </w:rPr>
        <w:t xml:space="preserve"> de </w:t>
      </w:r>
      <w:proofErr w:type="spellStart"/>
      <w:r w:rsidR="00000000" w:rsidRPr="00C34285">
        <w:rPr>
          <w:lang w:val="fr-FR"/>
        </w:rPr>
        <w:t>niños</w:t>
      </w:r>
      <w:proofErr w:type="spellEnd"/>
      <w:r w:rsidR="00000000" w:rsidRPr="00C34285">
        <w:rPr>
          <w:lang w:val="fr-FR"/>
        </w:rPr>
        <w:t xml:space="preserve"> </w:t>
      </w:r>
      <w:proofErr w:type="spellStart"/>
      <w:r w:rsidR="00000000" w:rsidRPr="00C34285">
        <w:rPr>
          <w:lang w:val="fr-FR"/>
        </w:rPr>
        <w:t>menores</w:t>
      </w:r>
      <w:proofErr w:type="spellEnd"/>
      <w:r w:rsidR="00000000" w:rsidRPr="00C34285">
        <w:rPr>
          <w:lang w:val="fr-FR"/>
        </w:rPr>
        <w:t xml:space="preserve"> de 18 </w:t>
      </w:r>
      <w:proofErr w:type="spellStart"/>
      <w:r w:rsidR="00000000" w:rsidRPr="00C34285">
        <w:rPr>
          <w:lang w:val="fr-FR"/>
        </w:rPr>
        <w:t>años</w:t>
      </w:r>
      <w:proofErr w:type="spellEnd"/>
      <w:r w:rsidR="00000000" w:rsidRPr="00C34285">
        <w:rPr>
          <w:lang w:val="fr-FR"/>
        </w:rPr>
        <w:t xml:space="preserve"> en tu </w:t>
      </w:r>
      <w:proofErr w:type="spellStart"/>
      <w:r w:rsidR="00000000" w:rsidRPr="00C34285">
        <w:rPr>
          <w:lang w:val="fr-FR"/>
        </w:rPr>
        <w:t>ciudad</w:t>
      </w:r>
      <w:proofErr w:type="spellEnd"/>
      <w:r w:rsidR="00000000" w:rsidRPr="00C34285">
        <w:rPr>
          <w:lang w:val="fr-FR"/>
        </w:rPr>
        <w:t xml:space="preserve">, </w:t>
      </w:r>
      <w:proofErr w:type="spellStart"/>
      <w:r w:rsidR="00000000" w:rsidRPr="00C34285">
        <w:rPr>
          <w:lang w:val="fr-FR"/>
        </w:rPr>
        <w:t>durante</w:t>
      </w:r>
      <w:proofErr w:type="spellEnd"/>
      <w:r w:rsidR="00000000" w:rsidRPr="00C34285">
        <w:rPr>
          <w:lang w:val="fr-FR"/>
        </w:rPr>
        <w:t xml:space="preserve"> o </w:t>
      </w:r>
      <w:proofErr w:type="spellStart"/>
      <w:r w:rsidR="00000000" w:rsidRPr="00C34285">
        <w:rPr>
          <w:lang w:val="fr-FR"/>
        </w:rPr>
        <w:t>después</w:t>
      </w:r>
      <w:proofErr w:type="spellEnd"/>
      <w:r w:rsidR="00000000" w:rsidRPr="00C34285">
        <w:rPr>
          <w:lang w:val="fr-FR"/>
        </w:rPr>
        <w:t xml:space="preserve"> de olas de </w:t>
      </w:r>
      <w:proofErr w:type="spellStart"/>
      <w:r w:rsidR="00000000" w:rsidRPr="00C34285">
        <w:rPr>
          <w:lang w:val="fr-FR"/>
        </w:rPr>
        <w:t>calor</w:t>
      </w:r>
      <w:proofErr w:type="spellEnd"/>
      <w:r w:rsidR="00000000" w:rsidRPr="00C34285">
        <w:rPr>
          <w:lang w:val="fr-FR"/>
        </w:rPr>
        <w:t>.</w:t>
      </w:r>
      <w:r w:rsidR="00000000" w:rsidRPr="00C34285">
        <w:rPr>
          <w:lang w:val="fr-FR"/>
        </w:rPr>
        <w:br/>
      </w:r>
      <w:proofErr w:type="spellStart"/>
      <w:r w:rsidR="00000000" w:rsidRPr="00C34285">
        <w:rPr>
          <w:lang w:val="fr-FR"/>
        </w:rPr>
        <w:t>Todos</w:t>
      </w:r>
      <w:proofErr w:type="spellEnd"/>
      <w:r w:rsidR="00000000" w:rsidRPr="00C34285">
        <w:rPr>
          <w:lang w:val="fr-FR"/>
        </w:rPr>
        <w:t xml:space="preserve"> los </w:t>
      </w:r>
      <w:proofErr w:type="spellStart"/>
      <w:r w:rsidR="00000000" w:rsidRPr="00C34285">
        <w:rPr>
          <w:lang w:val="fr-FR"/>
        </w:rPr>
        <w:t>datos</w:t>
      </w:r>
      <w:proofErr w:type="spellEnd"/>
      <w:r w:rsidR="00000000" w:rsidRPr="00C34285">
        <w:rPr>
          <w:lang w:val="fr-FR"/>
        </w:rPr>
        <w:t xml:space="preserve"> son </w:t>
      </w:r>
      <w:proofErr w:type="spellStart"/>
      <w:r w:rsidR="00000000" w:rsidRPr="00C34285">
        <w:rPr>
          <w:lang w:val="fr-FR"/>
        </w:rPr>
        <w:t>anónimos</w:t>
      </w:r>
      <w:proofErr w:type="spellEnd"/>
      <w:r w:rsidR="00000000" w:rsidRPr="00C34285">
        <w:rPr>
          <w:lang w:val="fr-FR"/>
        </w:rPr>
        <w:t xml:space="preserve">. </w:t>
      </w:r>
      <w:proofErr w:type="spellStart"/>
      <w:r w:rsidR="00000000" w:rsidRPr="00C34285">
        <w:rPr>
          <w:lang w:val="fr-FR"/>
        </w:rPr>
        <w:t>Analizaremos</w:t>
      </w:r>
      <w:proofErr w:type="spellEnd"/>
      <w:r w:rsidR="00000000" w:rsidRPr="00C34285">
        <w:rPr>
          <w:lang w:val="fr-FR"/>
        </w:rPr>
        <w:t xml:space="preserve"> y </w:t>
      </w:r>
      <w:proofErr w:type="spellStart"/>
      <w:r w:rsidR="00000000" w:rsidRPr="00C34285">
        <w:rPr>
          <w:lang w:val="fr-FR"/>
        </w:rPr>
        <w:t>compartiremos</w:t>
      </w:r>
      <w:proofErr w:type="spellEnd"/>
      <w:r w:rsidR="00000000" w:rsidRPr="00C34285">
        <w:rPr>
          <w:lang w:val="fr-FR"/>
        </w:rPr>
        <w:t xml:space="preserve"> los </w:t>
      </w:r>
      <w:proofErr w:type="spellStart"/>
      <w:r w:rsidR="00000000" w:rsidRPr="00C34285">
        <w:rPr>
          <w:lang w:val="fr-FR"/>
        </w:rPr>
        <w:t>resultados</w:t>
      </w:r>
      <w:proofErr w:type="spellEnd"/>
      <w:r w:rsidR="00000000" w:rsidRPr="00C34285">
        <w:rPr>
          <w:lang w:val="fr-FR"/>
        </w:rPr>
        <w:t xml:space="preserve"> </w:t>
      </w:r>
      <w:proofErr w:type="spellStart"/>
      <w:r w:rsidR="00000000" w:rsidRPr="00C34285">
        <w:rPr>
          <w:lang w:val="fr-FR"/>
        </w:rPr>
        <w:t>anónimos</w:t>
      </w:r>
      <w:proofErr w:type="spellEnd"/>
      <w:r w:rsidR="00000000" w:rsidRPr="00C34285">
        <w:rPr>
          <w:lang w:val="fr-FR"/>
        </w:rPr>
        <w:t xml:space="preserve"> con el </w:t>
      </w:r>
      <w:proofErr w:type="spellStart"/>
      <w:r w:rsidR="00000000" w:rsidRPr="00C34285">
        <w:rPr>
          <w:lang w:val="fr-FR"/>
        </w:rPr>
        <w:t>público</w:t>
      </w:r>
      <w:proofErr w:type="spellEnd"/>
      <w:r w:rsidR="00000000" w:rsidRPr="00C34285">
        <w:rPr>
          <w:lang w:val="fr-FR"/>
        </w:rPr>
        <w:t xml:space="preserve">, </w:t>
      </w:r>
      <w:proofErr w:type="spellStart"/>
      <w:r w:rsidR="00000000" w:rsidRPr="00C34285">
        <w:rPr>
          <w:lang w:val="fr-FR"/>
        </w:rPr>
        <w:t>otros</w:t>
      </w:r>
      <w:proofErr w:type="spellEnd"/>
      <w:r w:rsidR="00000000" w:rsidRPr="00C34285">
        <w:rPr>
          <w:lang w:val="fr-FR"/>
        </w:rPr>
        <w:t xml:space="preserve"> </w:t>
      </w:r>
      <w:proofErr w:type="spellStart"/>
      <w:r w:rsidR="00000000" w:rsidRPr="00C34285">
        <w:rPr>
          <w:lang w:val="fr-FR"/>
        </w:rPr>
        <w:t>investigadores</w:t>
      </w:r>
      <w:proofErr w:type="spellEnd"/>
      <w:r w:rsidR="00000000" w:rsidRPr="00C34285">
        <w:rPr>
          <w:lang w:val="fr-FR"/>
        </w:rPr>
        <w:t xml:space="preserve"> y los responsables de </w:t>
      </w:r>
      <w:proofErr w:type="spellStart"/>
      <w:r w:rsidR="00000000" w:rsidRPr="00C34285">
        <w:rPr>
          <w:lang w:val="fr-FR"/>
        </w:rPr>
        <w:t>políticas</w:t>
      </w:r>
      <w:proofErr w:type="spellEnd"/>
      <w:r w:rsidR="00000000" w:rsidRPr="00C34285">
        <w:rPr>
          <w:lang w:val="fr-FR"/>
        </w:rPr>
        <w:t>.</w:t>
      </w:r>
      <w:r w:rsidR="00000000" w:rsidRPr="00C34285">
        <w:rPr>
          <w:lang w:val="fr-FR"/>
        </w:rPr>
        <w:br/>
      </w:r>
      <w:proofErr w:type="spellStart"/>
      <w:r w:rsidR="00000000" w:rsidRPr="00C34285">
        <w:rPr>
          <w:lang w:val="fr-FR"/>
        </w:rPr>
        <w:t>Puedes</w:t>
      </w:r>
      <w:proofErr w:type="spellEnd"/>
      <w:r w:rsidR="00000000" w:rsidRPr="00C34285">
        <w:rPr>
          <w:lang w:val="fr-FR"/>
        </w:rPr>
        <w:t xml:space="preserve"> </w:t>
      </w:r>
      <w:proofErr w:type="spellStart"/>
      <w:r w:rsidR="00000000" w:rsidRPr="00C34285">
        <w:rPr>
          <w:lang w:val="fr-FR"/>
        </w:rPr>
        <w:t>detenerte</w:t>
      </w:r>
      <w:proofErr w:type="spellEnd"/>
      <w:r w:rsidR="00000000" w:rsidRPr="00C34285">
        <w:rPr>
          <w:lang w:val="fr-FR"/>
        </w:rPr>
        <w:t xml:space="preserve"> en </w:t>
      </w:r>
      <w:proofErr w:type="spellStart"/>
      <w:r w:rsidR="00000000" w:rsidRPr="00C34285">
        <w:rPr>
          <w:lang w:val="fr-FR"/>
        </w:rPr>
        <w:t>cualquier</w:t>
      </w:r>
      <w:proofErr w:type="spellEnd"/>
      <w:r w:rsidR="00000000" w:rsidRPr="00C34285">
        <w:rPr>
          <w:lang w:val="fr-FR"/>
        </w:rPr>
        <w:t xml:space="preserve"> </w:t>
      </w:r>
      <w:proofErr w:type="spellStart"/>
      <w:r w:rsidR="00000000" w:rsidRPr="00C34285">
        <w:rPr>
          <w:lang w:val="fr-FR"/>
        </w:rPr>
        <w:t>momento</w:t>
      </w:r>
      <w:proofErr w:type="spellEnd"/>
      <w:r w:rsidR="00000000" w:rsidRPr="00C34285">
        <w:rPr>
          <w:lang w:val="fr-FR"/>
        </w:rPr>
        <w:t xml:space="preserve"> y </w:t>
      </w:r>
      <w:proofErr w:type="spellStart"/>
      <w:r w:rsidR="00000000" w:rsidRPr="00C34285">
        <w:rPr>
          <w:lang w:val="fr-FR"/>
        </w:rPr>
        <w:t>encontrar</w:t>
      </w:r>
      <w:proofErr w:type="spellEnd"/>
      <w:r w:rsidR="00000000" w:rsidRPr="00C34285">
        <w:rPr>
          <w:lang w:val="fr-FR"/>
        </w:rPr>
        <w:t xml:space="preserve"> </w:t>
      </w:r>
      <w:proofErr w:type="spellStart"/>
      <w:r w:rsidR="00000000" w:rsidRPr="00C34285">
        <w:rPr>
          <w:lang w:val="fr-FR"/>
        </w:rPr>
        <w:t>más</w:t>
      </w:r>
      <w:proofErr w:type="spellEnd"/>
      <w:r w:rsidR="00000000" w:rsidRPr="00C34285">
        <w:rPr>
          <w:lang w:val="fr-FR"/>
        </w:rPr>
        <w:t xml:space="preserve"> </w:t>
      </w:r>
      <w:proofErr w:type="spellStart"/>
      <w:r w:rsidR="00000000" w:rsidRPr="00C34285">
        <w:rPr>
          <w:lang w:val="fr-FR"/>
        </w:rPr>
        <w:t>información</w:t>
      </w:r>
      <w:proofErr w:type="spellEnd"/>
      <w:r w:rsidR="00000000" w:rsidRPr="00C34285">
        <w:rPr>
          <w:lang w:val="fr-FR"/>
        </w:rPr>
        <w:t xml:space="preserve"> en lshtm.ac.uk/ccc/info</w:t>
      </w:r>
      <w:r w:rsidR="00000000" w:rsidRPr="00C34285">
        <w:rPr>
          <w:lang w:val="fr-FR"/>
        </w:rPr>
        <w:br/>
        <w:t xml:space="preserve">¿Te </w:t>
      </w:r>
      <w:proofErr w:type="spellStart"/>
      <w:r w:rsidR="00000000" w:rsidRPr="00C34285">
        <w:rPr>
          <w:lang w:val="fr-FR"/>
        </w:rPr>
        <w:t>gustaría</w:t>
      </w:r>
      <w:proofErr w:type="spellEnd"/>
      <w:r w:rsidR="00000000" w:rsidRPr="00C34285">
        <w:rPr>
          <w:lang w:val="fr-FR"/>
        </w:rPr>
        <w:t xml:space="preserve"> </w:t>
      </w:r>
      <w:proofErr w:type="spellStart"/>
      <w:r w:rsidR="00000000" w:rsidRPr="00C34285">
        <w:rPr>
          <w:lang w:val="fr-FR"/>
        </w:rPr>
        <w:t>participar</w:t>
      </w:r>
      <w:proofErr w:type="spellEnd"/>
      <w:r w:rsidR="00000000" w:rsidRPr="00C34285">
        <w:rPr>
          <w:lang w:val="fr-FR"/>
        </w:rPr>
        <w:t xml:space="preserve"> en </w:t>
      </w:r>
      <w:proofErr w:type="spellStart"/>
      <w:r w:rsidR="00000000" w:rsidRPr="00C34285">
        <w:rPr>
          <w:lang w:val="fr-FR"/>
        </w:rPr>
        <w:t>esta</w:t>
      </w:r>
      <w:proofErr w:type="spellEnd"/>
      <w:r w:rsidR="00000000" w:rsidRPr="00C34285">
        <w:rPr>
          <w:lang w:val="fr-FR"/>
        </w:rPr>
        <w:t xml:space="preserve"> </w:t>
      </w:r>
      <w:proofErr w:type="spellStart"/>
      <w:r w:rsidR="00000000" w:rsidRPr="00C34285">
        <w:rPr>
          <w:lang w:val="fr-FR"/>
        </w:rPr>
        <w:t>encuesta</w:t>
      </w:r>
      <w:proofErr w:type="spellEnd"/>
      <w:r w:rsidR="00000000" w:rsidRPr="00C34285">
        <w:rPr>
          <w:lang w:val="fr-FR"/>
        </w:rPr>
        <w:t>?*</w:t>
      </w:r>
      <w:r w:rsidR="00000000" w:rsidRPr="00C34285">
        <w:rPr>
          <w:lang w:val="fr-FR"/>
        </w:rPr>
        <w:br/>
      </w:r>
      <w:r w:rsidR="00000000" w:rsidRPr="00C34285">
        <w:rPr>
          <w:lang w:val="it-IT"/>
        </w:rPr>
        <w:t>SÍ</w:t>
      </w:r>
      <w:r w:rsidR="00000000" w:rsidRPr="00C34285">
        <w:rPr>
          <w:lang w:val="it-IT"/>
        </w:rPr>
        <w:br/>
        <w:t>NO</w:t>
      </w:r>
      <w:r w:rsidR="00000000" w:rsidRPr="00C34285">
        <w:rPr>
          <w:lang w:val="it-IT"/>
        </w:rPr>
        <w:br/>
      </w:r>
      <w:r w:rsidR="00000000" w:rsidRPr="00C34285">
        <w:rPr>
          <w:lang w:val="it-IT"/>
        </w:rPr>
        <w:br/>
        <w:t>Pantalla 2</w:t>
      </w:r>
      <w:r w:rsidR="00000000" w:rsidRPr="00C34285">
        <w:rPr>
          <w:lang w:val="it-IT"/>
        </w:rPr>
        <w:br/>
        <w:t>¿</w:t>
      </w:r>
      <w:proofErr w:type="spellStart"/>
      <w:r w:rsidR="00000000" w:rsidRPr="00C34285">
        <w:rPr>
          <w:lang w:val="it-IT"/>
        </w:rPr>
        <w:t>Cuántos</w:t>
      </w:r>
      <w:proofErr w:type="spellEnd"/>
      <w:r w:rsidR="00000000" w:rsidRPr="00C34285">
        <w:rPr>
          <w:lang w:val="it-IT"/>
        </w:rPr>
        <w:t xml:space="preserve"> </w:t>
      </w:r>
      <w:proofErr w:type="spellStart"/>
      <w:r w:rsidR="00000000" w:rsidRPr="00C34285">
        <w:rPr>
          <w:lang w:val="it-IT"/>
        </w:rPr>
        <w:t>años</w:t>
      </w:r>
      <w:proofErr w:type="spellEnd"/>
      <w:r w:rsidR="00000000" w:rsidRPr="00C34285">
        <w:rPr>
          <w:lang w:val="it-IT"/>
        </w:rPr>
        <w:t xml:space="preserve"> </w:t>
      </w:r>
      <w:proofErr w:type="spellStart"/>
      <w:r w:rsidR="00000000" w:rsidRPr="00C34285">
        <w:rPr>
          <w:lang w:val="it-IT"/>
        </w:rPr>
        <w:t>tienes</w:t>
      </w:r>
      <w:proofErr w:type="spellEnd"/>
      <w:r w:rsidR="00000000" w:rsidRPr="00C34285">
        <w:rPr>
          <w:lang w:val="it-IT"/>
        </w:rPr>
        <w:t xml:space="preserve">? (en </w:t>
      </w:r>
      <w:proofErr w:type="spellStart"/>
      <w:r w:rsidR="00000000" w:rsidRPr="00C34285">
        <w:rPr>
          <w:lang w:val="it-IT"/>
        </w:rPr>
        <w:t>años</w:t>
      </w:r>
      <w:proofErr w:type="spellEnd"/>
      <w:r w:rsidR="00000000" w:rsidRPr="00C34285">
        <w:rPr>
          <w:lang w:val="it-IT"/>
        </w:rPr>
        <w:t>)*</w:t>
      </w:r>
      <w:r w:rsidR="00000000" w:rsidRPr="00C34285">
        <w:rPr>
          <w:lang w:val="it-IT"/>
        </w:rPr>
        <w:br/>
      </w:r>
      <w:r w:rsidR="00000000" w:rsidRPr="00C34285">
        <w:rPr>
          <w:lang w:val="it-IT"/>
        </w:rPr>
        <w:br/>
        <w:t>Pantalla 3</w:t>
      </w:r>
      <w:r w:rsidR="00000000" w:rsidRPr="00C34285">
        <w:rPr>
          <w:lang w:val="it-IT"/>
        </w:rPr>
        <w:br/>
        <w:t>¿</w:t>
      </w:r>
      <w:proofErr w:type="spellStart"/>
      <w:r w:rsidR="00000000" w:rsidRPr="00C34285">
        <w:rPr>
          <w:lang w:val="it-IT"/>
        </w:rPr>
        <w:t>Eres</w:t>
      </w:r>
      <w:proofErr w:type="spellEnd"/>
      <w:r w:rsidR="00000000" w:rsidRPr="00C34285">
        <w:rPr>
          <w:lang w:val="it-IT"/>
        </w:rPr>
        <w:t xml:space="preserve"> padre o madre de un </w:t>
      </w:r>
      <w:proofErr w:type="spellStart"/>
      <w:r w:rsidR="00000000" w:rsidRPr="00C34285">
        <w:rPr>
          <w:lang w:val="it-IT"/>
        </w:rPr>
        <w:t>niño</w:t>
      </w:r>
      <w:proofErr w:type="spellEnd"/>
      <w:r w:rsidR="00000000" w:rsidRPr="00C34285">
        <w:rPr>
          <w:lang w:val="it-IT"/>
        </w:rPr>
        <w:t xml:space="preserve"> </w:t>
      </w:r>
      <w:proofErr w:type="spellStart"/>
      <w:r w:rsidR="00000000" w:rsidRPr="00C34285">
        <w:rPr>
          <w:lang w:val="it-IT"/>
        </w:rPr>
        <w:t>menor</w:t>
      </w:r>
      <w:proofErr w:type="spellEnd"/>
      <w:r w:rsidR="00000000" w:rsidRPr="00C34285">
        <w:rPr>
          <w:lang w:val="it-IT"/>
        </w:rPr>
        <w:t xml:space="preserve"> de 18 </w:t>
      </w:r>
      <w:proofErr w:type="spellStart"/>
      <w:r w:rsidR="00000000" w:rsidRPr="00C34285">
        <w:rPr>
          <w:lang w:val="it-IT"/>
        </w:rPr>
        <w:t>años</w:t>
      </w:r>
      <w:proofErr w:type="spellEnd"/>
      <w:r w:rsidR="00000000" w:rsidRPr="00C34285">
        <w:rPr>
          <w:lang w:val="it-IT"/>
        </w:rPr>
        <w:t>?*</w:t>
      </w:r>
      <w:r w:rsidR="00000000" w:rsidRPr="00C34285">
        <w:rPr>
          <w:lang w:val="it-IT"/>
        </w:rPr>
        <w:br/>
        <w:t>SÍ</w:t>
      </w:r>
      <w:r w:rsidR="00000000" w:rsidRPr="00C34285">
        <w:rPr>
          <w:lang w:val="it-IT"/>
        </w:rPr>
        <w:br/>
        <w:t>NO</w:t>
      </w:r>
      <w:r w:rsidR="00000000" w:rsidRPr="00C34285">
        <w:rPr>
          <w:lang w:val="it-IT"/>
        </w:rPr>
        <w:br/>
      </w:r>
      <w:r w:rsidR="00000000" w:rsidRPr="00C34285">
        <w:rPr>
          <w:lang w:val="it-IT"/>
        </w:rPr>
        <w:br/>
        <w:t>Pantalla 4</w:t>
      </w:r>
      <w:r w:rsidR="00000000" w:rsidRPr="00C34285">
        <w:rPr>
          <w:lang w:val="it-IT"/>
        </w:rPr>
        <w:br/>
        <w:t xml:space="preserve">Si </w:t>
      </w:r>
      <w:proofErr w:type="spellStart"/>
      <w:r w:rsidR="00000000" w:rsidRPr="00C34285">
        <w:rPr>
          <w:lang w:val="it-IT"/>
        </w:rPr>
        <w:t>eres</w:t>
      </w:r>
      <w:proofErr w:type="spellEnd"/>
      <w:r w:rsidR="00000000" w:rsidRPr="00C34285">
        <w:rPr>
          <w:lang w:val="it-IT"/>
        </w:rPr>
        <w:t xml:space="preserve"> padre o madre, considera a tu </w:t>
      </w:r>
      <w:proofErr w:type="spellStart"/>
      <w:r w:rsidR="00000000" w:rsidRPr="00C34285">
        <w:rPr>
          <w:lang w:val="it-IT"/>
        </w:rPr>
        <w:t>hijo</w:t>
      </w:r>
      <w:proofErr w:type="spellEnd"/>
      <w:r w:rsidR="00000000" w:rsidRPr="00C34285">
        <w:rPr>
          <w:lang w:val="it-IT"/>
        </w:rPr>
        <w:t xml:space="preserve"> </w:t>
      </w:r>
      <w:proofErr w:type="spellStart"/>
      <w:r w:rsidR="00000000" w:rsidRPr="00C34285">
        <w:rPr>
          <w:lang w:val="it-IT"/>
        </w:rPr>
        <w:t>menor</w:t>
      </w:r>
      <w:proofErr w:type="spellEnd"/>
      <w:r w:rsidR="00000000" w:rsidRPr="00C34285">
        <w:rPr>
          <w:lang w:val="it-IT"/>
        </w:rPr>
        <w:t xml:space="preserve"> al </w:t>
      </w:r>
      <w:proofErr w:type="spellStart"/>
      <w:r w:rsidR="00000000" w:rsidRPr="00C34285">
        <w:rPr>
          <w:lang w:val="it-IT"/>
        </w:rPr>
        <w:t>responder</w:t>
      </w:r>
      <w:proofErr w:type="spellEnd"/>
      <w:r w:rsidR="00000000" w:rsidRPr="00C34285">
        <w:rPr>
          <w:lang w:val="it-IT"/>
        </w:rPr>
        <w:t xml:space="preserve"> </w:t>
      </w:r>
      <w:proofErr w:type="spellStart"/>
      <w:r w:rsidR="00000000" w:rsidRPr="00C34285">
        <w:rPr>
          <w:lang w:val="it-IT"/>
        </w:rPr>
        <w:t>estas</w:t>
      </w:r>
      <w:proofErr w:type="spellEnd"/>
      <w:r w:rsidR="00000000" w:rsidRPr="00C34285">
        <w:rPr>
          <w:lang w:val="it-IT"/>
        </w:rPr>
        <w:t xml:space="preserve"> </w:t>
      </w:r>
      <w:proofErr w:type="spellStart"/>
      <w:r w:rsidR="00000000" w:rsidRPr="00C34285">
        <w:rPr>
          <w:lang w:val="it-IT"/>
        </w:rPr>
        <w:t>preguntas</w:t>
      </w:r>
      <w:proofErr w:type="spellEnd"/>
      <w:r w:rsidR="00000000" w:rsidRPr="00C34285">
        <w:rPr>
          <w:lang w:val="it-IT"/>
        </w:rPr>
        <w:t>.</w:t>
      </w:r>
      <w:r w:rsidR="00000000" w:rsidRPr="00C34285">
        <w:rPr>
          <w:lang w:val="it-IT"/>
        </w:rPr>
        <w:br/>
        <w:t xml:space="preserve">Si no </w:t>
      </w:r>
      <w:proofErr w:type="spellStart"/>
      <w:r w:rsidR="00000000" w:rsidRPr="00C34285">
        <w:rPr>
          <w:lang w:val="it-IT"/>
        </w:rPr>
        <w:t>eres</w:t>
      </w:r>
      <w:proofErr w:type="spellEnd"/>
      <w:r w:rsidR="00000000" w:rsidRPr="00C34285">
        <w:rPr>
          <w:lang w:val="it-IT"/>
        </w:rPr>
        <w:t xml:space="preserve"> padre o madre, </w:t>
      </w:r>
      <w:proofErr w:type="spellStart"/>
      <w:r w:rsidR="00000000" w:rsidRPr="00C34285">
        <w:rPr>
          <w:lang w:val="it-IT"/>
        </w:rPr>
        <w:t>responde</w:t>
      </w:r>
      <w:proofErr w:type="spellEnd"/>
      <w:r w:rsidR="00000000" w:rsidRPr="00C34285">
        <w:rPr>
          <w:lang w:val="it-IT"/>
        </w:rPr>
        <w:t xml:space="preserve"> solo por ti </w:t>
      </w:r>
      <w:proofErr w:type="spellStart"/>
      <w:r w:rsidR="00000000" w:rsidRPr="00C34285">
        <w:rPr>
          <w:lang w:val="it-IT"/>
        </w:rPr>
        <w:t>mismo</w:t>
      </w:r>
      <w:proofErr w:type="spellEnd"/>
      <w:r w:rsidR="00000000" w:rsidRPr="00C34285">
        <w:rPr>
          <w:lang w:val="it-IT"/>
        </w:rPr>
        <w:t>.</w:t>
      </w:r>
      <w:r w:rsidR="00000000" w:rsidRPr="00C34285">
        <w:rPr>
          <w:lang w:val="it-IT"/>
        </w:rPr>
        <w:br/>
      </w:r>
      <w:r w:rsidR="00000000" w:rsidRPr="00C34285">
        <w:rPr>
          <w:lang w:val="it-IT"/>
        </w:rPr>
        <w:lastRenderedPageBreak/>
        <w:br/>
        <w:t>Pantalla 5</w:t>
      </w:r>
      <w:r w:rsidR="00000000" w:rsidRPr="00C34285">
        <w:rPr>
          <w:lang w:val="it-IT"/>
        </w:rPr>
        <w:br/>
        <w:t>¿</w:t>
      </w:r>
      <w:proofErr w:type="spellStart"/>
      <w:r w:rsidR="00000000" w:rsidRPr="00C34285">
        <w:rPr>
          <w:lang w:val="it-IT"/>
        </w:rPr>
        <w:t>Cuántos</w:t>
      </w:r>
      <w:proofErr w:type="spellEnd"/>
      <w:r w:rsidR="00000000" w:rsidRPr="00C34285">
        <w:rPr>
          <w:lang w:val="it-IT"/>
        </w:rPr>
        <w:t xml:space="preserve"> </w:t>
      </w:r>
      <w:proofErr w:type="spellStart"/>
      <w:r w:rsidR="00000000" w:rsidRPr="00C34285">
        <w:rPr>
          <w:lang w:val="it-IT"/>
        </w:rPr>
        <w:t>años</w:t>
      </w:r>
      <w:proofErr w:type="spellEnd"/>
      <w:r w:rsidR="00000000" w:rsidRPr="00C34285">
        <w:rPr>
          <w:lang w:val="it-IT"/>
        </w:rPr>
        <w:t xml:space="preserve"> tiene tu </w:t>
      </w:r>
      <w:proofErr w:type="spellStart"/>
      <w:r w:rsidR="00000000" w:rsidRPr="00C34285">
        <w:rPr>
          <w:lang w:val="it-IT"/>
        </w:rPr>
        <w:t>hijo</w:t>
      </w:r>
      <w:proofErr w:type="spellEnd"/>
      <w:r w:rsidR="00000000" w:rsidRPr="00C34285">
        <w:rPr>
          <w:lang w:val="it-IT"/>
        </w:rPr>
        <w:t xml:space="preserve"> </w:t>
      </w:r>
      <w:proofErr w:type="spellStart"/>
      <w:r w:rsidR="00000000" w:rsidRPr="00C34285">
        <w:rPr>
          <w:lang w:val="it-IT"/>
        </w:rPr>
        <w:t>menor</w:t>
      </w:r>
      <w:proofErr w:type="spellEnd"/>
      <w:r w:rsidR="00000000" w:rsidRPr="00C34285">
        <w:rPr>
          <w:lang w:val="it-IT"/>
        </w:rPr>
        <w:t>?*</w:t>
      </w:r>
      <w:r w:rsidR="00000000" w:rsidRPr="00C34285">
        <w:rPr>
          <w:lang w:val="it-IT"/>
        </w:rPr>
        <w:br/>
        <w:t xml:space="preserve">(la </w:t>
      </w:r>
      <w:proofErr w:type="spellStart"/>
      <w:r w:rsidR="00000000" w:rsidRPr="00C34285">
        <w:rPr>
          <w:lang w:val="it-IT"/>
        </w:rPr>
        <w:t>edad</w:t>
      </w:r>
      <w:proofErr w:type="spellEnd"/>
      <w:r w:rsidR="00000000" w:rsidRPr="00C34285">
        <w:rPr>
          <w:lang w:val="it-IT"/>
        </w:rPr>
        <w:t xml:space="preserve"> en </w:t>
      </w:r>
      <w:proofErr w:type="spellStart"/>
      <w:r w:rsidR="00000000" w:rsidRPr="00C34285">
        <w:rPr>
          <w:lang w:val="it-IT"/>
        </w:rPr>
        <w:t>años</w:t>
      </w:r>
      <w:proofErr w:type="spellEnd"/>
      <w:r w:rsidR="00000000" w:rsidRPr="00C34285">
        <w:rPr>
          <w:lang w:val="it-IT"/>
        </w:rPr>
        <w:t xml:space="preserve"> del </w:t>
      </w:r>
      <w:proofErr w:type="spellStart"/>
      <w:r w:rsidR="00000000" w:rsidRPr="00C34285">
        <w:rPr>
          <w:lang w:val="it-IT"/>
        </w:rPr>
        <w:t>niño</w:t>
      </w:r>
      <w:proofErr w:type="spellEnd"/>
      <w:r w:rsidR="00000000" w:rsidRPr="00C34285">
        <w:rPr>
          <w:lang w:val="it-IT"/>
        </w:rPr>
        <w:t xml:space="preserve"> para </w:t>
      </w:r>
      <w:proofErr w:type="spellStart"/>
      <w:r w:rsidR="00000000" w:rsidRPr="00C34285">
        <w:rPr>
          <w:lang w:val="it-IT"/>
        </w:rPr>
        <w:t>quien</w:t>
      </w:r>
      <w:proofErr w:type="spellEnd"/>
      <w:r w:rsidR="00000000" w:rsidRPr="00C34285">
        <w:rPr>
          <w:lang w:val="it-IT"/>
        </w:rPr>
        <w:t xml:space="preserve"> </w:t>
      </w:r>
      <w:proofErr w:type="spellStart"/>
      <w:r w:rsidR="00000000" w:rsidRPr="00C34285">
        <w:rPr>
          <w:lang w:val="it-IT"/>
        </w:rPr>
        <w:t>estás</w:t>
      </w:r>
      <w:proofErr w:type="spellEnd"/>
      <w:r w:rsidR="00000000" w:rsidRPr="00C34285">
        <w:rPr>
          <w:lang w:val="it-IT"/>
        </w:rPr>
        <w:t xml:space="preserve"> completando esta </w:t>
      </w:r>
      <w:proofErr w:type="spellStart"/>
      <w:r w:rsidR="00000000" w:rsidRPr="00C34285">
        <w:rPr>
          <w:lang w:val="it-IT"/>
        </w:rPr>
        <w:t>encuesta</w:t>
      </w:r>
      <w:proofErr w:type="spellEnd"/>
      <w:r w:rsidR="00000000" w:rsidRPr="00C34285">
        <w:rPr>
          <w:lang w:val="it-IT"/>
        </w:rPr>
        <w:t xml:space="preserve">). Si tu </w:t>
      </w:r>
      <w:proofErr w:type="spellStart"/>
      <w:r w:rsidR="00000000" w:rsidRPr="00C34285">
        <w:rPr>
          <w:lang w:val="it-IT"/>
        </w:rPr>
        <w:t>bebé</w:t>
      </w:r>
      <w:proofErr w:type="spellEnd"/>
      <w:r w:rsidR="00000000" w:rsidRPr="00C34285">
        <w:rPr>
          <w:lang w:val="it-IT"/>
        </w:rPr>
        <w:t xml:space="preserve"> tiene </w:t>
      </w:r>
      <w:proofErr w:type="spellStart"/>
      <w:r w:rsidR="00000000" w:rsidRPr="00C34285">
        <w:rPr>
          <w:lang w:val="it-IT"/>
        </w:rPr>
        <w:t>menos</w:t>
      </w:r>
      <w:proofErr w:type="spellEnd"/>
      <w:r w:rsidR="00000000" w:rsidRPr="00C34285">
        <w:rPr>
          <w:lang w:val="it-IT"/>
        </w:rPr>
        <w:t xml:space="preserve"> de 1 </w:t>
      </w:r>
      <w:proofErr w:type="spellStart"/>
      <w:r w:rsidR="00000000" w:rsidRPr="00C34285">
        <w:rPr>
          <w:lang w:val="it-IT"/>
        </w:rPr>
        <w:t>año</w:t>
      </w:r>
      <w:proofErr w:type="spellEnd"/>
      <w:r w:rsidR="00000000" w:rsidRPr="00C34285">
        <w:rPr>
          <w:lang w:val="it-IT"/>
        </w:rPr>
        <w:t xml:space="preserve">, </w:t>
      </w:r>
      <w:proofErr w:type="spellStart"/>
      <w:r w:rsidR="00000000" w:rsidRPr="00C34285">
        <w:rPr>
          <w:lang w:val="it-IT"/>
        </w:rPr>
        <w:t>escribe</w:t>
      </w:r>
      <w:proofErr w:type="spellEnd"/>
      <w:r w:rsidR="00000000" w:rsidRPr="00C34285">
        <w:rPr>
          <w:lang w:val="it-IT"/>
        </w:rPr>
        <w:t xml:space="preserve"> "0".</w:t>
      </w:r>
      <w:r w:rsidR="00000000" w:rsidRPr="00C34285">
        <w:rPr>
          <w:lang w:val="it-IT"/>
        </w:rPr>
        <w:br/>
      </w:r>
      <w:r w:rsidR="00000000" w:rsidRPr="00C34285">
        <w:rPr>
          <w:lang w:val="it-IT"/>
        </w:rPr>
        <w:br/>
        <w:t>Pantalla 6</w:t>
      </w:r>
      <w:r w:rsidR="00000000" w:rsidRPr="00C34285">
        <w:rPr>
          <w:lang w:val="it-IT"/>
        </w:rPr>
        <w:br/>
        <w:t xml:space="preserve">Si </w:t>
      </w:r>
      <w:proofErr w:type="spellStart"/>
      <w:r w:rsidR="00000000" w:rsidRPr="00C34285">
        <w:rPr>
          <w:lang w:val="it-IT"/>
        </w:rPr>
        <w:t>eres</w:t>
      </w:r>
      <w:proofErr w:type="spellEnd"/>
      <w:r w:rsidR="00000000" w:rsidRPr="00C34285">
        <w:rPr>
          <w:lang w:val="it-IT"/>
        </w:rPr>
        <w:t xml:space="preserve"> padre o madre, considera a tu </w:t>
      </w:r>
      <w:proofErr w:type="spellStart"/>
      <w:r w:rsidR="00000000" w:rsidRPr="00C34285">
        <w:rPr>
          <w:lang w:val="it-IT"/>
        </w:rPr>
        <w:t>hijo</w:t>
      </w:r>
      <w:proofErr w:type="spellEnd"/>
      <w:r w:rsidR="00000000" w:rsidRPr="00C34285">
        <w:rPr>
          <w:lang w:val="it-IT"/>
        </w:rPr>
        <w:t xml:space="preserve"> </w:t>
      </w:r>
      <w:proofErr w:type="spellStart"/>
      <w:r w:rsidR="00000000" w:rsidRPr="00C34285">
        <w:rPr>
          <w:lang w:val="it-IT"/>
        </w:rPr>
        <w:t>menor</w:t>
      </w:r>
      <w:proofErr w:type="spellEnd"/>
      <w:r w:rsidR="00000000" w:rsidRPr="00C34285">
        <w:rPr>
          <w:lang w:val="it-IT"/>
        </w:rPr>
        <w:t xml:space="preserve"> al </w:t>
      </w:r>
      <w:proofErr w:type="spellStart"/>
      <w:r w:rsidR="00000000" w:rsidRPr="00C34285">
        <w:rPr>
          <w:lang w:val="it-IT"/>
        </w:rPr>
        <w:t>responder</w:t>
      </w:r>
      <w:proofErr w:type="spellEnd"/>
      <w:r w:rsidR="00000000" w:rsidRPr="00C34285">
        <w:rPr>
          <w:lang w:val="it-IT"/>
        </w:rPr>
        <w:t xml:space="preserve"> </w:t>
      </w:r>
      <w:proofErr w:type="spellStart"/>
      <w:r w:rsidR="00000000" w:rsidRPr="00C34285">
        <w:rPr>
          <w:lang w:val="it-IT"/>
        </w:rPr>
        <w:t>estas</w:t>
      </w:r>
      <w:proofErr w:type="spellEnd"/>
      <w:r w:rsidR="00000000" w:rsidRPr="00C34285">
        <w:rPr>
          <w:lang w:val="it-IT"/>
        </w:rPr>
        <w:t xml:space="preserve"> </w:t>
      </w:r>
      <w:proofErr w:type="spellStart"/>
      <w:r w:rsidR="00000000" w:rsidRPr="00C34285">
        <w:rPr>
          <w:lang w:val="it-IT"/>
        </w:rPr>
        <w:t>preguntas</w:t>
      </w:r>
      <w:proofErr w:type="spellEnd"/>
      <w:r w:rsidR="00000000" w:rsidRPr="00C34285">
        <w:rPr>
          <w:lang w:val="it-IT"/>
        </w:rPr>
        <w:t>.</w:t>
      </w:r>
      <w:r w:rsidR="00000000" w:rsidRPr="00C34285">
        <w:rPr>
          <w:lang w:val="it-IT"/>
        </w:rPr>
        <w:br/>
        <w:t xml:space="preserve">Si no </w:t>
      </w:r>
      <w:proofErr w:type="spellStart"/>
      <w:r w:rsidR="00000000" w:rsidRPr="00C34285">
        <w:rPr>
          <w:lang w:val="it-IT"/>
        </w:rPr>
        <w:t>eres</w:t>
      </w:r>
      <w:proofErr w:type="spellEnd"/>
      <w:r w:rsidR="00000000" w:rsidRPr="00C34285">
        <w:rPr>
          <w:lang w:val="it-IT"/>
        </w:rPr>
        <w:t xml:space="preserve"> padre o madre, </w:t>
      </w:r>
      <w:proofErr w:type="spellStart"/>
      <w:r w:rsidR="00000000" w:rsidRPr="00C34285">
        <w:rPr>
          <w:lang w:val="it-IT"/>
        </w:rPr>
        <w:t>responde</w:t>
      </w:r>
      <w:proofErr w:type="spellEnd"/>
      <w:r w:rsidR="00000000" w:rsidRPr="00C34285">
        <w:rPr>
          <w:lang w:val="it-IT"/>
        </w:rPr>
        <w:t xml:space="preserve"> solo por ti </w:t>
      </w:r>
      <w:proofErr w:type="spellStart"/>
      <w:r w:rsidR="00000000" w:rsidRPr="00C34285">
        <w:rPr>
          <w:lang w:val="it-IT"/>
        </w:rPr>
        <w:t>mismo</w:t>
      </w:r>
      <w:proofErr w:type="spellEnd"/>
      <w:r w:rsidR="00000000" w:rsidRPr="00C34285">
        <w:rPr>
          <w:lang w:val="it-IT"/>
        </w:rPr>
        <w:t>.</w:t>
      </w:r>
      <w:r w:rsidR="00000000" w:rsidRPr="00C34285">
        <w:rPr>
          <w:lang w:val="it-IT"/>
        </w:rPr>
        <w:br/>
      </w:r>
      <w:r w:rsidR="00000000" w:rsidRPr="00C34285">
        <w:rPr>
          <w:lang w:val="it-IT"/>
        </w:rPr>
        <w:br/>
        <w:t>Pantalla 7</w:t>
      </w:r>
      <w:r w:rsidR="00000000" w:rsidRPr="00C34285">
        <w:rPr>
          <w:lang w:val="it-IT"/>
        </w:rPr>
        <w:br/>
        <w:t>¿</w:t>
      </w:r>
      <w:proofErr w:type="spellStart"/>
      <w:r w:rsidR="00000000" w:rsidRPr="00C34285">
        <w:rPr>
          <w:lang w:val="it-IT"/>
        </w:rPr>
        <w:t>Cómo</w:t>
      </w:r>
      <w:proofErr w:type="spellEnd"/>
      <w:r w:rsidR="00000000" w:rsidRPr="00C34285">
        <w:rPr>
          <w:lang w:val="it-IT"/>
        </w:rPr>
        <w:t xml:space="preserve"> te </w:t>
      </w:r>
      <w:proofErr w:type="spellStart"/>
      <w:r w:rsidR="00000000" w:rsidRPr="00C34285">
        <w:rPr>
          <w:lang w:val="it-IT"/>
        </w:rPr>
        <w:t>sientes</w:t>
      </w:r>
      <w:proofErr w:type="spellEnd"/>
      <w:r w:rsidR="00000000" w:rsidRPr="00C34285">
        <w:rPr>
          <w:lang w:val="it-IT"/>
        </w:rPr>
        <w:t xml:space="preserve"> </w:t>
      </w:r>
      <w:proofErr w:type="spellStart"/>
      <w:r w:rsidR="00000000" w:rsidRPr="00C34285">
        <w:rPr>
          <w:lang w:val="it-IT"/>
        </w:rPr>
        <w:t>hoy</w:t>
      </w:r>
      <w:proofErr w:type="spellEnd"/>
      <w:r w:rsidR="00000000" w:rsidRPr="00C34285">
        <w:rPr>
          <w:lang w:val="it-IT"/>
        </w:rPr>
        <w:t xml:space="preserve"> (o tu </w:t>
      </w:r>
      <w:proofErr w:type="spellStart"/>
      <w:r w:rsidR="00000000" w:rsidRPr="00C34285">
        <w:rPr>
          <w:lang w:val="it-IT"/>
        </w:rPr>
        <w:t>hijo</w:t>
      </w:r>
      <w:proofErr w:type="spellEnd"/>
      <w:r w:rsidR="00000000" w:rsidRPr="00C34285">
        <w:rPr>
          <w:lang w:val="it-IT"/>
        </w:rPr>
        <w:t xml:space="preserve"> </w:t>
      </w:r>
      <w:proofErr w:type="spellStart"/>
      <w:r w:rsidR="00000000" w:rsidRPr="00C34285">
        <w:rPr>
          <w:lang w:val="it-IT"/>
        </w:rPr>
        <w:t>menor</w:t>
      </w:r>
      <w:proofErr w:type="spellEnd"/>
      <w:r w:rsidR="00000000" w:rsidRPr="00C34285">
        <w:rPr>
          <w:lang w:val="it-IT"/>
        </w:rPr>
        <w:t xml:space="preserve">, si </w:t>
      </w:r>
      <w:proofErr w:type="spellStart"/>
      <w:r w:rsidR="00000000" w:rsidRPr="00C34285">
        <w:rPr>
          <w:lang w:val="it-IT"/>
        </w:rPr>
        <w:t>eres</w:t>
      </w:r>
      <w:proofErr w:type="spellEnd"/>
      <w:r w:rsidR="00000000" w:rsidRPr="00C34285">
        <w:rPr>
          <w:lang w:val="it-IT"/>
        </w:rPr>
        <w:t xml:space="preserve"> padre o madre)?</w:t>
      </w:r>
      <w:r w:rsidR="00000000" w:rsidRPr="00C34285">
        <w:rPr>
          <w:lang w:val="it-IT"/>
        </w:rPr>
        <w:br/>
      </w:r>
      <w:r w:rsidR="00000000">
        <w:t>😀</w:t>
      </w:r>
      <w:r w:rsidR="00000000" w:rsidRPr="00C34285">
        <w:rPr>
          <w:lang w:val="it-IT"/>
        </w:rPr>
        <w:t xml:space="preserve"> </w:t>
      </w:r>
      <w:proofErr w:type="spellStart"/>
      <w:r w:rsidR="00000000" w:rsidRPr="00C34285">
        <w:rPr>
          <w:lang w:val="it-IT"/>
        </w:rPr>
        <w:t>Muy</w:t>
      </w:r>
      <w:proofErr w:type="spellEnd"/>
      <w:r w:rsidR="00000000" w:rsidRPr="00C34285">
        <w:rPr>
          <w:lang w:val="it-IT"/>
        </w:rPr>
        <w:t xml:space="preserve"> </w:t>
      </w:r>
      <w:proofErr w:type="spellStart"/>
      <w:r w:rsidR="00000000" w:rsidRPr="00C34285">
        <w:rPr>
          <w:lang w:val="it-IT"/>
        </w:rPr>
        <w:t>bien</w:t>
      </w:r>
      <w:proofErr w:type="spellEnd"/>
      <w:r w:rsidR="00000000" w:rsidRPr="00C34285">
        <w:rPr>
          <w:lang w:val="it-IT"/>
        </w:rPr>
        <w:br/>
      </w:r>
      <w:r w:rsidR="00000000">
        <w:t>🙂</w:t>
      </w:r>
      <w:r w:rsidR="00000000" w:rsidRPr="00C34285">
        <w:rPr>
          <w:lang w:val="it-IT"/>
        </w:rPr>
        <w:t xml:space="preserve"> </w:t>
      </w:r>
      <w:proofErr w:type="spellStart"/>
      <w:r w:rsidR="00000000" w:rsidRPr="00C34285">
        <w:rPr>
          <w:lang w:val="it-IT"/>
        </w:rPr>
        <w:t>Bien</w:t>
      </w:r>
      <w:proofErr w:type="spellEnd"/>
      <w:r w:rsidR="00000000" w:rsidRPr="00C34285">
        <w:rPr>
          <w:lang w:val="it-IT"/>
        </w:rPr>
        <w:br/>
      </w:r>
      <w:r w:rsidR="00000000">
        <w:t>😐</w:t>
      </w:r>
      <w:r w:rsidR="00000000" w:rsidRPr="00C34285">
        <w:rPr>
          <w:lang w:val="it-IT"/>
        </w:rPr>
        <w:t xml:space="preserve"> Regular</w:t>
      </w:r>
      <w:r w:rsidR="00000000" w:rsidRPr="00C34285">
        <w:rPr>
          <w:lang w:val="it-IT"/>
        </w:rPr>
        <w:br/>
      </w:r>
      <w:r w:rsidR="00000000">
        <w:t>🙁</w:t>
      </w:r>
      <w:r w:rsidR="00000000" w:rsidRPr="00C34285">
        <w:rPr>
          <w:lang w:val="it-IT"/>
        </w:rPr>
        <w:t xml:space="preserve"> Mal</w:t>
      </w:r>
      <w:r w:rsidR="00000000" w:rsidRPr="00C34285">
        <w:rPr>
          <w:lang w:val="it-IT"/>
        </w:rPr>
        <w:br/>
      </w:r>
      <w:r w:rsidR="00000000">
        <w:t>😭</w:t>
      </w:r>
      <w:r w:rsidR="00000000" w:rsidRPr="00C34285">
        <w:rPr>
          <w:lang w:val="it-IT"/>
        </w:rPr>
        <w:t xml:space="preserve"> </w:t>
      </w:r>
      <w:proofErr w:type="spellStart"/>
      <w:r w:rsidR="00000000" w:rsidRPr="00C34285">
        <w:rPr>
          <w:lang w:val="it-IT"/>
        </w:rPr>
        <w:t>Muy</w:t>
      </w:r>
      <w:proofErr w:type="spellEnd"/>
      <w:r w:rsidR="00000000" w:rsidRPr="00C34285">
        <w:rPr>
          <w:lang w:val="it-IT"/>
        </w:rPr>
        <w:t xml:space="preserve"> mal</w:t>
      </w:r>
      <w:r w:rsidR="00000000" w:rsidRPr="00C34285">
        <w:rPr>
          <w:lang w:val="it-IT"/>
        </w:rPr>
        <w:br/>
      </w:r>
      <w:r w:rsidR="00000000" w:rsidRPr="00C34285">
        <w:rPr>
          <w:lang w:val="it-IT"/>
        </w:rPr>
        <w:br/>
        <w:t>Pantalla 8</w:t>
      </w:r>
      <w:r w:rsidR="00000000" w:rsidRPr="00C34285">
        <w:rPr>
          <w:lang w:val="it-IT"/>
        </w:rPr>
        <w:br/>
      </w:r>
      <w:proofErr w:type="spellStart"/>
      <w:r w:rsidR="00000000" w:rsidRPr="00C34285">
        <w:rPr>
          <w:lang w:val="it-IT"/>
        </w:rPr>
        <w:t>Anoche</w:t>
      </w:r>
      <w:proofErr w:type="spellEnd"/>
      <w:r w:rsidR="00000000" w:rsidRPr="00C34285">
        <w:rPr>
          <w:lang w:val="it-IT"/>
        </w:rPr>
        <w:t>, en general, ¿</w:t>
      </w:r>
      <w:proofErr w:type="spellStart"/>
      <w:r w:rsidR="00000000" w:rsidRPr="00C34285">
        <w:rPr>
          <w:lang w:val="it-IT"/>
        </w:rPr>
        <w:t>cómo</w:t>
      </w:r>
      <w:proofErr w:type="spellEnd"/>
      <w:r w:rsidR="00000000" w:rsidRPr="00C34285">
        <w:rPr>
          <w:lang w:val="it-IT"/>
        </w:rPr>
        <w:t xml:space="preserve"> dormiste </w:t>
      </w:r>
      <w:proofErr w:type="spellStart"/>
      <w:r w:rsidR="00000000" w:rsidRPr="00C34285">
        <w:rPr>
          <w:lang w:val="it-IT"/>
        </w:rPr>
        <w:t>tú</w:t>
      </w:r>
      <w:proofErr w:type="spellEnd"/>
      <w:r w:rsidR="00000000" w:rsidRPr="00C34285">
        <w:rPr>
          <w:lang w:val="it-IT"/>
        </w:rPr>
        <w:t xml:space="preserve"> (o tu </w:t>
      </w:r>
      <w:proofErr w:type="spellStart"/>
      <w:r w:rsidR="00000000" w:rsidRPr="00C34285">
        <w:rPr>
          <w:lang w:val="it-IT"/>
        </w:rPr>
        <w:t>hijo</w:t>
      </w:r>
      <w:proofErr w:type="spellEnd"/>
      <w:r w:rsidR="00000000" w:rsidRPr="00C34285">
        <w:rPr>
          <w:lang w:val="it-IT"/>
        </w:rPr>
        <w:t xml:space="preserve"> </w:t>
      </w:r>
      <w:proofErr w:type="spellStart"/>
      <w:r w:rsidR="00000000" w:rsidRPr="00C34285">
        <w:rPr>
          <w:lang w:val="it-IT"/>
        </w:rPr>
        <w:t>menor</w:t>
      </w:r>
      <w:proofErr w:type="spellEnd"/>
      <w:r w:rsidR="00000000" w:rsidRPr="00C34285">
        <w:rPr>
          <w:lang w:val="it-IT"/>
        </w:rPr>
        <w:t xml:space="preserve">, si </w:t>
      </w:r>
      <w:proofErr w:type="spellStart"/>
      <w:r w:rsidR="00000000" w:rsidRPr="00C34285">
        <w:rPr>
          <w:lang w:val="it-IT"/>
        </w:rPr>
        <w:t>eres</w:t>
      </w:r>
      <w:proofErr w:type="spellEnd"/>
      <w:r w:rsidR="00000000" w:rsidRPr="00C34285">
        <w:rPr>
          <w:lang w:val="it-IT"/>
        </w:rPr>
        <w:t xml:space="preserve"> padre o madre)?</w:t>
      </w:r>
      <w:r w:rsidR="00000000" w:rsidRPr="00C34285">
        <w:rPr>
          <w:lang w:val="it-IT"/>
        </w:rPr>
        <w:br/>
      </w:r>
      <w:r w:rsidR="00000000">
        <w:t>😀</w:t>
      </w:r>
      <w:r w:rsidR="00000000" w:rsidRPr="00C34285">
        <w:rPr>
          <w:lang w:val="it-IT"/>
        </w:rPr>
        <w:t xml:space="preserve"> </w:t>
      </w:r>
      <w:proofErr w:type="spellStart"/>
      <w:r w:rsidR="00000000" w:rsidRPr="00C34285">
        <w:rPr>
          <w:lang w:val="it-IT"/>
        </w:rPr>
        <w:t>Muy</w:t>
      </w:r>
      <w:proofErr w:type="spellEnd"/>
      <w:r w:rsidR="00000000" w:rsidRPr="00C34285">
        <w:rPr>
          <w:lang w:val="it-IT"/>
        </w:rPr>
        <w:t xml:space="preserve"> </w:t>
      </w:r>
      <w:proofErr w:type="spellStart"/>
      <w:r w:rsidR="00000000" w:rsidRPr="00C34285">
        <w:rPr>
          <w:lang w:val="it-IT"/>
        </w:rPr>
        <w:t>bien</w:t>
      </w:r>
      <w:proofErr w:type="spellEnd"/>
      <w:r w:rsidR="00000000" w:rsidRPr="00C34285">
        <w:rPr>
          <w:lang w:val="it-IT"/>
        </w:rPr>
        <w:br/>
      </w:r>
      <w:r w:rsidR="00000000">
        <w:t>🙂</w:t>
      </w:r>
      <w:r w:rsidR="00000000" w:rsidRPr="00C34285">
        <w:rPr>
          <w:lang w:val="it-IT"/>
        </w:rPr>
        <w:t xml:space="preserve"> </w:t>
      </w:r>
      <w:proofErr w:type="spellStart"/>
      <w:r w:rsidR="00000000" w:rsidRPr="00C34285">
        <w:rPr>
          <w:lang w:val="it-IT"/>
        </w:rPr>
        <w:t>Bien</w:t>
      </w:r>
      <w:proofErr w:type="spellEnd"/>
      <w:r w:rsidR="00000000" w:rsidRPr="00C34285">
        <w:rPr>
          <w:lang w:val="it-IT"/>
        </w:rPr>
        <w:br/>
      </w:r>
      <w:r w:rsidR="00000000">
        <w:t>😐</w:t>
      </w:r>
      <w:r w:rsidR="00000000" w:rsidRPr="00C34285">
        <w:rPr>
          <w:lang w:val="it-IT"/>
        </w:rPr>
        <w:t xml:space="preserve"> Regular</w:t>
      </w:r>
      <w:r w:rsidR="00000000" w:rsidRPr="00C34285">
        <w:rPr>
          <w:lang w:val="it-IT"/>
        </w:rPr>
        <w:br/>
      </w:r>
      <w:r w:rsidR="00000000">
        <w:t>🙁</w:t>
      </w:r>
      <w:r w:rsidR="00000000" w:rsidRPr="00C34285">
        <w:rPr>
          <w:lang w:val="it-IT"/>
        </w:rPr>
        <w:t xml:space="preserve"> Mal</w:t>
      </w:r>
      <w:r w:rsidR="00000000" w:rsidRPr="00C34285">
        <w:rPr>
          <w:lang w:val="it-IT"/>
        </w:rPr>
        <w:br/>
      </w:r>
      <w:r w:rsidR="00000000">
        <w:t>😭</w:t>
      </w:r>
      <w:r w:rsidR="00000000" w:rsidRPr="00C34285">
        <w:rPr>
          <w:lang w:val="it-IT"/>
        </w:rPr>
        <w:t xml:space="preserve"> </w:t>
      </w:r>
      <w:proofErr w:type="spellStart"/>
      <w:r w:rsidR="00000000" w:rsidRPr="00C34285">
        <w:rPr>
          <w:lang w:val="it-IT"/>
        </w:rPr>
        <w:t>Muy</w:t>
      </w:r>
      <w:proofErr w:type="spellEnd"/>
      <w:r w:rsidR="00000000" w:rsidRPr="00C34285">
        <w:rPr>
          <w:lang w:val="it-IT"/>
        </w:rPr>
        <w:t xml:space="preserve"> mal</w:t>
      </w:r>
      <w:r w:rsidR="00000000" w:rsidRPr="00C34285">
        <w:rPr>
          <w:lang w:val="it-IT"/>
        </w:rPr>
        <w:br/>
      </w:r>
      <w:r w:rsidR="00000000" w:rsidRPr="00C34285">
        <w:rPr>
          <w:lang w:val="it-IT"/>
        </w:rPr>
        <w:br/>
        <w:t>Pantalla 9</w:t>
      </w:r>
      <w:r w:rsidR="00000000" w:rsidRPr="00C34285">
        <w:rPr>
          <w:lang w:val="it-IT"/>
        </w:rPr>
        <w:br/>
        <w:t xml:space="preserve">En </w:t>
      </w:r>
      <w:proofErr w:type="spellStart"/>
      <w:r w:rsidR="00000000" w:rsidRPr="00C34285">
        <w:rPr>
          <w:lang w:val="it-IT"/>
        </w:rPr>
        <w:t>las</w:t>
      </w:r>
      <w:proofErr w:type="spellEnd"/>
      <w:r w:rsidR="00000000" w:rsidRPr="00C34285">
        <w:rPr>
          <w:lang w:val="it-IT"/>
        </w:rPr>
        <w:t xml:space="preserve"> </w:t>
      </w:r>
      <w:proofErr w:type="spellStart"/>
      <w:r w:rsidR="00000000" w:rsidRPr="00C34285">
        <w:rPr>
          <w:lang w:val="it-IT"/>
        </w:rPr>
        <w:t>últimas</w:t>
      </w:r>
      <w:proofErr w:type="spellEnd"/>
      <w:r w:rsidR="00000000" w:rsidRPr="00C34285">
        <w:rPr>
          <w:lang w:val="it-IT"/>
        </w:rPr>
        <w:t xml:space="preserve"> 24 </w:t>
      </w:r>
      <w:proofErr w:type="spellStart"/>
      <w:r w:rsidR="00000000" w:rsidRPr="00C34285">
        <w:rPr>
          <w:lang w:val="it-IT"/>
        </w:rPr>
        <w:t>horas</w:t>
      </w:r>
      <w:proofErr w:type="spellEnd"/>
      <w:r w:rsidR="00000000" w:rsidRPr="00C34285">
        <w:rPr>
          <w:lang w:val="it-IT"/>
        </w:rPr>
        <w:t>, ¿</w:t>
      </w:r>
      <w:proofErr w:type="spellStart"/>
      <w:r w:rsidR="00000000" w:rsidRPr="00C34285">
        <w:rPr>
          <w:lang w:val="it-IT"/>
        </w:rPr>
        <w:t>has</w:t>
      </w:r>
      <w:proofErr w:type="spellEnd"/>
      <w:r w:rsidR="00000000" w:rsidRPr="00C34285">
        <w:rPr>
          <w:lang w:val="it-IT"/>
        </w:rPr>
        <w:t xml:space="preserve"> </w:t>
      </w:r>
      <w:proofErr w:type="spellStart"/>
      <w:r w:rsidR="00000000" w:rsidRPr="00C34285">
        <w:rPr>
          <w:lang w:val="it-IT"/>
        </w:rPr>
        <w:t>experimentado</w:t>
      </w:r>
      <w:proofErr w:type="spellEnd"/>
      <w:r w:rsidR="00000000" w:rsidRPr="00C34285">
        <w:rPr>
          <w:lang w:val="it-IT"/>
        </w:rPr>
        <w:t xml:space="preserve"> </w:t>
      </w:r>
      <w:proofErr w:type="spellStart"/>
      <w:r w:rsidR="00000000" w:rsidRPr="00C34285">
        <w:rPr>
          <w:lang w:val="it-IT"/>
        </w:rPr>
        <w:t>tú</w:t>
      </w:r>
      <w:proofErr w:type="spellEnd"/>
      <w:r w:rsidR="00000000" w:rsidRPr="00C34285">
        <w:rPr>
          <w:lang w:val="it-IT"/>
        </w:rPr>
        <w:t xml:space="preserve"> (o tu </w:t>
      </w:r>
      <w:proofErr w:type="spellStart"/>
      <w:r w:rsidR="00000000" w:rsidRPr="00C34285">
        <w:rPr>
          <w:lang w:val="it-IT"/>
        </w:rPr>
        <w:t>hijo</w:t>
      </w:r>
      <w:proofErr w:type="spellEnd"/>
      <w:r w:rsidR="00000000" w:rsidRPr="00C34285">
        <w:rPr>
          <w:lang w:val="it-IT"/>
        </w:rPr>
        <w:t xml:space="preserve"> </w:t>
      </w:r>
      <w:proofErr w:type="spellStart"/>
      <w:r w:rsidR="00000000" w:rsidRPr="00C34285">
        <w:rPr>
          <w:lang w:val="it-IT"/>
        </w:rPr>
        <w:t>menor</w:t>
      </w:r>
      <w:proofErr w:type="spellEnd"/>
      <w:r w:rsidR="00000000" w:rsidRPr="00C34285">
        <w:rPr>
          <w:lang w:val="it-IT"/>
        </w:rPr>
        <w:t xml:space="preserve">, si </w:t>
      </w:r>
      <w:proofErr w:type="spellStart"/>
      <w:r w:rsidR="00000000" w:rsidRPr="00C34285">
        <w:rPr>
          <w:lang w:val="it-IT"/>
        </w:rPr>
        <w:t>eres</w:t>
      </w:r>
      <w:proofErr w:type="spellEnd"/>
      <w:r w:rsidR="00000000" w:rsidRPr="00C34285">
        <w:rPr>
          <w:lang w:val="it-IT"/>
        </w:rPr>
        <w:t xml:space="preserve"> padre o madre) </w:t>
      </w:r>
      <w:proofErr w:type="spellStart"/>
      <w:r w:rsidR="00000000" w:rsidRPr="00C34285">
        <w:rPr>
          <w:lang w:val="it-IT"/>
        </w:rPr>
        <w:t>alguno</w:t>
      </w:r>
      <w:proofErr w:type="spellEnd"/>
      <w:r w:rsidR="00000000" w:rsidRPr="00C34285">
        <w:rPr>
          <w:lang w:val="it-IT"/>
        </w:rPr>
        <w:t xml:space="preserve"> de </w:t>
      </w:r>
      <w:proofErr w:type="spellStart"/>
      <w:r w:rsidR="00000000" w:rsidRPr="00C34285">
        <w:rPr>
          <w:lang w:val="it-IT"/>
        </w:rPr>
        <w:t>los</w:t>
      </w:r>
      <w:proofErr w:type="spellEnd"/>
      <w:r w:rsidR="00000000" w:rsidRPr="00C34285">
        <w:rPr>
          <w:lang w:val="it-IT"/>
        </w:rPr>
        <w:t xml:space="preserve"> </w:t>
      </w:r>
      <w:proofErr w:type="spellStart"/>
      <w:r w:rsidR="00000000" w:rsidRPr="00C34285">
        <w:rPr>
          <w:lang w:val="it-IT"/>
        </w:rPr>
        <w:t>siguientes</w:t>
      </w:r>
      <w:proofErr w:type="spellEnd"/>
      <w:r w:rsidR="00000000" w:rsidRPr="00C34285">
        <w:rPr>
          <w:lang w:val="it-IT"/>
        </w:rPr>
        <w:t xml:space="preserve"> </w:t>
      </w:r>
      <w:proofErr w:type="spellStart"/>
      <w:r w:rsidR="00000000" w:rsidRPr="00C34285">
        <w:rPr>
          <w:lang w:val="it-IT"/>
        </w:rPr>
        <w:t>síntomas</w:t>
      </w:r>
      <w:proofErr w:type="spellEnd"/>
      <w:r w:rsidR="00000000" w:rsidRPr="00C34285">
        <w:rPr>
          <w:lang w:val="it-IT"/>
        </w:rPr>
        <w:t>? (</w:t>
      </w:r>
      <w:proofErr w:type="spellStart"/>
      <w:r w:rsidR="00000000" w:rsidRPr="00C34285">
        <w:rPr>
          <w:lang w:val="it-IT"/>
        </w:rPr>
        <w:t>Responde</w:t>
      </w:r>
      <w:proofErr w:type="spellEnd"/>
      <w:r w:rsidR="00000000" w:rsidRPr="00C34285">
        <w:rPr>
          <w:lang w:val="it-IT"/>
        </w:rPr>
        <w:t xml:space="preserve"> a </w:t>
      </w:r>
      <w:proofErr w:type="spellStart"/>
      <w:r w:rsidR="00000000" w:rsidRPr="00C34285">
        <w:rPr>
          <w:lang w:val="it-IT"/>
        </w:rPr>
        <w:t>todos</w:t>
      </w:r>
      <w:proofErr w:type="spellEnd"/>
      <w:r w:rsidR="00000000" w:rsidRPr="00C34285">
        <w:rPr>
          <w:lang w:val="it-IT"/>
        </w:rPr>
        <w:t xml:space="preserve"> para </w:t>
      </w:r>
      <w:proofErr w:type="spellStart"/>
      <w:r w:rsidR="00000000" w:rsidRPr="00C34285">
        <w:rPr>
          <w:lang w:val="it-IT"/>
        </w:rPr>
        <w:t>pasar</w:t>
      </w:r>
      <w:proofErr w:type="spellEnd"/>
      <w:r w:rsidR="00000000" w:rsidRPr="00C34285">
        <w:rPr>
          <w:lang w:val="it-IT"/>
        </w:rPr>
        <w:t xml:space="preserve"> a la </w:t>
      </w:r>
      <w:proofErr w:type="spellStart"/>
      <w:r w:rsidR="00000000" w:rsidRPr="00C34285">
        <w:rPr>
          <w:lang w:val="it-IT"/>
        </w:rPr>
        <w:t>siguiente</w:t>
      </w:r>
      <w:proofErr w:type="spellEnd"/>
      <w:r w:rsidR="00000000" w:rsidRPr="00C34285">
        <w:rPr>
          <w:lang w:val="it-IT"/>
        </w:rPr>
        <w:t xml:space="preserve"> </w:t>
      </w:r>
      <w:proofErr w:type="spellStart"/>
      <w:r w:rsidR="00000000" w:rsidRPr="00C34285">
        <w:rPr>
          <w:lang w:val="it-IT"/>
        </w:rPr>
        <w:t>pregunta</w:t>
      </w:r>
      <w:proofErr w:type="spellEnd"/>
      <w:r w:rsidR="00000000" w:rsidRPr="00C34285">
        <w:rPr>
          <w:lang w:val="it-IT"/>
        </w:rPr>
        <w:t>)</w:t>
      </w:r>
      <w:r w:rsidR="00000000" w:rsidRPr="00C34285">
        <w:rPr>
          <w:lang w:val="it-IT"/>
        </w:rPr>
        <w:br/>
      </w:r>
      <w:r w:rsidR="00000000" w:rsidRPr="00C34285">
        <w:rPr>
          <w:lang w:val="it-IT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6"/>
        <w:gridCol w:w="2710"/>
        <w:gridCol w:w="2714"/>
      </w:tblGrid>
      <w:tr w:rsidR="00C34285" w:rsidRPr="00C34285" w14:paraId="594C4C5F" w14:textId="052C524A" w:rsidTr="00C34285">
        <w:tc>
          <w:tcPr>
            <w:tcW w:w="3270" w:type="dxa"/>
          </w:tcPr>
          <w:p w14:paraId="1E19A7EF" w14:textId="77777777" w:rsidR="00C34285" w:rsidRPr="00C34285" w:rsidRDefault="00C34285" w:rsidP="00177BAF">
            <w:pPr>
              <w:rPr>
                <w:lang w:val="it-IT"/>
              </w:rPr>
            </w:pPr>
          </w:p>
        </w:tc>
        <w:tc>
          <w:tcPr>
            <w:tcW w:w="2793" w:type="dxa"/>
          </w:tcPr>
          <w:p w14:paraId="3F1426DF" w14:textId="05CBAF38" w:rsidR="00C34285" w:rsidRPr="00C34285" w:rsidRDefault="00C34285" w:rsidP="00177BAF">
            <w:pPr>
              <w:rPr>
                <w:lang w:val="it-IT"/>
              </w:rPr>
            </w:pPr>
            <w:r w:rsidRPr="00C34285">
              <w:rPr>
                <w:lang w:val="it-IT"/>
              </w:rPr>
              <w:t>SÍ</w:t>
            </w:r>
          </w:p>
        </w:tc>
        <w:tc>
          <w:tcPr>
            <w:tcW w:w="2793" w:type="dxa"/>
          </w:tcPr>
          <w:p w14:paraId="105DA226" w14:textId="60633E5B" w:rsidR="00C34285" w:rsidRPr="00C34285" w:rsidRDefault="00C34285" w:rsidP="00177BAF">
            <w:pPr>
              <w:rPr>
                <w:lang w:val="it-IT"/>
              </w:rPr>
            </w:pPr>
            <w:r w:rsidRPr="00C34285">
              <w:rPr>
                <w:lang w:val="it-IT"/>
              </w:rPr>
              <w:t>NO</w:t>
            </w:r>
          </w:p>
        </w:tc>
      </w:tr>
      <w:tr w:rsidR="00C34285" w:rsidRPr="00C34285" w14:paraId="3E847E0C" w14:textId="7322474C" w:rsidTr="00C34285">
        <w:tc>
          <w:tcPr>
            <w:tcW w:w="3270" w:type="dxa"/>
          </w:tcPr>
          <w:p w14:paraId="53855E6E" w14:textId="77777777" w:rsidR="00C34285" w:rsidRPr="00C34285" w:rsidRDefault="00C34285" w:rsidP="00177BAF">
            <w:pPr>
              <w:rPr>
                <w:lang w:val="it-IT"/>
              </w:rPr>
            </w:pPr>
            <w:r w:rsidRPr="00C34285">
              <w:rPr>
                <w:lang w:val="it-IT"/>
              </w:rPr>
              <w:t xml:space="preserve"> </w:t>
            </w:r>
            <w:proofErr w:type="spellStart"/>
            <w:r w:rsidRPr="00C34285">
              <w:rPr>
                <w:lang w:val="it-IT"/>
              </w:rPr>
              <w:t>Picazón</w:t>
            </w:r>
            <w:proofErr w:type="spellEnd"/>
            <w:r w:rsidRPr="00C34285">
              <w:rPr>
                <w:lang w:val="it-IT"/>
              </w:rPr>
              <w:t xml:space="preserve"> en </w:t>
            </w:r>
            <w:proofErr w:type="spellStart"/>
            <w:r w:rsidRPr="00C34285">
              <w:rPr>
                <w:lang w:val="it-IT"/>
              </w:rPr>
              <w:t>los</w:t>
            </w:r>
            <w:proofErr w:type="spellEnd"/>
            <w:r w:rsidRPr="00C34285">
              <w:rPr>
                <w:lang w:val="it-IT"/>
              </w:rPr>
              <w:t xml:space="preserve"> </w:t>
            </w:r>
            <w:proofErr w:type="spellStart"/>
            <w:r w:rsidRPr="00C34285">
              <w:rPr>
                <w:lang w:val="it-IT"/>
              </w:rPr>
              <w:t>ojos</w:t>
            </w:r>
            <w:proofErr w:type="spellEnd"/>
          </w:p>
        </w:tc>
        <w:tc>
          <w:tcPr>
            <w:tcW w:w="2793" w:type="dxa"/>
          </w:tcPr>
          <w:p w14:paraId="1C1BEE0A" w14:textId="77777777" w:rsidR="00C34285" w:rsidRPr="00C34285" w:rsidRDefault="00C34285" w:rsidP="00177BAF">
            <w:pPr>
              <w:rPr>
                <w:lang w:val="it-IT"/>
              </w:rPr>
            </w:pPr>
          </w:p>
        </w:tc>
        <w:tc>
          <w:tcPr>
            <w:tcW w:w="2793" w:type="dxa"/>
          </w:tcPr>
          <w:p w14:paraId="051610FF" w14:textId="77777777" w:rsidR="00C34285" w:rsidRPr="00C34285" w:rsidRDefault="00C34285" w:rsidP="00177BAF">
            <w:pPr>
              <w:rPr>
                <w:lang w:val="it-IT"/>
              </w:rPr>
            </w:pPr>
          </w:p>
        </w:tc>
      </w:tr>
      <w:tr w:rsidR="00C34285" w:rsidRPr="00C34285" w14:paraId="186434C4" w14:textId="3A96A6C8" w:rsidTr="00C34285">
        <w:tc>
          <w:tcPr>
            <w:tcW w:w="3270" w:type="dxa"/>
          </w:tcPr>
          <w:p w14:paraId="0673828E" w14:textId="77777777" w:rsidR="00C34285" w:rsidRPr="00C34285" w:rsidRDefault="00C34285" w:rsidP="00177BAF">
            <w:pPr>
              <w:rPr>
                <w:lang w:val="it-IT"/>
              </w:rPr>
            </w:pPr>
            <w:r w:rsidRPr="00C34285">
              <w:rPr>
                <w:lang w:val="it-IT"/>
              </w:rPr>
              <w:t xml:space="preserve"> Dolor de </w:t>
            </w:r>
            <w:proofErr w:type="spellStart"/>
            <w:r w:rsidRPr="00C34285">
              <w:rPr>
                <w:lang w:val="it-IT"/>
              </w:rPr>
              <w:t>garganta</w:t>
            </w:r>
            <w:proofErr w:type="spellEnd"/>
          </w:p>
        </w:tc>
        <w:tc>
          <w:tcPr>
            <w:tcW w:w="2793" w:type="dxa"/>
          </w:tcPr>
          <w:p w14:paraId="4F8627CB" w14:textId="77777777" w:rsidR="00C34285" w:rsidRPr="00C34285" w:rsidRDefault="00C34285" w:rsidP="00177BAF">
            <w:pPr>
              <w:rPr>
                <w:lang w:val="it-IT"/>
              </w:rPr>
            </w:pPr>
          </w:p>
        </w:tc>
        <w:tc>
          <w:tcPr>
            <w:tcW w:w="2793" w:type="dxa"/>
          </w:tcPr>
          <w:p w14:paraId="40891D93" w14:textId="77777777" w:rsidR="00C34285" w:rsidRPr="00C34285" w:rsidRDefault="00C34285" w:rsidP="00177BAF">
            <w:pPr>
              <w:rPr>
                <w:lang w:val="it-IT"/>
              </w:rPr>
            </w:pPr>
          </w:p>
        </w:tc>
      </w:tr>
      <w:tr w:rsidR="00C34285" w:rsidRPr="00C34285" w14:paraId="0895841B" w14:textId="67405EDA" w:rsidTr="00C34285">
        <w:tc>
          <w:tcPr>
            <w:tcW w:w="3270" w:type="dxa"/>
          </w:tcPr>
          <w:p w14:paraId="25855EE0" w14:textId="77777777" w:rsidR="00C34285" w:rsidRPr="00C34285" w:rsidRDefault="00C34285" w:rsidP="00177BAF">
            <w:pPr>
              <w:rPr>
                <w:lang w:val="it-IT"/>
              </w:rPr>
            </w:pPr>
            <w:r w:rsidRPr="00C34285">
              <w:rPr>
                <w:lang w:val="it-IT"/>
              </w:rPr>
              <w:t xml:space="preserve"> </w:t>
            </w:r>
            <w:proofErr w:type="spellStart"/>
            <w:r w:rsidRPr="00C34285">
              <w:rPr>
                <w:lang w:val="it-IT"/>
              </w:rPr>
              <w:t>Tos</w:t>
            </w:r>
            <w:proofErr w:type="spellEnd"/>
          </w:p>
        </w:tc>
        <w:tc>
          <w:tcPr>
            <w:tcW w:w="2793" w:type="dxa"/>
          </w:tcPr>
          <w:p w14:paraId="78EB8B2A" w14:textId="77777777" w:rsidR="00C34285" w:rsidRPr="00C34285" w:rsidRDefault="00C34285" w:rsidP="00177BAF">
            <w:pPr>
              <w:rPr>
                <w:lang w:val="it-IT"/>
              </w:rPr>
            </w:pPr>
          </w:p>
        </w:tc>
        <w:tc>
          <w:tcPr>
            <w:tcW w:w="2793" w:type="dxa"/>
          </w:tcPr>
          <w:p w14:paraId="2B83B1DB" w14:textId="77777777" w:rsidR="00C34285" w:rsidRPr="00C34285" w:rsidRDefault="00C34285" w:rsidP="00177BAF">
            <w:pPr>
              <w:rPr>
                <w:lang w:val="it-IT"/>
              </w:rPr>
            </w:pPr>
          </w:p>
        </w:tc>
      </w:tr>
      <w:tr w:rsidR="00C34285" w:rsidRPr="00C34285" w14:paraId="5DB63657" w14:textId="764ADE2B" w:rsidTr="00C34285">
        <w:tc>
          <w:tcPr>
            <w:tcW w:w="3270" w:type="dxa"/>
          </w:tcPr>
          <w:p w14:paraId="085FC932" w14:textId="77777777" w:rsidR="00C34285" w:rsidRPr="00C34285" w:rsidRDefault="00C34285" w:rsidP="00177BAF">
            <w:pPr>
              <w:rPr>
                <w:lang w:val="it-IT"/>
              </w:rPr>
            </w:pPr>
            <w:r w:rsidRPr="00C34285">
              <w:rPr>
                <w:lang w:val="it-IT"/>
              </w:rPr>
              <w:t xml:space="preserve"> </w:t>
            </w:r>
            <w:proofErr w:type="spellStart"/>
            <w:r w:rsidRPr="00C34285">
              <w:rPr>
                <w:lang w:val="it-IT"/>
              </w:rPr>
              <w:t>Irritación</w:t>
            </w:r>
            <w:proofErr w:type="spellEnd"/>
            <w:r w:rsidRPr="00C34285">
              <w:rPr>
                <w:lang w:val="it-IT"/>
              </w:rPr>
              <w:t xml:space="preserve"> o </w:t>
            </w:r>
            <w:proofErr w:type="spellStart"/>
            <w:r w:rsidRPr="00C34285">
              <w:rPr>
                <w:lang w:val="it-IT"/>
              </w:rPr>
              <w:t>erupción</w:t>
            </w:r>
            <w:proofErr w:type="spellEnd"/>
            <w:r w:rsidRPr="00C34285">
              <w:rPr>
                <w:lang w:val="it-IT"/>
              </w:rPr>
              <w:t xml:space="preserve"> en la </w:t>
            </w:r>
            <w:proofErr w:type="spellStart"/>
            <w:r w:rsidRPr="00C34285">
              <w:rPr>
                <w:lang w:val="it-IT"/>
              </w:rPr>
              <w:t>piel</w:t>
            </w:r>
            <w:proofErr w:type="spellEnd"/>
          </w:p>
        </w:tc>
        <w:tc>
          <w:tcPr>
            <w:tcW w:w="2793" w:type="dxa"/>
          </w:tcPr>
          <w:p w14:paraId="56A74715" w14:textId="77777777" w:rsidR="00C34285" w:rsidRPr="00C34285" w:rsidRDefault="00C34285" w:rsidP="00177BAF">
            <w:pPr>
              <w:rPr>
                <w:lang w:val="it-IT"/>
              </w:rPr>
            </w:pPr>
          </w:p>
        </w:tc>
        <w:tc>
          <w:tcPr>
            <w:tcW w:w="2793" w:type="dxa"/>
          </w:tcPr>
          <w:p w14:paraId="313A1FFE" w14:textId="77777777" w:rsidR="00C34285" w:rsidRPr="00C34285" w:rsidRDefault="00C34285" w:rsidP="00177BAF">
            <w:pPr>
              <w:rPr>
                <w:lang w:val="it-IT"/>
              </w:rPr>
            </w:pPr>
          </w:p>
        </w:tc>
      </w:tr>
      <w:tr w:rsidR="00C34285" w:rsidRPr="00C34285" w14:paraId="31672BFE" w14:textId="1DEA1D3B" w:rsidTr="00C34285">
        <w:tc>
          <w:tcPr>
            <w:tcW w:w="3270" w:type="dxa"/>
          </w:tcPr>
          <w:p w14:paraId="2F7EE014" w14:textId="77777777" w:rsidR="00C34285" w:rsidRPr="00C34285" w:rsidRDefault="00C34285" w:rsidP="00177BAF">
            <w:pPr>
              <w:rPr>
                <w:lang w:val="it-IT"/>
              </w:rPr>
            </w:pPr>
            <w:r w:rsidRPr="00C34285">
              <w:rPr>
                <w:lang w:val="it-IT"/>
              </w:rPr>
              <w:t xml:space="preserve"> Diarrea o </w:t>
            </w:r>
            <w:proofErr w:type="spellStart"/>
            <w:r w:rsidRPr="00C34285">
              <w:rPr>
                <w:lang w:val="it-IT"/>
              </w:rPr>
              <w:t>vómito</w:t>
            </w:r>
            <w:proofErr w:type="spellEnd"/>
          </w:p>
        </w:tc>
        <w:tc>
          <w:tcPr>
            <w:tcW w:w="2793" w:type="dxa"/>
          </w:tcPr>
          <w:p w14:paraId="5436507C" w14:textId="77777777" w:rsidR="00C34285" w:rsidRPr="00C34285" w:rsidRDefault="00C34285" w:rsidP="00177BAF">
            <w:pPr>
              <w:rPr>
                <w:lang w:val="it-IT"/>
              </w:rPr>
            </w:pPr>
          </w:p>
        </w:tc>
        <w:tc>
          <w:tcPr>
            <w:tcW w:w="2793" w:type="dxa"/>
          </w:tcPr>
          <w:p w14:paraId="39701EA0" w14:textId="77777777" w:rsidR="00C34285" w:rsidRPr="00C34285" w:rsidRDefault="00C34285" w:rsidP="00177BAF">
            <w:pPr>
              <w:rPr>
                <w:lang w:val="it-IT"/>
              </w:rPr>
            </w:pPr>
          </w:p>
        </w:tc>
      </w:tr>
      <w:tr w:rsidR="00C34285" w:rsidRPr="00C34285" w14:paraId="05E49DA6" w14:textId="1D53B0D3" w:rsidTr="00C34285">
        <w:tc>
          <w:tcPr>
            <w:tcW w:w="3270" w:type="dxa"/>
          </w:tcPr>
          <w:p w14:paraId="150BEF36" w14:textId="77777777" w:rsidR="00C34285" w:rsidRPr="00C34285" w:rsidRDefault="00C34285" w:rsidP="00177BAF">
            <w:pPr>
              <w:rPr>
                <w:lang w:val="it-IT"/>
              </w:rPr>
            </w:pPr>
            <w:r w:rsidRPr="00C34285">
              <w:rPr>
                <w:lang w:val="it-IT"/>
              </w:rPr>
              <w:t xml:space="preserve"> </w:t>
            </w:r>
            <w:proofErr w:type="spellStart"/>
            <w:r w:rsidRPr="00C34285">
              <w:rPr>
                <w:lang w:val="it-IT"/>
              </w:rPr>
              <w:t>Agotamiento</w:t>
            </w:r>
            <w:proofErr w:type="spellEnd"/>
            <w:r w:rsidRPr="00C34285">
              <w:rPr>
                <w:lang w:val="it-IT"/>
              </w:rPr>
              <w:t xml:space="preserve"> por calor (por </w:t>
            </w:r>
            <w:proofErr w:type="spellStart"/>
            <w:r w:rsidRPr="00C34285">
              <w:rPr>
                <w:lang w:val="it-IT"/>
              </w:rPr>
              <w:t>ejemplo</w:t>
            </w:r>
            <w:proofErr w:type="spellEnd"/>
            <w:r w:rsidRPr="00C34285">
              <w:rPr>
                <w:lang w:val="it-IT"/>
              </w:rPr>
              <w:t xml:space="preserve">, </w:t>
            </w:r>
            <w:proofErr w:type="spellStart"/>
            <w:r w:rsidRPr="00C34285">
              <w:rPr>
                <w:lang w:val="it-IT"/>
              </w:rPr>
              <w:t>sudoración</w:t>
            </w:r>
            <w:proofErr w:type="spellEnd"/>
            <w:r w:rsidRPr="00C34285">
              <w:rPr>
                <w:lang w:val="it-IT"/>
              </w:rPr>
              <w:t xml:space="preserve"> </w:t>
            </w:r>
            <w:proofErr w:type="spellStart"/>
            <w:r w:rsidRPr="00C34285">
              <w:rPr>
                <w:lang w:val="it-IT"/>
              </w:rPr>
              <w:t>excesiva</w:t>
            </w:r>
            <w:proofErr w:type="spellEnd"/>
            <w:r w:rsidRPr="00C34285">
              <w:rPr>
                <w:lang w:val="it-IT"/>
              </w:rPr>
              <w:t xml:space="preserve">, </w:t>
            </w:r>
            <w:proofErr w:type="spellStart"/>
            <w:r w:rsidRPr="00C34285">
              <w:rPr>
                <w:lang w:val="it-IT"/>
              </w:rPr>
              <w:t>desmayo</w:t>
            </w:r>
            <w:proofErr w:type="spellEnd"/>
            <w:r w:rsidRPr="00C34285">
              <w:rPr>
                <w:lang w:val="it-IT"/>
              </w:rPr>
              <w:t>)</w:t>
            </w:r>
          </w:p>
        </w:tc>
        <w:tc>
          <w:tcPr>
            <w:tcW w:w="2793" w:type="dxa"/>
          </w:tcPr>
          <w:p w14:paraId="0A0F8035" w14:textId="77777777" w:rsidR="00C34285" w:rsidRPr="00C34285" w:rsidRDefault="00C34285" w:rsidP="00177BAF">
            <w:pPr>
              <w:rPr>
                <w:lang w:val="it-IT"/>
              </w:rPr>
            </w:pPr>
          </w:p>
        </w:tc>
        <w:tc>
          <w:tcPr>
            <w:tcW w:w="2793" w:type="dxa"/>
          </w:tcPr>
          <w:p w14:paraId="2EB35A2E" w14:textId="77777777" w:rsidR="00C34285" w:rsidRPr="00C34285" w:rsidRDefault="00C34285" w:rsidP="00177BAF">
            <w:pPr>
              <w:rPr>
                <w:lang w:val="it-IT"/>
              </w:rPr>
            </w:pPr>
          </w:p>
        </w:tc>
      </w:tr>
      <w:tr w:rsidR="00C34285" w:rsidRPr="00C34285" w14:paraId="692530DA" w14:textId="31977426" w:rsidTr="00C34285">
        <w:tc>
          <w:tcPr>
            <w:tcW w:w="3270" w:type="dxa"/>
          </w:tcPr>
          <w:p w14:paraId="154DEA60" w14:textId="77777777" w:rsidR="00C34285" w:rsidRPr="00C34285" w:rsidRDefault="00C34285" w:rsidP="00177BAF">
            <w:pPr>
              <w:rPr>
                <w:lang w:val="it-IT"/>
              </w:rPr>
            </w:pPr>
            <w:r w:rsidRPr="00C34285">
              <w:rPr>
                <w:lang w:val="it-IT"/>
              </w:rPr>
              <w:t xml:space="preserve"> </w:t>
            </w:r>
            <w:proofErr w:type="spellStart"/>
            <w:r w:rsidRPr="00C34285">
              <w:rPr>
                <w:lang w:val="it-IT"/>
              </w:rPr>
              <w:t>Dificultades</w:t>
            </w:r>
            <w:proofErr w:type="spellEnd"/>
            <w:r w:rsidRPr="00C34285">
              <w:rPr>
                <w:lang w:val="it-IT"/>
              </w:rPr>
              <w:t xml:space="preserve"> </w:t>
            </w:r>
            <w:proofErr w:type="spellStart"/>
            <w:r w:rsidRPr="00C34285">
              <w:rPr>
                <w:lang w:val="it-IT"/>
              </w:rPr>
              <w:t>respiratorias</w:t>
            </w:r>
            <w:proofErr w:type="spellEnd"/>
          </w:p>
        </w:tc>
        <w:tc>
          <w:tcPr>
            <w:tcW w:w="2793" w:type="dxa"/>
          </w:tcPr>
          <w:p w14:paraId="586FB9D5" w14:textId="77777777" w:rsidR="00C34285" w:rsidRPr="00C34285" w:rsidRDefault="00C34285" w:rsidP="00177BAF">
            <w:pPr>
              <w:rPr>
                <w:lang w:val="it-IT"/>
              </w:rPr>
            </w:pPr>
          </w:p>
        </w:tc>
        <w:tc>
          <w:tcPr>
            <w:tcW w:w="2793" w:type="dxa"/>
          </w:tcPr>
          <w:p w14:paraId="1A4F9CB1" w14:textId="77777777" w:rsidR="00C34285" w:rsidRPr="00C34285" w:rsidRDefault="00C34285" w:rsidP="00177BAF">
            <w:pPr>
              <w:rPr>
                <w:lang w:val="it-IT"/>
              </w:rPr>
            </w:pPr>
          </w:p>
        </w:tc>
      </w:tr>
      <w:tr w:rsidR="00C34285" w:rsidRPr="00C34285" w14:paraId="5F9577A9" w14:textId="7B3ADF54" w:rsidTr="00C34285">
        <w:tc>
          <w:tcPr>
            <w:tcW w:w="3270" w:type="dxa"/>
          </w:tcPr>
          <w:p w14:paraId="10065FCA" w14:textId="77777777" w:rsidR="00C34285" w:rsidRPr="00C34285" w:rsidRDefault="00C34285" w:rsidP="00177BAF">
            <w:pPr>
              <w:rPr>
                <w:lang w:val="it-IT"/>
              </w:rPr>
            </w:pPr>
            <w:r w:rsidRPr="00C34285">
              <w:rPr>
                <w:lang w:val="it-IT"/>
              </w:rPr>
              <w:t xml:space="preserve"> </w:t>
            </w:r>
            <w:proofErr w:type="spellStart"/>
            <w:r w:rsidRPr="00C34285">
              <w:rPr>
                <w:lang w:val="it-IT"/>
              </w:rPr>
              <w:t>Estado</w:t>
            </w:r>
            <w:proofErr w:type="spellEnd"/>
            <w:r w:rsidRPr="00C34285">
              <w:rPr>
                <w:lang w:val="it-IT"/>
              </w:rPr>
              <w:t xml:space="preserve"> de </w:t>
            </w:r>
            <w:proofErr w:type="spellStart"/>
            <w:r w:rsidRPr="00C34285">
              <w:rPr>
                <w:lang w:val="it-IT"/>
              </w:rPr>
              <w:t>ánimo</w:t>
            </w:r>
            <w:proofErr w:type="spellEnd"/>
            <w:r w:rsidRPr="00C34285">
              <w:rPr>
                <w:lang w:val="it-IT"/>
              </w:rPr>
              <w:t xml:space="preserve"> </w:t>
            </w:r>
            <w:proofErr w:type="spellStart"/>
            <w:r w:rsidRPr="00C34285">
              <w:rPr>
                <w:lang w:val="it-IT"/>
              </w:rPr>
              <w:t>bajo</w:t>
            </w:r>
            <w:proofErr w:type="spellEnd"/>
          </w:p>
        </w:tc>
        <w:tc>
          <w:tcPr>
            <w:tcW w:w="2793" w:type="dxa"/>
          </w:tcPr>
          <w:p w14:paraId="10C494F4" w14:textId="77777777" w:rsidR="00C34285" w:rsidRPr="00C34285" w:rsidRDefault="00C34285" w:rsidP="00177BAF">
            <w:pPr>
              <w:rPr>
                <w:lang w:val="it-IT"/>
              </w:rPr>
            </w:pPr>
          </w:p>
        </w:tc>
        <w:tc>
          <w:tcPr>
            <w:tcW w:w="2793" w:type="dxa"/>
          </w:tcPr>
          <w:p w14:paraId="1C96A017" w14:textId="77777777" w:rsidR="00C34285" w:rsidRPr="00C34285" w:rsidRDefault="00C34285" w:rsidP="00177BAF">
            <w:pPr>
              <w:rPr>
                <w:lang w:val="it-IT"/>
              </w:rPr>
            </w:pPr>
          </w:p>
        </w:tc>
      </w:tr>
      <w:tr w:rsidR="00C34285" w:rsidRPr="00C34285" w14:paraId="2A7EFB8B" w14:textId="59884E86" w:rsidTr="00C34285">
        <w:tc>
          <w:tcPr>
            <w:tcW w:w="3270" w:type="dxa"/>
          </w:tcPr>
          <w:p w14:paraId="54610EBB" w14:textId="77777777" w:rsidR="00C34285" w:rsidRPr="00C34285" w:rsidRDefault="00C34285" w:rsidP="00177BAF">
            <w:pPr>
              <w:rPr>
                <w:lang w:val="it-IT"/>
              </w:rPr>
            </w:pPr>
            <w:r w:rsidRPr="00C34285">
              <w:rPr>
                <w:lang w:val="it-IT"/>
              </w:rPr>
              <w:lastRenderedPageBreak/>
              <w:t xml:space="preserve"> </w:t>
            </w:r>
            <w:proofErr w:type="spellStart"/>
            <w:r w:rsidRPr="00C34285">
              <w:rPr>
                <w:lang w:val="it-IT"/>
              </w:rPr>
              <w:t>Ansiedad</w:t>
            </w:r>
            <w:proofErr w:type="spellEnd"/>
            <w:r w:rsidRPr="00C34285">
              <w:rPr>
                <w:lang w:val="it-IT"/>
              </w:rPr>
              <w:t xml:space="preserve"> / </w:t>
            </w:r>
            <w:proofErr w:type="spellStart"/>
            <w:r w:rsidRPr="00C34285">
              <w:rPr>
                <w:lang w:val="it-IT"/>
              </w:rPr>
              <w:t>estrés</w:t>
            </w:r>
            <w:proofErr w:type="spellEnd"/>
          </w:p>
        </w:tc>
        <w:tc>
          <w:tcPr>
            <w:tcW w:w="2793" w:type="dxa"/>
          </w:tcPr>
          <w:p w14:paraId="021E8A6C" w14:textId="77777777" w:rsidR="00C34285" w:rsidRPr="00C34285" w:rsidRDefault="00C34285" w:rsidP="00177BAF">
            <w:pPr>
              <w:rPr>
                <w:lang w:val="it-IT"/>
              </w:rPr>
            </w:pPr>
          </w:p>
        </w:tc>
        <w:tc>
          <w:tcPr>
            <w:tcW w:w="2793" w:type="dxa"/>
          </w:tcPr>
          <w:p w14:paraId="5D393F0C" w14:textId="77777777" w:rsidR="00C34285" w:rsidRPr="00C34285" w:rsidRDefault="00C34285" w:rsidP="00177BAF">
            <w:pPr>
              <w:rPr>
                <w:lang w:val="it-IT"/>
              </w:rPr>
            </w:pPr>
          </w:p>
        </w:tc>
      </w:tr>
      <w:tr w:rsidR="00C34285" w:rsidRPr="00C34285" w14:paraId="32D0D815" w14:textId="78349D6D" w:rsidTr="00C34285">
        <w:tc>
          <w:tcPr>
            <w:tcW w:w="3270" w:type="dxa"/>
          </w:tcPr>
          <w:p w14:paraId="56DE8CEA" w14:textId="77777777" w:rsidR="00C34285" w:rsidRPr="00C34285" w:rsidRDefault="00C34285" w:rsidP="00177BAF">
            <w:pPr>
              <w:rPr>
                <w:lang w:val="it-IT"/>
              </w:rPr>
            </w:pPr>
            <w:r w:rsidRPr="00C34285">
              <w:rPr>
                <w:lang w:val="it-IT"/>
              </w:rPr>
              <w:t xml:space="preserve"> </w:t>
            </w:r>
            <w:proofErr w:type="spellStart"/>
            <w:r w:rsidRPr="00C34285">
              <w:rPr>
                <w:lang w:val="it-IT"/>
              </w:rPr>
              <w:t>Dificultad</w:t>
            </w:r>
            <w:proofErr w:type="spellEnd"/>
            <w:r w:rsidRPr="00C34285">
              <w:rPr>
                <w:lang w:val="it-IT"/>
              </w:rPr>
              <w:t xml:space="preserve"> para </w:t>
            </w:r>
            <w:proofErr w:type="spellStart"/>
            <w:r w:rsidRPr="00C34285">
              <w:rPr>
                <w:lang w:val="it-IT"/>
              </w:rPr>
              <w:t>concentrarse</w:t>
            </w:r>
            <w:proofErr w:type="spellEnd"/>
            <w:r w:rsidRPr="00C34285">
              <w:rPr>
                <w:lang w:val="it-IT"/>
              </w:rPr>
              <w:t xml:space="preserve"> en </w:t>
            </w:r>
            <w:proofErr w:type="spellStart"/>
            <w:r w:rsidRPr="00C34285">
              <w:rPr>
                <w:lang w:val="it-IT"/>
              </w:rPr>
              <w:t>el</w:t>
            </w:r>
            <w:proofErr w:type="spellEnd"/>
            <w:r w:rsidRPr="00C34285">
              <w:rPr>
                <w:lang w:val="it-IT"/>
              </w:rPr>
              <w:t xml:space="preserve"> </w:t>
            </w:r>
            <w:proofErr w:type="spellStart"/>
            <w:r w:rsidRPr="00C34285">
              <w:rPr>
                <w:lang w:val="it-IT"/>
              </w:rPr>
              <w:t>trabajo</w:t>
            </w:r>
            <w:proofErr w:type="spellEnd"/>
            <w:r w:rsidRPr="00C34285">
              <w:rPr>
                <w:lang w:val="it-IT"/>
              </w:rPr>
              <w:t xml:space="preserve"> o la </w:t>
            </w:r>
            <w:proofErr w:type="spellStart"/>
            <w:r w:rsidRPr="00C34285">
              <w:rPr>
                <w:lang w:val="it-IT"/>
              </w:rPr>
              <w:t>escuela</w:t>
            </w:r>
            <w:proofErr w:type="spellEnd"/>
          </w:p>
        </w:tc>
        <w:tc>
          <w:tcPr>
            <w:tcW w:w="2793" w:type="dxa"/>
          </w:tcPr>
          <w:p w14:paraId="68FA9834" w14:textId="77777777" w:rsidR="00C34285" w:rsidRPr="00C34285" w:rsidRDefault="00C34285" w:rsidP="00177BAF">
            <w:pPr>
              <w:rPr>
                <w:lang w:val="it-IT"/>
              </w:rPr>
            </w:pPr>
          </w:p>
        </w:tc>
        <w:tc>
          <w:tcPr>
            <w:tcW w:w="2793" w:type="dxa"/>
          </w:tcPr>
          <w:p w14:paraId="15885849" w14:textId="77777777" w:rsidR="00C34285" w:rsidRPr="00C34285" w:rsidRDefault="00C34285" w:rsidP="00177BAF">
            <w:pPr>
              <w:rPr>
                <w:lang w:val="it-IT"/>
              </w:rPr>
            </w:pPr>
          </w:p>
        </w:tc>
      </w:tr>
      <w:tr w:rsidR="00C34285" w:rsidRPr="00C34285" w14:paraId="7705B479" w14:textId="2AAF9B66" w:rsidTr="00C34285">
        <w:tc>
          <w:tcPr>
            <w:tcW w:w="3270" w:type="dxa"/>
          </w:tcPr>
          <w:p w14:paraId="0AB9051C" w14:textId="77777777" w:rsidR="00C34285" w:rsidRPr="00C34285" w:rsidRDefault="00C34285" w:rsidP="00177BAF">
            <w:pPr>
              <w:rPr>
                <w:lang w:val="it-IT"/>
              </w:rPr>
            </w:pPr>
            <w:r w:rsidRPr="00C34285">
              <w:rPr>
                <w:lang w:val="it-IT"/>
              </w:rPr>
              <w:t xml:space="preserve"> Dolor de cabeza</w:t>
            </w:r>
          </w:p>
        </w:tc>
        <w:tc>
          <w:tcPr>
            <w:tcW w:w="2793" w:type="dxa"/>
          </w:tcPr>
          <w:p w14:paraId="5E26E7FC" w14:textId="77777777" w:rsidR="00C34285" w:rsidRPr="00C34285" w:rsidRDefault="00C34285" w:rsidP="00177BAF">
            <w:pPr>
              <w:rPr>
                <w:lang w:val="it-IT"/>
              </w:rPr>
            </w:pPr>
          </w:p>
        </w:tc>
        <w:tc>
          <w:tcPr>
            <w:tcW w:w="2793" w:type="dxa"/>
          </w:tcPr>
          <w:p w14:paraId="2DE95858" w14:textId="77777777" w:rsidR="00C34285" w:rsidRPr="00C34285" w:rsidRDefault="00C34285" w:rsidP="00177BAF">
            <w:pPr>
              <w:rPr>
                <w:lang w:val="it-IT"/>
              </w:rPr>
            </w:pPr>
          </w:p>
        </w:tc>
      </w:tr>
    </w:tbl>
    <w:p w14:paraId="4601C671" w14:textId="2291F3A5" w:rsidR="00C34285" w:rsidRPr="00C34285" w:rsidRDefault="00000000">
      <w:pPr>
        <w:rPr>
          <w:lang w:val="it-IT"/>
        </w:rPr>
      </w:pPr>
      <w:r w:rsidRPr="00C34285">
        <w:rPr>
          <w:lang w:val="it-IT"/>
        </w:rPr>
        <w:br/>
      </w:r>
      <w:r w:rsidRPr="00C34285">
        <w:rPr>
          <w:lang w:val="it-IT"/>
        </w:rPr>
        <w:br/>
        <w:t>Pantalla 10</w:t>
      </w:r>
      <w:r w:rsidRPr="00C34285">
        <w:rPr>
          <w:lang w:val="it-IT"/>
        </w:rPr>
        <w:br/>
        <w:t xml:space="preserve">En </w:t>
      </w:r>
      <w:proofErr w:type="spellStart"/>
      <w:r w:rsidRPr="00C34285">
        <w:rPr>
          <w:lang w:val="it-IT"/>
        </w:rPr>
        <w:t>las</w:t>
      </w:r>
      <w:proofErr w:type="spellEnd"/>
      <w:r w:rsidRPr="00C34285">
        <w:rPr>
          <w:lang w:val="it-IT"/>
        </w:rPr>
        <w:t xml:space="preserve"> </w:t>
      </w:r>
      <w:proofErr w:type="spellStart"/>
      <w:r w:rsidRPr="00C34285">
        <w:rPr>
          <w:lang w:val="it-IT"/>
        </w:rPr>
        <w:t>últimas</w:t>
      </w:r>
      <w:proofErr w:type="spellEnd"/>
      <w:r w:rsidRPr="00C34285">
        <w:rPr>
          <w:lang w:val="it-IT"/>
        </w:rPr>
        <w:t xml:space="preserve"> 24 </w:t>
      </w:r>
      <w:proofErr w:type="spellStart"/>
      <w:r w:rsidRPr="00C34285">
        <w:rPr>
          <w:lang w:val="it-IT"/>
        </w:rPr>
        <w:t>horas</w:t>
      </w:r>
      <w:proofErr w:type="spellEnd"/>
      <w:r w:rsidRPr="00C34285">
        <w:rPr>
          <w:lang w:val="it-IT"/>
        </w:rPr>
        <w:t>, ¿</w:t>
      </w:r>
      <w:proofErr w:type="spellStart"/>
      <w:r w:rsidRPr="00C34285">
        <w:rPr>
          <w:lang w:val="it-IT"/>
        </w:rPr>
        <w:t>cuántos</w:t>
      </w:r>
      <w:proofErr w:type="spellEnd"/>
      <w:r w:rsidRPr="00C34285">
        <w:rPr>
          <w:lang w:val="it-IT"/>
        </w:rPr>
        <w:t xml:space="preserve"> </w:t>
      </w:r>
      <w:proofErr w:type="spellStart"/>
      <w:r w:rsidRPr="00C34285">
        <w:rPr>
          <w:lang w:val="it-IT"/>
        </w:rPr>
        <w:t>minutos</w:t>
      </w:r>
      <w:proofErr w:type="spellEnd"/>
      <w:r w:rsidRPr="00C34285">
        <w:rPr>
          <w:lang w:val="it-IT"/>
        </w:rPr>
        <w:t xml:space="preserve"> de </w:t>
      </w:r>
      <w:proofErr w:type="spellStart"/>
      <w:r w:rsidRPr="00C34285">
        <w:rPr>
          <w:lang w:val="it-IT"/>
        </w:rPr>
        <w:t>actividad</w:t>
      </w:r>
      <w:proofErr w:type="spellEnd"/>
      <w:r w:rsidRPr="00C34285">
        <w:rPr>
          <w:lang w:val="it-IT"/>
        </w:rPr>
        <w:t xml:space="preserve"> </w:t>
      </w:r>
      <w:proofErr w:type="spellStart"/>
      <w:r w:rsidRPr="00C34285">
        <w:rPr>
          <w:lang w:val="it-IT"/>
        </w:rPr>
        <w:t>física</w:t>
      </w:r>
      <w:proofErr w:type="spellEnd"/>
      <w:r w:rsidRPr="00C34285">
        <w:rPr>
          <w:lang w:val="it-IT"/>
        </w:rPr>
        <w:t xml:space="preserve"> </w:t>
      </w:r>
      <w:proofErr w:type="spellStart"/>
      <w:r w:rsidRPr="00C34285">
        <w:rPr>
          <w:lang w:val="it-IT"/>
        </w:rPr>
        <w:t>realizaste</w:t>
      </w:r>
      <w:proofErr w:type="spellEnd"/>
      <w:r w:rsidRPr="00C34285">
        <w:rPr>
          <w:lang w:val="it-IT"/>
        </w:rPr>
        <w:t xml:space="preserve"> </w:t>
      </w:r>
      <w:proofErr w:type="spellStart"/>
      <w:r w:rsidRPr="00C34285">
        <w:rPr>
          <w:lang w:val="it-IT"/>
        </w:rPr>
        <w:t>tú</w:t>
      </w:r>
      <w:proofErr w:type="spellEnd"/>
      <w:r w:rsidRPr="00C34285">
        <w:rPr>
          <w:lang w:val="it-IT"/>
        </w:rPr>
        <w:t xml:space="preserve"> (o tu </w:t>
      </w:r>
      <w:proofErr w:type="spellStart"/>
      <w:r w:rsidRPr="00C34285">
        <w:rPr>
          <w:lang w:val="it-IT"/>
        </w:rPr>
        <w:t>hijo</w:t>
      </w:r>
      <w:proofErr w:type="spellEnd"/>
      <w:r w:rsidRPr="00C34285">
        <w:rPr>
          <w:lang w:val="it-IT"/>
        </w:rPr>
        <w:t xml:space="preserve"> </w:t>
      </w:r>
      <w:proofErr w:type="spellStart"/>
      <w:r w:rsidRPr="00C34285">
        <w:rPr>
          <w:lang w:val="it-IT"/>
        </w:rPr>
        <w:t>menor</w:t>
      </w:r>
      <w:proofErr w:type="spellEnd"/>
      <w:r w:rsidRPr="00C34285">
        <w:rPr>
          <w:lang w:val="it-IT"/>
        </w:rPr>
        <w:t xml:space="preserve">, si </w:t>
      </w:r>
      <w:proofErr w:type="spellStart"/>
      <w:r w:rsidRPr="00C34285">
        <w:rPr>
          <w:lang w:val="it-IT"/>
        </w:rPr>
        <w:t>eres</w:t>
      </w:r>
      <w:proofErr w:type="spellEnd"/>
      <w:r w:rsidRPr="00C34285">
        <w:rPr>
          <w:lang w:val="it-IT"/>
        </w:rPr>
        <w:t xml:space="preserve"> padre o madre)?</w:t>
      </w:r>
      <w:r w:rsidRPr="00C34285">
        <w:rPr>
          <w:lang w:val="it-IT"/>
        </w:rPr>
        <w:br/>
        <w:t xml:space="preserve">- 0 </w:t>
      </w:r>
      <w:proofErr w:type="spellStart"/>
      <w:r w:rsidRPr="00C34285">
        <w:rPr>
          <w:lang w:val="it-IT"/>
        </w:rPr>
        <w:t>minutos</w:t>
      </w:r>
      <w:proofErr w:type="spellEnd"/>
      <w:r w:rsidRPr="00C34285">
        <w:rPr>
          <w:lang w:val="it-IT"/>
        </w:rPr>
        <w:br/>
        <w:t xml:space="preserve">- 1-15 </w:t>
      </w:r>
      <w:proofErr w:type="spellStart"/>
      <w:r w:rsidRPr="00C34285">
        <w:rPr>
          <w:lang w:val="it-IT"/>
        </w:rPr>
        <w:t>minutos</w:t>
      </w:r>
      <w:proofErr w:type="spellEnd"/>
      <w:r w:rsidRPr="00C34285">
        <w:rPr>
          <w:lang w:val="it-IT"/>
        </w:rPr>
        <w:br/>
        <w:t xml:space="preserve">- 16-30 </w:t>
      </w:r>
      <w:proofErr w:type="spellStart"/>
      <w:r w:rsidRPr="00C34285">
        <w:rPr>
          <w:lang w:val="it-IT"/>
        </w:rPr>
        <w:t>minutos</w:t>
      </w:r>
      <w:proofErr w:type="spellEnd"/>
      <w:r w:rsidRPr="00C34285">
        <w:rPr>
          <w:lang w:val="it-IT"/>
        </w:rPr>
        <w:br/>
        <w:t xml:space="preserve">- 31-45 </w:t>
      </w:r>
      <w:proofErr w:type="spellStart"/>
      <w:r w:rsidRPr="00C34285">
        <w:rPr>
          <w:lang w:val="it-IT"/>
        </w:rPr>
        <w:t>minutos</w:t>
      </w:r>
      <w:proofErr w:type="spellEnd"/>
      <w:r w:rsidRPr="00C34285">
        <w:rPr>
          <w:lang w:val="it-IT"/>
        </w:rPr>
        <w:br/>
        <w:t xml:space="preserve">- 46-60 </w:t>
      </w:r>
      <w:proofErr w:type="spellStart"/>
      <w:r w:rsidRPr="00C34285">
        <w:rPr>
          <w:lang w:val="it-IT"/>
        </w:rPr>
        <w:t>minutos</w:t>
      </w:r>
      <w:proofErr w:type="spellEnd"/>
      <w:r w:rsidRPr="00C34285">
        <w:rPr>
          <w:lang w:val="it-IT"/>
        </w:rPr>
        <w:br/>
        <w:t xml:space="preserve">- </w:t>
      </w:r>
      <w:proofErr w:type="spellStart"/>
      <w:r w:rsidRPr="00C34285">
        <w:rPr>
          <w:lang w:val="it-IT"/>
        </w:rPr>
        <w:t>Más</w:t>
      </w:r>
      <w:proofErr w:type="spellEnd"/>
      <w:r w:rsidRPr="00C34285">
        <w:rPr>
          <w:lang w:val="it-IT"/>
        </w:rPr>
        <w:t xml:space="preserve"> de 60 </w:t>
      </w:r>
      <w:proofErr w:type="spellStart"/>
      <w:r w:rsidRPr="00C34285">
        <w:rPr>
          <w:lang w:val="it-IT"/>
        </w:rPr>
        <w:t>minutos</w:t>
      </w:r>
      <w:proofErr w:type="spellEnd"/>
      <w:r w:rsidRPr="00C34285">
        <w:rPr>
          <w:lang w:val="it-IT"/>
        </w:rPr>
        <w:br/>
      </w:r>
      <w:r w:rsidRPr="00C34285">
        <w:rPr>
          <w:lang w:val="it-IT"/>
        </w:rPr>
        <w:br/>
        <w:t>Pantalla 11</w:t>
      </w:r>
      <w:r w:rsidRPr="00C34285">
        <w:rPr>
          <w:lang w:val="it-IT"/>
        </w:rPr>
        <w:br/>
        <w:t xml:space="preserve">En </w:t>
      </w:r>
      <w:proofErr w:type="spellStart"/>
      <w:r w:rsidRPr="00C34285">
        <w:rPr>
          <w:lang w:val="it-IT"/>
        </w:rPr>
        <w:t>las</w:t>
      </w:r>
      <w:proofErr w:type="spellEnd"/>
      <w:r w:rsidRPr="00C34285">
        <w:rPr>
          <w:lang w:val="it-IT"/>
        </w:rPr>
        <w:t xml:space="preserve"> </w:t>
      </w:r>
      <w:proofErr w:type="spellStart"/>
      <w:r w:rsidRPr="00C34285">
        <w:rPr>
          <w:lang w:val="it-IT"/>
        </w:rPr>
        <w:t>últimas</w:t>
      </w:r>
      <w:proofErr w:type="spellEnd"/>
      <w:r w:rsidRPr="00C34285">
        <w:rPr>
          <w:lang w:val="it-IT"/>
        </w:rPr>
        <w:t xml:space="preserve"> 24 </w:t>
      </w:r>
      <w:proofErr w:type="spellStart"/>
      <w:r w:rsidRPr="00C34285">
        <w:rPr>
          <w:lang w:val="it-IT"/>
        </w:rPr>
        <w:t>horas</w:t>
      </w:r>
      <w:proofErr w:type="spellEnd"/>
      <w:r w:rsidRPr="00C34285">
        <w:rPr>
          <w:lang w:val="it-IT"/>
        </w:rPr>
        <w:t xml:space="preserve">, </w:t>
      </w:r>
      <w:proofErr w:type="spellStart"/>
      <w:r w:rsidRPr="00C34285">
        <w:rPr>
          <w:lang w:val="it-IT"/>
        </w:rPr>
        <w:t>debido</w:t>
      </w:r>
      <w:proofErr w:type="spellEnd"/>
      <w:r w:rsidRPr="00C34285">
        <w:rPr>
          <w:lang w:val="it-IT"/>
        </w:rPr>
        <w:t xml:space="preserve"> a </w:t>
      </w:r>
      <w:proofErr w:type="spellStart"/>
      <w:r w:rsidRPr="00C34285">
        <w:rPr>
          <w:lang w:val="it-IT"/>
        </w:rPr>
        <w:t>las</w:t>
      </w:r>
      <w:proofErr w:type="spellEnd"/>
      <w:r w:rsidRPr="00C34285">
        <w:rPr>
          <w:lang w:val="it-IT"/>
        </w:rPr>
        <w:t xml:space="preserve"> </w:t>
      </w:r>
      <w:proofErr w:type="spellStart"/>
      <w:r w:rsidRPr="00C34285">
        <w:rPr>
          <w:lang w:val="it-IT"/>
        </w:rPr>
        <w:t>olas</w:t>
      </w:r>
      <w:proofErr w:type="spellEnd"/>
      <w:r w:rsidRPr="00C34285">
        <w:rPr>
          <w:lang w:val="it-IT"/>
        </w:rPr>
        <w:t xml:space="preserve"> de calor, ¿te </w:t>
      </w:r>
      <w:proofErr w:type="spellStart"/>
      <w:r w:rsidRPr="00C34285">
        <w:rPr>
          <w:lang w:val="it-IT"/>
        </w:rPr>
        <w:t>sucedió</w:t>
      </w:r>
      <w:proofErr w:type="spellEnd"/>
      <w:r w:rsidRPr="00C34285">
        <w:rPr>
          <w:lang w:val="it-IT"/>
        </w:rPr>
        <w:t xml:space="preserve"> a ti (o a tu </w:t>
      </w:r>
      <w:proofErr w:type="spellStart"/>
      <w:r w:rsidRPr="00C34285">
        <w:rPr>
          <w:lang w:val="it-IT"/>
        </w:rPr>
        <w:t>hijo</w:t>
      </w:r>
      <w:proofErr w:type="spellEnd"/>
      <w:r w:rsidRPr="00C34285">
        <w:rPr>
          <w:lang w:val="it-IT"/>
        </w:rPr>
        <w:t xml:space="preserve"> </w:t>
      </w:r>
      <w:proofErr w:type="spellStart"/>
      <w:r w:rsidRPr="00C34285">
        <w:rPr>
          <w:lang w:val="it-IT"/>
        </w:rPr>
        <w:t>menor</w:t>
      </w:r>
      <w:proofErr w:type="spellEnd"/>
      <w:r w:rsidRPr="00C34285">
        <w:rPr>
          <w:lang w:val="it-IT"/>
        </w:rPr>
        <w:t xml:space="preserve">, si </w:t>
      </w:r>
      <w:proofErr w:type="spellStart"/>
      <w:r w:rsidRPr="00C34285">
        <w:rPr>
          <w:lang w:val="it-IT"/>
        </w:rPr>
        <w:t>eres</w:t>
      </w:r>
      <w:proofErr w:type="spellEnd"/>
      <w:r w:rsidRPr="00C34285">
        <w:rPr>
          <w:lang w:val="it-IT"/>
        </w:rPr>
        <w:t xml:space="preserve"> padre o madre) </w:t>
      </w:r>
      <w:proofErr w:type="spellStart"/>
      <w:r w:rsidRPr="00C34285">
        <w:rPr>
          <w:lang w:val="it-IT"/>
        </w:rPr>
        <w:t>alguna</w:t>
      </w:r>
      <w:proofErr w:type="spellEnd"/>
      <w:r w:rsidRPr="00C34285">
        <w:rPr>
          <w:lang w:val="it-IT"/>
        </w:rPr>
        <w:t xml:space="preserve"> de </w:t>
      </w:r>
      <w:proofErr w:type="spellStart"/>
      <w:r w:rsidRPr="00C34285">
        <w:rPr>
          <w:lang w:val="it-IT"/>
        </w:rPr>
        <w:t>las</w:t>
      </w:r>
      <w:proofErr w:type="spellEnd"/>
      <w:r w:rsidRPr="00C34285">
        <w:rPr>
          <w:lang w:val="it-IT"/>
        </w:rPr>
        <w:t xml:space="preserve"> </w:t>
      </w:r>
      <w:proofErr w:type="spellStart"/>
      <w:r w:rsidRPr="00C34285">
        <w:rPr>
          <w:lang w:val="it-IT"/>
        </w:rPr>
        <w:t>siguientes</w:t>
      </w:r>
      <w:proofErr w:type="spellEnd"/>
      <w:r w:rsidRPr="00C34285">
        <w:rPr>
          <w:lang w:val="it-IT"/>
        </w:rPr>
        <w:t xml:space="preserve"> </w:t>
      </w:r>
      <w:proofErr w:type="spellStart"/>
      <w:r w:rsidRPr="00C34285">
        <w:rPr>
          <w:lang w:val="it-IT"/>
        </w:rPr>
        <w:t>situaciones</w:t>
      </w:r>
      <w:proofErr w:type="spellEnd"/>
      <w:r w:rsidRPr="00C34285">
        <w:rPr>
          <w:lang w:val="it-IT"/>
        </w:rPr>
        <w:t>? (</w:t>
      </w:r>
      <w:proofErr w:type="spellStart"/>
      <w:r w:rsidRPr="00C34285">
        <w:rPr>
          <w:lang w:val="it-IT"/>
        </w:rPr>
        <w:t>responde</w:t>
      </w:r>
      <w:proofErr w:type="spellEnd"/>
      <w:r w:rsidRPr="00C34285">
        <w:rPr>
          <w:lang w:val="it-IT"/>
        </w:rPr>
        <w:t xml:space="preserve"> a </w:t>
      </w:r>
      <w:proofErr w:type="spellStart"/>
      <w:r w:rsidRPr="00C34285">
        <w:rPr>
          <w:lang w:val="it-IT"/>
        </w:rPr>
        <w:t>todas</w:t>
      </w:r>
      <w:proofErr w:type="spellEnd"/>
      <w:r w:rsidRPr="00C34285">
        <w:rPr>
          <w:lang w:val="it-IT"/>
        </w:rPr>
        <w:t xml:space="preserve"> para </w:t>
      </w:r>
      <w:proofErr w:type="spellStart"/>
      <w:r w:rsidRPr="00C34285">
        <w:rPr>
          <w:lang w:val="it-IT"/>
        </w:rPr>
        <w:t>pasar</w:t>
      </w:r>
      <w:proofErr w:type="spellEnd"/>
      <w:r w:rsidRPr="00C34285">
        <w:rPr>
          <w:lang w:val="it-IT"/>
        </w:rPr>
        <w:t xml:space="preserve"> a la </w:t>
      </w:r>
      <w:proofErr w:type="spellStart"/>
      <w:r w:rsidRPr="00C34285">
        <w:rPr>
          <w:lang w:val="it-IT"/>
        </w:rPr>
        <w:t>siguiente</w:t>
      </w:r>
      <w:proofErr w:type="spellEnd"/>
      <w:r w:rsidRPr="00C34285">
        <w:rPr>
          <w:lang w:val="it-IT"/>
        </w:rPr>
        <w:t xml:space="preserve"> </w:t>
      </w:r>
      <w:proofErr w:type="spellStart"/>
      <w:r w:rsidRPr="00C34285">
        <w:rPr>
          <w:lang w:val="it-IT"/>
        </w:rPr>
        <w:t>pregunta</w:t>
      </w:r>
      <w:proofErr w:type="spellEnd"/>
      <w:r w:rsidRPr="00C34285">
        <w:rPr>
          <w:lang w:val="it-IT"/>
        </w:rPr>
        <w:t>)</w:t>
      </w:r>
      <w:r w:rsidRPr="00C34285">
        <w:rPr>
          <w:lang w:val="it-IT"/>
        </w:rPr>
        <w:br/>
      </w:r>
      <w:r w:rsidRPr="00C34285">
        <w:rPr>
          <w:lang w:val="it-IT"/>
        </w:rPr>
        <w:br/>
      </w:r>
      <w:r w:rsidRPr="00C34285">
        <w:rPr>
          <w:lang w:val="it-IT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8"/>
        <w:gridCol w:w="2674"/>
        <w:gridCol w:w="2678"/>
      </w:tblGrid>
      <w:tr w:rsidR="00C34285" w:rsidRPr="00C34285" w14:paraId="71EB3363" w14:textId="7F7E6F91" w:rsidTr="00C34285">
        <w:tc>
          <w:tcPr>
            <w:tcW w:w="3338" w:type="dxa"/>
          </w:tcPr>
          <w:p w14:paraId="1CE0AA1F" w14:textId="77777777" w:rsidR="00C34285" w:rsidRPr="00C34285" w:rsidRDefault="00C34285" w:rsidP="00AE495F">
            <w:pPr>
              <w:rPr>
                <w:lang w:val="it-IT"/>
              </w:rPr>
            </w:pPr>
          </w:p>
        </w:tc>
        <w:tc>
          <w:tcPr>
            <w:tcW w:w="2759" w:type="dxa"/>
          </w:tcPr>
          <w:p w14:paraId="2D6872F8" w14:textId="793B468A" w:rsidR="00C34285" w:rsidRPr="00C34285" w:rsidRDefault="00C34285" w:rsidP="00AE495F">
            <w:pPr>
              <w:rPr>
                <w:lang w:val="it-IT"/>
              </w:rPr>
            </w:pPr>
            <w:r w:rsidRPr="00C34285">
              <w:rPr>
                <w:lang w:val="it-IT"/>
              </w:rPr>
              <w:t>SÍ</w:t>
            </w:r>
          </w:p>
        </w:tc>
        <w:tc>
          <w:tcPr>
            <w:tcW w:w="2759" w:type="dxa"/>
          </w:tcPr>
          <w:p w14:paraId="308B081C" w14:textId="543CC247" w:rsidR="00C34285" w:rsidRPr="00C34285" w:rsidRDefault="00C34285" w:rsidP="00AE495F">
            <w:pPr>
              <w:rPr>
                <w:lang w:val="it-IT"/>
              </w:rPr>
            </w:pPr>
            <w:r w:rsidRPr="00C34285">
              <w:rPr>
                <w:lang w:val="it-IT"/>
              </w:rPr>
              <w:t>NO</w:t>
            </w:r>
          </w:p>
        </w:tc>
      </w:tr>
      <w:tr w:rsidR="00C34285" w:rsidRPr="00C34285" w14:paraId="71B6F710" w14:textId="60C2EC84" w:rsidTr="00C34285">
        <w:tc>
          <w:tcPr>
            <w:tcW w:w="3338" w:type="dxa"/>
          </w:tcPr>
          <w:p w14:paraId="2F29CD55" w14:textId="77777777" w:rsidR="00C34285" w:rsidRPr="00C34285" w:rsidRDefault="00C34285" w:rsidP="00AE495F">
            <w:pPr>
              <w:rPr>
                <w:lang w:val="it-IT"/>
              </w:rPr>
            </w:pPr>
            <w:r w:rsidRPr="00C34285">
              <w:rPr>
                <w:lang w:val="it-IT"/>
              </w:rPr>
              <w:t xml:space="preserve"> </w:t>
            </w:r>
            <w:proofErr w:type="spellStart"/>
            <w:r w:rsidRPr="00C34285">
              <w:rPr>
                <w:lang w:val="it-IT"/>
              </w:rPr>
              <w:t>Llegó</w:t>
            </w:r>
            <w:proofErr w:type="spellEnd"/>
            <w:r w:rsidRPr="00C34285">
              <w:rPr>
                <w:lang w:val="it-IT"/>
              </w:rPr>
              <w:t xml:space="preserve"> tarde a la </w:t>
            </w:r>
            <w:proofErr w:type="spellStart"/>
            <w:r w:rsidRPr="00C34285">
              <w:rPr>
                <w:lang w:val="it-IT"/>
              </w:rPr>
              <w:t>escuela</w:t>
            </w:r>
            <w:proofErr w:type="spellEnd"/>
            <w:r w:rsidRPr="00C34285">
              <w:rPr>
                <w:lang w:val="it-IT"/>
              </w:rPr>
              <w:t xml:space="preserve"> o al </w:t>
            </w:r>
            <w:proofErr w:type="spellStart"/>
            <w:r w:rsidRPr="00C34285">
              <w:rPr>
                <w:lang w:val="it-IT"/>
              </w:rPr>
              <w:t>trabajo</w:t>
            </w:r>
            <w:proofErr w:type="spellEnd"/>
          </w:p>
        </w:tc>
        <w:tc>
          <w:tcPr>
            <w:tcW w:w="2759" w:type="dxa"/>
          </w:tcPr>
          <w:p w14:paraId="350B5445" w14:textId="77777777" w:rsidR="00C34285" w:rsidRPr="00C34285" w:rsidRDefault="00C34285" w:rsidP="00AE495F">
            <w:pPr>
              <w:rPr>
                <w:lang w:val="it-IT"/>
              </w:rPr>
            </w:pPr>
          </w:p>
        </w:tc>
        <w:tc>
          <w:tcPr>
            <w:tcW w:w="2759" w:type="dxa"/>
          </w:tcPr>
          <w:p w14:paraId="30F875B2" w14:textId="77777777" w:rsidR="00C34285" w:rsidRPr="00C34285" w:rsidRDefault="00C34285" w:rsidP="00AE495F">
            <w:pPr>
              <w:rPr>
                <w:lang w:val="it-IT"/>
              </w:rPr>
            </w:pPr>
          </w:p>
        </w:tc>
      </w:tr>
      <w:tr w:rsidR="00C34285" w:rsidRPr="00C34285" w14:paraId="6AA0175A" w14:textId="46C7FD2A" w:rsidTr="00C34285">
        <w:tc>
          <w:tcPr>
            <w:tcW w:w="3338" w:type="dxa"/>
          </w:tcPr>
          <w:p w14:paraId="5EF4A663" w14:textId="77777777" w:rsidR="00C34285" w:rsidRPr="00C34285" w:rsidRDefault="00C34285" w:rsidP="00AE495F">
            <w:pPr>
              <w:rPr>
                <w:lang w:val="it-IT"/>
              </w:rPr>
            </w:pPr>
            <w:r w:rsidRPr="00C34285">
              <w:rPr>
                <w:lang w:val="it-IT"/>
              </w:rPr>
              <w:t xml:space="preserve"> </w:t>
            </w:r>
            <w:proofErr w:type="spellStart"/>
            <w:r w:rsidRPr="00C34285">
              <w:rPr>
                <w:lang w:val="it-IT"/>
              </w:rPr>
              <w:t>Faltó</w:t>
            </w:r>
            <w:proofErr w:type="spellEnd"/>
            <w:r w:rsidRPr="00C34285">
              <w:rPr>
                <w:lang w:val="it-IT"/>
              </w:rPr>
              <w:t xml:space="preserve"> completamente a la </w:t>
            </w:r>
            <w:proofErr w:type="spellStart"/>
            <w:r w:rsidRPr="00C34285">
              <w:rPr>
                <w:lang w:val="it-IT"/>
              </w:rPr>
              <w:t>escuela</w:t>
            </w:r>
            <w:proofErr w:type="spellEnd"/>
            <w:r w:rsidRPr="00C34285">
              <w:rPr>
                <w:lang w:val="it-IT"/>
              </w:rPr>
              <w:t xml:space="preserve"> o al </w:t>
            </w:r>
            <w:proofErr w:type="spellStart"/>
            <w:r w:rsidRPr="00C34285">
              <w:rPr>
                <w:lang w:val="it-IT"/>
              </w:rPr>
              <w:t>trabajo</w:t>
            </w:r>
            <w:proofErr w:type="spellEnd"/>
          </w:p>
        </w:tc>
        <w:tc>
          <w:tcPr>
            <w:tcW w:w="2759" w:type="dxa"/>
          </w:tcPr>
          <w:p w14:paraId="137C9042" w14:textId="77777777" w:rsidR="00C34285" w:rsidRPr="00C34285" w:rsidRDefault="00C34285" w:rsidP="00AE495F">
            <w:pPr>
              <w:rPr>
                <w:lang w:val="it-IT"/>
              </w:rPr>
            </w:pPr>
          </w:p>
        </w:tc>
        <w:tc>
          <w:tcPr>
            <w:tcW w:w="2759" w:type="dxa"/>
          </w:tcPr>
          <w:p w14:paraId="01480363" w14:textId="77777777" w:rsidR="00C34285" w:rsidRPr="00C34285" w:rsidRDefault="00C34285" w:rsidP="00AE495F">
            <w:pPr>
              <w:rPr>
                <w:lang w:val="it-IT"/>
              </w:rPr>
            </w:pPr>
          </w:p>
        </w:tc>
      </w:tr>
      <w:tr w:rsidR="00C34285" w:rsidRPr="00C34285" w14:paraId="2706F5C5" w14:textId="42B6993F" w:rsidTr="00C34285">
        <w:tc>
          <w:tcPr>
            <w:tcW w:w="3338" w:type="dxa"/>
          </w:tcPr>
          <w:p w14:paraId="7250F654" w14:textId="77777777" w:rsidR="00C34285" w:rsidRPr="00C34285" w:rsidRDefault="00C34285" w:rsidP="00AE495F">
            <w:pPr>
              <w:rPr>
                <w:lang w:val="it-IT"/>
              </w:rPr>
            </w:pPr>
            <w:r w:rsidRPr="00C34285">
              <w:rPr>
                <w:lang w:val="it-IT"/>
              </w:rPr>
              <w:t xml:space="preserve"> </w:t>
            </w:r>
            <w:proofErr w:type="spellStart"/>
            <w:r w:rsidRPr="00C34285">
              <w:rPr>
                <w:lang w:val="it-IT"/>
              </w:rPr>
              <w:t>Perdió</w:t>
            </w:r>
            <w:proofErr w:type="spellEnd"/>
            <w:r w:rsidRPr="00C34285">
              <w:rPr>
                <w:lang w:val="it-IT"/>
              </w:rPr>
              <w:t xml:space="preserve"> una </w:t>
            </w:r>
            <w:proofErr w:type="spellStart"/>
            <w:r w:rsidRPr="00C34285">
              <w:rPr>
                <w:lang w:val="it-IT"/>
              </w:rPr>
              <w:t>reunión</w:t>
            </w:r>
            <w:proofErr w:type="spellEnd"/>
            <w:r w:rsidRPr="00C34285">
              <w:rPr>
                <w:lang w:val="it-IT"/>
              </w:rPr>
              <w:t xml:space="preserve"> o </w:t>
            </w:r>
            <w:proofErr w:type="spellStart"/>
            <w:r w:rsidRPr="00C34285">
              <w:rPr>
                <w:lang w:val="it-IT"/>
              </w:rPr>
              <w:t>entrevista</w:t>
            </w:r>
            <w:proofErr w:type="spellEnd"/>
            <w:r w:rsidRPr="00C34285">
              <w:rPr>
                <w:lang w:val="it-IT"/>
              </w:rPr>
              <w:t xml:space="preserve"> importante</w:t>
            </w:r>
          </w:p>
        </w:tc>
        <w:tc>
          <w:tcPr>
            <w:tcW w:w="2759" w:type="dxa"/>
          </w:tcPr>
          <w:p w14:paraId="7F758356" w14:textId="77777777" w:rsidR="00C34285" w:rsidRPr="00C34285" w:rsidRDefault="00C34285" w:rsidP="00AE495F">
            <w:pPr>
              <w:rPr>
                <w:lang w:val="it-IT"/>
              </w:rPr>
            </w:pPr>
          </w:p>
        </w:tc>
        <w:tc>
          <w:tcPr>
            <w:tcW w:w="2759" w:type="dxa"/>
          </w:tcPr>
          <w:p w14:paraId="7221ED23" w14:textId="77777777" w:rsidR="00C34285" w:rsidRPr="00C34285" w:rsidRDefault="00C34285" w:rsidP="00AE495F">
            <w:pPr>
              <w:rPr>
                <w:lang w:val="it-IT"/>
              </w:rPr>
            </w:pPr>
          </w:p>
        </w:tc>
      </w:tr>
      <w:tr w:rsidR="00C34285" w:rsidRPr="00C34285" w14:paraId="789A8FEC" w14:textId="1A93488F" w:rsidTr="00C34285">
        <w:tc>
          <w:tcPr>
            <w:tcW w:w="3338" w:type="dxa"/>
          </w:tcPr>
          <w:p w14:paraId="521B33AF" w14:textId="77777777" w:rsidR="00C34285" w:rsidRPr="00C34285" w:rsidRDefault="00C34285" w:rsidP="00AE495F">
            <w:pPr>
              <w:rPr>
                <w:lang w:val="it-IT"/>
              </w:rPr>
            </w:pPr>
            <w:r w:rsidRPr="00C34285">
              <w:rPr>
                <w:lang w:val="it-IT"/>
              </w:rPr>
              <w:t xml:space="preserve"> </w:t>
            </w:r>
            <w:proofErr w:type="spellStart"/>
            <w:r w:rsidRPr="00C34285">
              <w:rPr>
                <w:lang w:val="it-IT"/>
              </w:rPr>
              <w:t>Perdió</w:t>
            </w:r>
            <w:proofErr w:type="spellEnd"/>
            <w:r w:rsidRPr="00C34285">
              <w:rPr>
                <w:lang w:val="it-IT"/>
              </w:rPr>
              <w:t xml:space="preserve"> una cita </w:t>
            </w:r>
            <w:proofErr w:type="spellStart"/>
            <w:r w:rsidRPr="00C34285">
              <w:rPr>
                <w:lang w:val="it-IT"/>
              </w:rPr>
              <w:t>médica</w:t>
            </w:r>
            <w:proofErr w:type="spellEnd"/>
          </w:p>
        </w:tc>
        <w:tc>
          <w:tcPr>
            <w:tcW w:w="2759" w:type="dxa"/>
          </w:tcPr>
          <w:p w14:paraId="5BBF69EB" w14:textId="77777777" w:rsidR="00C34285" w:rsidRPr="00C34285" w:rsidRDefault="00C34285" w:rsidP="00AE495F">
            <w:pPr>
              <w:rPr>
                <w:lang w:val="it-IT"/>
              </w:rPr>
            </w:pPr>
          </w:p>
        </w:tc>
        <w:tc>
          <w:tcPr>
            <w:tcW w:w="2759" w:type="dxa"/>
          </w:tcPr>
          <w:p w14:paraId="1F535EB5" w14:textId="77777777" w:rsidR="00C34285" w:rsidRPr="00C34285" w:rsidRDefault="00C34285" w:rsidP="00AE495F">
            <w:pPr>
              <w:rPr>
                <w:lang w:val="it-IT"/>
              </w:rPr>
            </w:pPr>
          </w:p>
        </w:tc>
      </w:tr>
      <w:tr w:rsidR="00C34285" w:rsidRPr="00C34285" w14:paraId="697CF306" w14:textId="5C65078A" w:rsidTr="00C34285">
        <w:tc>
          <w:tcPr>
            <w:tcW w:w="3338" w:type="dxa"/>
          </w:tcPr>
          <w:p w14:paraId="23CC238F" w14:textId="77777777" w:rsidR="00C34285" w:rsidRPr="00C34285" w:rsidRDefault="00C34285" w:rsidP="00AE495F">
            <w:pPr>
              <w:rPr>
                <w:lang w:val="it-IT"/>
              </w:rPr>
            </w:pPr>
            <w:r w:rsidRPr="00C34285">
              <w:rPr>
                <w:lang w:val="it-IT"/>
              </w:rPr>
              <w:t xml:space="preserve"> </w:t>
            </w:r>
            <w:proofErr w:type="spellStart"/>
            <w:r w:rsidRPr="00C34285">
              <w:rPr>
                <w:lang w:val="it-IT"/>
              </w:rPr>
              <w:t>Canceló</w:t>
            </w:r>
            <w:proofErr w:type="spellEnd"/>
            <w:r w:rsidRPr="00C34285">
              <w:rPr>
                <w:lang w:val="it-IT"/>
              </w:rPr>
              <w:t xml:space="preserve"> una </w:t>
            </w:r>
            <w:proofErr w:type="spellStart"/>
            <w:r w:rsidRPr="00C34285">
              <w:rPr>
                <w:lang w:val="it-IT"/>
              </w:rPr>
              <w:t>reunión</w:t>
            </w:r>
            <w:proofErr w:type="spellEnd"/>
            <w:r w:rsidRPr="00C34285">
              <w:rPr>
                <w:lang w:val="it-IT"/>
              </w:rPr>
              <w:t xml:space="preserve"> con amigos/</w:t>
            </w:r>
            <w:proofErr w:type="spellStart"/>
            <w:r w:rsidRPr="00C34285">
              <w:rPr>
                <w:lang w:val="it-IT"/>
              </w:rPr>
              <w:t>familia</w:t>
            </w:r>
            <w:proofErr w:type="spellEnd"/>
          </w:p>
        </w:tc>
        <w:tc>
          <w:tcPr>
            <w:tcW w:w="2759" w:type="dxa"/>
          </w:tcPr>
          <w:p w14:paraId="50131973" w14:textId="77777777" w:rsidR="00C34285" w:rsidRPr="00C34285" w:rsidRDefault="00C34285" w:rsidP="00AE495F">
            <w:pPr>
              <w:rPr>
                <w:lang w:val="it-IT"/>
              </w:rPr>
            </w:pPr>
          </w:p>
        </w:tc>
        <w:tc>
          <w:tcPr>
            <w:tcW w:w="2759" w:type="dxa"/>
          </w:tcPr>
          <w:p w14:paraId="2ADF2568" w14:textId="77777777" w:rsidR="00C34285" w:rsidRPr="00C34285" w:rsidRDefault="00C34285" w:rsidP="00AE495F">
            <w:pPr>
              <w:rPr>
                <w:lang w:val="it-IT"/>
              </w:rPr>
            </w:pPr>
          </w:p>
        </w:tc>
      </w:tr>
      <w:tr w:rsidR="00C34285" w:rsidRPr="00C34285" w14:paraId="7F5CD5B5" w14:textId="4DAACC50" w:rsidTr="00C34285">
        <w:tc>
          <w:tcPr>
            <w:tcW w:w="3338" w:type="dxa"/>
          </w:tcPr>
          <w:p w14:paraId="5A9ACAA4" w14:textId="77777777" w:rsidR="00C34285" w:rsidRPr="00C34285" w:rsidRDefault="00C34285" w:rsidP="00AE495F">
            <w:pPr>
              <w:rPr>
                <w:lang w:val="it-IT"/>
              </w:rPr>
            </w:pPr>
            <w:r w:rsidRPr="00C34285">
              <w:rPr>
                <w:lang w:val="it-IT"/>
              </w:rPr>
              <w:t xml:space="preserve"> No </w:t>
            </w:r>
            <w:proofErr w:type="spellStart"/>
            <w:r w:rsidRPr="00C34285">
              <w:rPr>
                <w:lang w:val="it-IT"/>
              </w:rPr>
              <w:t>había</w:t>
            </w:r>
            <w:proofErr w:type="spellEnd"/>
            <w:r w:rsidRPr="00C34285">
              <w:rPr>
                <w:lang w:val="it-IT"/>
              </w:rPr>
              <w:t xml:space="preserve"> </w:t>
            </w:r>
            <w:proofErr w:type="spellStart"/>
            <w:r w:rsidRPr="00C34285">
              <w:rPr>
                <w:lang w:val="it-IT"/>
              </w:rPr>
              <w:t>suficiente</w:t>
            </w:r>
            <w:proofErr w:type="spellEnd"/>
            <w:r w:rsidRPr="00C34285">
              <w:rPr>
                <w:lang w:val="it-IT"/>
              </w:rPr>
              <w:t xml:space="preserve"> </w:t>
            </w:r>
            <w:proofErr w:type="spellStart"/>
            <w:r w:rsidRPr="00C34285">
              <w:rPr>
                <w:lang w:val="it-IT"/>
              </w:rPr>
              <w:t>comida</w:t>
            </w:r>
            <w:proofErr w:type="spellEnd"/>
            <w:r w:rsidRPr="00C34285">
              <w:rPr>
                <w:lang w:val="it-IT"/>
              </w:rPr>
              <w:t xml:space="preserve"> en casa</w:t>
            </w:r>
          </w:p>
        </w:tc>
        <w:tc>
          <w:tcPr>
            <w:tcW w:w="2759" w:type="dxa"/>
          </w:tcPr>
          <w:p w14:paraId="0E7B005B" w14:textId="77777777" w:rsidR="00C34285" w:rsidRPr="00C34285" w:rsidRDefault="00C34285" w:rsidP="00AE495F">
            <w:pPr>
              <w:rPr>
                <w:lang w:val="it-IT"/>
              </w:rPr>
            </w:pPr>
          </w:p>
        </w:tc>
        <w:tc>
          <w:tcPr>
            <w:tcW w:w="2759" w:type="dxa"/>
          </w:tcPr>
          <w:p w14:paraId="2C6D087B" w14:textId="77777777" w:rsidR="00C34285" w:rsidRPr="00C34285" w:rsidRDefault="00C34285" w:rsidP="00AE495F">
            <w:pPr>
              <w:rPr>
                <w:lang w:val="it-IT"/>
              </w:rPr>
            </w:pPr>
          </w:p>
        </w:tc>
      </w:tr>
      <w:tr w:rsidR="00C34285" w:rsidRPr="00C34285" w14:paraId="6349F176" w14:textId="6DEB3457" w:rsidTr="00C34285">
        <w:tc>
          <w:tcPr>
            <w:tcW w:w="3338" w:type="dxa"/>
          </w:tcPr>
          <w:p w14:paraId="61C525D9" w14:textId="77777777" w:rsidR="00C34285" w:rsidRPr="00C34285" w:rsidRDefault="00C34285" w:rsidP="00AE495F">
            <w:pPr>
              <w:rPr>
                <w:lang w:val="it-IT"/>
              </w:rPr>
            </w:pPr>
            <w:r w:rsidRPr="00C34285">
              <w:rPr>
                <w:lang w:val="it-IT"/>
              </w:rPr>
              <w:t xml:space="preserve"> No </w:t>
            </w:r>
            <w:proofErr w:type="spellStart"/>
            <w:r w:rsidRPr="00C34285">
              <w:rPr>
                <w:lang w:val="it-IT"/>
              </w:rPr>
              <w:t>pudo</w:t>
            </w:r>
            <w:proofErr w:type="spellEnd"/>
            <w:r w:rsidRPr="00C34285">
              <w:rPr>
                <w:lang w:val="it-IT"/>
              </w:rPr>
              <w:t xml:space="preserve"> acceder a </w:t>
            </w:r>
            <w:proofErr w:type="spellStart"/>
            <w:r w:rsidRPr="00C34285">
              <w:rPr>
                <w:lang w:val="it-IT"/>
              </w:rPr>
              <w:t>agua</w:t>
            </w:r>
            <w:proofErr w:type="spellEnd"/>
            <w:r w:rsidRPr="00C34285">
              <w:rPr>
                <w:lang w:val="it-IT"/>
              </w:rPr>
              <w:t xml:space="preserve"> </w:t>
            </w:r>
            <w:proofErr w:type="spellStart"/>
            <w:r w:rsidRPr="00C34285">
              <w:rPr>
                <w:lang w:val="it-IT"/>
              </w:rPr>
              <w:t>potable</w:t>
            </w:r>
            <w:proofErr w:type="spellEnd"/>
            <w:r w:rsidRPr="00C34285">
              <w:rPr>
                <w:lang w:val="it-IT"/>
              </w:rPr>
              <w:t xml:space="preserve"> </w:t>
            </w:r>
            <w:proofErr w:type="spellStart"/>
            <w:r w:rsidRPr="00C34285">
              <w:rPr>
                <w:lang w:val="it-IT"/>
              </w:rPr>
              <w:t>limpia</w:t>
            </w:r>
            <w:proofErr w:type="spellEnd"/>
          </w:p>
        </w:tc>
        <w:tc>
          <w:tcPr>
            <w:tcW w:w="2759" w:type="dxa"/>
          </w:tcPr>
          <w:p w14:paraId="08F2C3FD" w14:textId="77777777" w:rsidR="00C34285" w:rsidRPr="00C34285" w:rsidRDefault="00C34285" w:rsidP="00AE495F">
            <w:pPr>
              <w:rPr>
                <w:lang w:val="it-IT"/>
              </w:rPr>
            </w:pPr>
          </w:p>
        </w:tc>
        <w:tc>
          <w:tcPr>
            <w:tcW w:w="2759" w:type="dxa"/>
          </w:tcPr>
          <w:p w14:paraId="7343EFC1" w14:textId="77777777" w:rsidR="00C34285" w:rsidRPr="00C34285" w:rsidRDefault="00C34285" w:rsidP="00AE495F">
            <w:pPr>
              <w:rPr>
                <w:lang w:val="it-IT"/>
              </w:rPr>
            </w:pPr>
          </w:p>
        </w:tc>
      </w:tr>
      <w:tr w:rsidR="00C34285" w:rsidRPr="00C34285" w14:paraId="7B11F567" w14:textId="1051AC96" w:rsidTr="00C34285">
        <w:tc>
          <w:tcPr>
            <w:tcW w:w="3338" w:type="dxa"/>
          </w:tcPr>
          <w:p w14:paraId="5C7B239C" w14:textId="77777777" w:rsidR="00C34285" w:rsidRPr="00C34285" w:rsidRDefault="00C34285" w:rsidP="00AE495F">
            <w:pPr>
              <w:rPr>
                <w:lang w:val="it-IT"/>
              </w:rPr>
            </w:pPr>
            <w:r w:rsidRPr="00C34285">
              <w:rPr>
                <w:lang w:val="it-IT"/>
              </w:rPr>
              <w:t xml:space="preserve"> Mi casa o ruta </w:t>
            </w:r>
            <w:proofErr w:type="spellStart"/>
            <w:r w:rsidRPr="00C34285">
              <w:rPr>
                <w:lang w:val="it-IT"/>
              </w:rPr>
              <w:t>fue</w:t>
            </w:r>
            <w:proofErr w:type="spellEnd"/>
            <w:r w:rsidRPr="00C34285">
              <w:rPr>
                <w:lang w:val="it-IT"/>
              </w:rPr>
              <w:t xml:space="preserve"> </w:t>
            </w:r>
            <w:proofErr w:type="spellStart"/>
            <w:r w:rsidRPr="00C34285">
              <w:rPr>
                <w:lang w:val="it-IT"/>
              </w:rPr>
              <w:t>afectada</w:t>
            </w:r>
            <w:proofErr w:type="spellEnd"/>
            <w:r w:rsidRPr="00C34285">
              <w:rPr>
                <w:lang w:val="it-IT"/>
              </w:rPr>
              <w:t xml:space="preserve"> por </w:t>
            </w:r>
            <w:proofErr w:type="spellStart"/>
            <w:r w:rsidRPr="00C34285">
              <w:rPr>
                <w:lang w:val="it-IT"/>
              </w:rPr>
              <w:t>inundaciones</w:t>
            </w:r>
            <w:proofErr w:type="spellEnd"/>
            <w:r w:rsidRPr="00C34285">
              <w:rPr>
                <w:lang w:val="it-IT"/>
              </w:rPr>
              <w:t xml:space="preserve"> o </w:t>
            </w:r>
            <w:proofErr w:type="spellStart"/>
            <w:r w:rsidRPr="00C34285">
              <w:rPr>
                <w:lang w:val="it-IT"/>
              </w:rPr>
              <w:t>escombros</w:t>
            </w:r>
            <w:proofErr w:type="spellEnd"/>
          </w:p>
        </w:tc>
        <w:tc>
          <w:tcPr>
            <w:tcW w:w="2759" w:type="dxa"/>
          </w:tcPr>
          <w:p w14:paraId="3FB7909C" w14:textId="77777777" w:rsidR="00C34285" w:rsidRPr="00C34285" w:rsidRDefault="00C34285" w:rsidP="00AE495F">
            <w:pPr>
              <w:rPr>
                <w:lang w:val="it-IT"/>
              </w:rPr>
            </w:pPr>
          </w:p>
        </w:tc>
        <w:tc>
          <w:tcPr>
            <w:tcW w:w="2759" w:type="dxa"/>
          </w:tcPr>
          <w:p w14:paraId="2856B881" w14:textId="77777777" w:rsidR="00C34285" w:rsidRPr="00C34285" w:rsidRDefault="00C34285" w:rsidP="00AE495F">
            <w:pPr>
              <w:rPr>
                <w:lang w:val="it-IT"/>
              </w:rPr>
            </w:pPr>
          </w:p>
        </w:tc>
      </w:tr>
      <w:tr w:rsidR="00C34285" w:rsidRPr="00C34285" w14:paraId="20B45585" w14:textId="21F107AE" w:rsidTr="00C34285">
        <w:tc>
          <w:tcPr>
            <w:tcW w:w="3338" w:type="dxa"/>
          </w:tcPr>
          <w:p w14:paraId="5C436631" w14:textId="77777777" w:rsidR="00C34285" w:rsidRPr="00C34285" w:rsidRDefault="00C34285" w:rsidP="00AE495F">
            <w:pPr>
              <w:rPr>
                <w:lang w:val="fr-FR"/>
              </w:rPr>
            </w:pPr>
            <w:r w:rsidRPr="00C34285">
              <w:rPr>
                <w:lang w:val="it-IT"/>
              </w:rPr>
              <w:t xml:space="preserve"> </w:t>
            </w:r>
            <w:proofErr w:type="spellStart"/>
            <w:r w:rsidRPr="00C34285">
              <w:rPr>
                <w:lang w:val="fr-FR"/>
              </w:rPr>
              <w:t>Problemas</w:t>
            </w:r>
            <w:proofErr w:type="spellEnd"/>
            <w:r w:rsidRPr="00C34285">
              <w:rPr>
                <w:lang w:val="fr-FR"/>
              </w:rPr>
              <w:t xml:space="preserve"> de </w:t>
            </w:r>
            <w:proofErr w:type="spellStart"/>
            <w:r w:rsidRPr="00C34285">
              <w:rPr>
                <w:lang w:val="fr-FR"/>
              </w:rPr>
              <w:t>salud</w:t>
            </w:r>
            <w:proofErr w:type="spellEnd"/>
            <w:r w:rsidRPr="00C34285">
              <w:rPr>
                <w:lang w:val="fr-FR"/>
              </w:rPr>
              <w:t xml:space="preserve"> (</w:t>
            </w:r>
            <w:proofErr w:type="spellStart"/>
            <w:r w:rsidRPr="00C34285">
              <w:rPr>
                <w:lang w:val="fr-FR"/>
              </w:rPr>
              <w:t>por</w:t>
            </w:r>
            <w:proofErr w:type="spellEnd"/>
            <w:r w:rsidRPr="00C34285">
              <w:rPr>
                <w:lang w:val="fr-FR"/>
              </w:rPr>
              <w:t xml:space="preserve"> </w:t>
            </w:r>
            <w:proofErr w:type="spellStart"/>
            <w:r w:rsidRPr="00C34285">
              <w:rPr>
                <w:lang w:val="fr-FR"/>
              </w:rPr>
              <w:t>ejemplo</w:t>
            </w:r>
            <w:proofErr w:type="spellEnd"/>
            <w:r w:rsidRPr="00C34285">
              <w:rPr>
                <w:lang w:val="fr-FR"/>
              </w:rPr>
              <w:t xml:space="preserve">, </w:t>
            </w:r>
            <w:proofErr w:type="spellStart"/>
            <w:r w:rsidRPr="00C34285">
              <w:rPr>
                <w:lang w:val="fr-FR"/>
              </w:rPr>
              <w:t>golpe</w:t>
            </w:r>
            <w:proofErr w:type="spellEnd"/>
            <w:r w:rsidRPr="00C34285">
              <w:rPr>
                <w:lang w:val="fr-FR"/>
              </w:rPr>
              <w:t xml:space="preserve"> de </w:t>
            </w:r>
            <w:proofErr w:type="spellStart"/>
            <w:r w:rsidRPr="00C34285">
              <w:rPr>
                <w:lang w:val="fr-FR"/>
              </w:rPr>
              <w:t>calor</w:t>
            </w:r>
            <w:proofErr w:type="spellEnd"/>
            <w:r w:rsidRPr="00C34285">
              <w:rPr>
                <w:lang w:val="fr-FR"/>
              </w:rPr>
              <w:t xml:space="preserve">, </w:t>
            </w:r>
            <w:proofErr w:type="spellStart"/>
            <w:r w:rsidRPr="00C34285">
              <w:rPr>
                <w:lang w:val="fr-FR"/>
              </w:rPr>
              <w:t>agotamiento</w:t>
            </w:r>
            <w:proofErr w:type="spellEnd"/>
            <w:r w:rsidRPr="00C34285">
              <w:rPr>
                <w:lang w:val="fr-FR"/>
              </w:rPr>
              <w:t xml:space="preserve">, </w:t>
            </w:r>
            <w:proofErr w:type="spellStart"/>
            <w:r w:rsidRPr="00C34285">
              <w:rPr>
                <w:lang w:val="fr-FR"/>
              </w:rPr>
              <w:t>ataques</w:t>
            </w:r>
            <w:proofErr w:type="spellEnd"/>
            <w:r w:rsidRPr="00C34285">
              <w:rPr>
                <w:lang w:val="fr-FR"/>
              </w:rPr>
              <w:t xml:space="preserve"> de </w:t>
            </w:r>
            <w:proofErr w:type="spellStart"/>
            <w:r w:rsidRPr="00C34285">
              <w:rPr>
                <w:lang w:val="fr-FR"/>
              </w:rPr>
              <w:t>asma</w:t>
            </w:r>
            <w:proofErr w:type="spellEnd"/>
            <w:r w:rsidRPr="00C34285">
              <w:rPr>
                <w:lang w:val="fr-FR"/>
              </w:rPr>
              <w:t xml:space="preserve">, </w:t>
            </w:r>
            <w:proofErr w:type="spellStart"/>
            <w:r w:rsidRPr="00C34285">
              <w:rPr>
                <w:lang w:val="fr-FR"/>
              </w:rPr>
              <w:t>alergias</w:t>
            </w:r>
            <w:proofErr w:type="spellEnd"/>
            <w:r w:rsidRPr="00C34285">
              <w:rPr>
                <w:lang w:val="fr-FR"/>
              </w:rPr>
              <w:t>)</w:t>
            </w:r>
          </w:p>
        </w:tc>
        <w:tc>
          <w:tcPr>
            <w:tcW w:w="2759" w:type="dxa"/>
          </w:tcPr>
          <w:p w14:paraId="51AC53E9" w14:textId="77777777" w:rsidR="00C34285" w:rsidRPr="00C34285" w:rsidRDefault="00C34285" w:rsidP="00AE495F">
            <w:pPr>
              <w:rPr>
                <w:lang w:val="fr-FR"/>
              </w:rPr>
            </w:pPr>
          </w:p>
        </w:tc>
        <w:tc>
          <w:tcPr>
            <w:tcW w:w="2759" w:type="dxa"/>
          </w:tcPr>
          <w:p w14:paraId="36C05762" w14:textId="77777777" w:rsidR="00C34285" w:rsidRPr="00C34285" w:rsidRDefault="00C34285" w:rsidP="00AE495F">
            <w:pPr>
              <w:rPr>
                <w:lang w:val="fr-FR"/>
              </w:rPr>
            </w:pPr>
          </w:p>
        </w:tc>
      </w:tr>
      <w:tr w:rsidR="00C34285" w:rsidRPr="00C34285" w14:paraId="32A21503" w14:textId="0BE514C9" w:rsidTr="00C34285">
        <w:tc>
          <w:tcPr>
            <w:tcW w:w="3338" w:type="dxa"/>
          </w:tcPr>
          <w:p w14:paraId="0E0360B7" w14:textId="77777777" w:rsidR="00C34285" w:rsidRPr="00C34285" w:rsidRDefault="00C34285" w:rsidP="00AE495F">
            <w:pPr>
              <w:rPr>
                <w:lang w:val="fr-FR"/>
              </w:rPr>
            </w:pPr>
            <w:r w:rsidRPr="00C34285">
              <w:rPr>
                <w:lang w:val="fr-FR"/>
              </w:rPr>
              <w:t xml:space="preserve"> </w:t>
            </w:r>
            <w:proofErr w:type="spellStart"/>
            <w:r w:rsidRPr="00C34285">
              <w:rPr>
                <w:lang w:val="fr-FR"/>
              </w:rPr>
              <w:t>Necesidad</w:t>
            </w:r>
            <w:proofErr w:type="spellEnd"/>
            <w:r w:rsidRPr="00C34285">
              <w:rPr>
                <w:lang w:val="fr-FR"/>
              </w:rPr>
              <w:t xml:space="preserve"> de </w:t>
            </w:r>
            <w:proofErr w:type="spellStart"/>
            <w:r w:rsidRPr="00C34285">
              <w:rPr>
                <w:lang w:val="fr-FR"/>
              </w:rPr>
              <w:t>más</w:t>
            </w:r>
            <w:proofErr w:type="spellEnd"/>
            <w:r w:rsidRPr="00C34285">
              <w:rPr>
                <w:lang w:val="fr-FR"/>
              </w:rPr>
              <w:t xml:space="preserve"> </w:t>
            </w:r>
            <w:proofErr w:type="spellStart"/>
            <w:r w:rsidRPr="00C34285">
              <w:rPr>
                <w:lang w:val="fr-FR"/>
              </w:rPr>
              <w:t>asistencia</w:t>
            </w:r>
            <w:proofErr w:type="spellEnd"/>
            <w:r w:rsidRPr="00C34285">
              <w:rPr>
                <w:lang w:val="fr-FR"/>
              </w:rPr>
              <w:t xml:space="preserve"> </w:t>
            </w:r>
            <w:proofErr w:type="spellStart"/>
            <w:r w:rsidRPr="00C34285">
              <w:rPr>
                <w:lang w:val="fr-FR"/>
              </w:rPr>
              <w:t>familiar</w:t>
            </w:r>
            <w:proofErr w:type="spellEnd"/>
            <w:r w:rsidRPr="00C34285">
              <w:rPr>
                <w:lang w:val="fr-FR"/>
              </w:rPr>
              <w:t xml:space="preserve"> (</w:t>
            </w:r>
            <w:proofErr w:type="spellStart"/>
            <w:r w:rsidRPr="00C34285">
              <w:rPr>
                <w:lang w:val="fr-FR"/>
              </w:rPr>
              <w:t>por</w:t>
            </w:r>
            <w:proofErr w:type="spellEnd"/>
            <w:r w:rsidRPr="00C34285">
              <w:rPr>
                <w:lang w:val="fr-FR"/>
              </w:rPr>
              <w:t xml:space="preserve"> </w:t>
            </w:r>
            <w:proofErr w:type="spellStart"/>
            <w:r w:rsidRPr="00C34285">
              <w:rPr>
                <w:lang w:val="fr-FR"/>
              </w:rPr>
              <w:t>ejemplo</w:t>
            </w:r>
            <w:proofErr w:type="spellEnd"/>
            <w:r w:rsidRPr="00C34285">
              <w:rPr>
                <w:lang w:val="fr-FR"/>
              </w:rPr>
              <w:t xml:space="preserve">, </w:t>
            </w:r>
            <w:proofErr w:type="spellStart"/>
            <w:r w:rsidRPr="00C34285">
              <w:rPr>
                <w:lang w:val="fr-FR"/>
              </w:rPr>
              <w:t>ayudar</w:t>
            </w:r>
            <w:proofErr w:type="spellEnd"/>
            <w:r w:rsidRPr="00C34285">
              <w:rPr>
                <w:lang w:val="fr-FR"/>
              </w:rPr>
              <w:t xml:space="preserve"> a </w:t>
            </w:r>
            <w:proofErr w:type="spellStart"/>
            <w:r w:rsidRPr="00C34285">
              <w:rPr>
                <w:lang w:val="fr-FR"/>
              </w:rPr>
              <w:t>familiares</w:t>
            </w:r>
            <w:proofErr w:type="spellEnd"/>
            <w:r w:rsidRPr="00C34285">
              <w:rPr>
                <w:lang w:val="fr-FR"/>
              </w:rPr>
              <w:t xml:space="preserve"> </w:t>
            </w:r>
            <w:proofErr w:type="spellStart"/>
            <w:r w:rsidRPr="00C34285">
              <w:rPr>
                <w:lang w:val="fr-FR"/>
              </w:rPr>
              <w:t>mayores</w:t>
            </w:r>
            <w:proofErr w:type="spellEnd"/>
            <w:r w:rsidRPr="00C34285">
              <w:rPr>
                <w:lang w:val="fr-FR"/>
              </w:rPr>
              <w:t xml:space="preserve">, </w:t>
            </w:r>
            <w:proofErr w:type="spellStart"/>
            <w:r w:rsidRPr="00C34285">
              <w:rPr>
                <w:lang w:val="fr-FR"/>
              </w:rPr>
              <w:t>cuidar</w:t>
            </w:r>
            <w:proofErr w:type="spellEnd"/>
            <w:r w:rsidRPr="00C34285">
              <w:rPr>
                <w:lang w:val="fr-FR"/>
              </w:rPr>
              <w:t xml:space="preserve"> a </w:t>
            </w:r>
            <w:proofErr w:type="spellStart"/>
            <w:r w:rsidRPr="00C34285">
              <w:rPr>
                <w:lang w:val="fr-FR"/>
              </w:rPr>
              <w:lastRenderedPageBreak/>
              <w:t>niños</w:t>
            </w:r>
            <w:proofErr w:type="spellEnd"/>
            <w:r w:rsidRPr="00C34285">
              <w:rPr>
                <w:lang w:val="fr-FR"/>
              </w:rPr>
              <w:t xml:space="preserve"> que no </w:t>
            </w:r>
            <w:proofErr w:type="spellStart"/>
            <w:r w:rsidRPr="00C34285">
              <w:rPr>
                <w:lang w:val="fr-FR"/>
              </w:rPr>
              <w:t>asistieron</w:t>
            </w:r>
            <w:proofErr w:type="spellEnd"/>
            <w:r w:rsidRPr="00C34285">
              <w:rPr>
                <w:lang w:val="fr-FR"/>
              </w:rPr>
              <w:t xml:space="preserve"> a la </w:t>
            </w:r>
            <w:proofErr w:type="spellStart"/>
            <w:r w:rsidRPr="00C34285">
              <w:rPr>
                <w:lang w:val="fr-FR"/>
              </w:rPr>
              <w:t>escuela</w:t>
            </w:r>
            <w:proofErr w:type="spellEnd"/>
            <w:r w:rsidRPr="00C34285">
              <w:rPr>
                <w:lang w:val="fr-FR"/>
              </w:rPr>
              <w:t xml:space="preserve">, </w:t>
            </w:r>
            <w:proofErr w:type="spellStart"/>
            <w:r w:rsidRPr="00C34285">
              <w:rPr>
                <w:lang w:val="fr-FR"/>
              </w:rPr>
              <w:t>ayudar</w:t>
            </w:r>
            <w:proofErr w:type="spellEnd"/>
            <w:r w:rsidRPr="00C34285">
              <w:rPr>
                <w:lang w:val="fr-FR"/>
              </w:rPr>
              <w:t xml:space="preserve"> a </w:t>
            </w:r>
            <w:proofErr w:type="spellStart"/>
            <w:r w:rsidRPr="00C34285">
              <w:rPr>
                <w:lang w:val="fr-FR"/>
              </w:rPr>
              <w:t>miembros</w:t>
            </w:r>
            <w:proofErr w:type="spellEnd"/>
            <w:r w:rsidRPr="00C34285">
              <w:rPr>
                <w:lang w:val="fr-FR"/>
              </w:rPr>
              <w:t xml:space="preserve"> de la </w:t>
            </w:r>
            <w:proofErr w:type="spellStart"/>
            <w:r w:rsidRPr="00C34285">
              <w:rPr>
                <w:lang w:val="fr-FR"/>
              </w:rPr>
              <w:t>familia</w:t>
            </w:r>
            <w:proofErr w:type="spellEnd"/>
            <w:r w:rsidRPr="00C34285">
              <w:rPr>
                <w:lang w:val="fr-FR"/>
              </w:rPr>
              <w:t xml:space="preserve"> con </w:t>
            </w:r>
            <w:proofErr w:type="spellStart"/>
            <w:r w:rsidRPr="00C34285">
              <w:rPr>
                <w:lang w:val="fr-FR"/>
              </w:rPr>
              <w:t>problemas</w:t>
            </w:r>
            <w:proofErr w:type="spellEnd"/>
            <w:r w:rsidRPr="00C34285">
              <w:rPr>
                <w:lang w:val="fr-FR"/>
              </w:rPr>
              <w:t xml:space="preserve"> de </w:t>
            </w:r>
            <w:proofErr w:type="spellStart"/>
            <w:r w:rsidRPr="00C34285">
              <w:rPr>
                <w:lang w:val="fr-FR"/>
              </w:rPr>
              <w:t>salud</w:t>
            </w:r>
            <w:proofErr w:type="spellEnd"/>
            <w:r w:rsidRPr="00C34285">
              <w:rPr>
                <w:lang w:val="fr-FR"/>
              </w:rPr>
              <w:t>)</w:t>
            </w:r>
          </w:p>
        </w:tc>
        <w:tc>
          <w:tcPr>
            <w:tcW w:w="2759" w:type="dxa"/>
          </w:tcPr>
          <w:p w14:paraId="5BB8167D" w14:textId="77777777" w:rsidR="00C34285" w:rsidRPr="00C34285" w:rsidRDefault="00C34285" w:rsidP="00AE495F">
            <w:pPr>
              <w:rPr>
                <w:lang w:val="fr-FR"/>
              </w:rPr>
            </w:pPr>
          </w:p>
        </w:tc>
        <w:tc>
          <w:tcPr>
            <w:tcW w:w="2759" w:type="dxa"/>
          </w:tcPr>
          <w:p w14:paraId="6E5B0FC0" w14:textId="77777777" w:rsidR="00C34285" w:rsidRPr="00C34285" w:rsidRDefault="00C34285" w:rsidP="00AE495F">
            <w:pPr>
              <w:rPr>
                <w:lang w:val="fr-FR"/>
              </w:rPr>
            </w:pPr>
          </w:p>
        </w:tc>
      </w:tr>
    </w:tbl>
    <w:p w14:paraId="30626418" w14:textId="2C3D23E2" w:rsidR="005358DA" w:rsidRPr="00C34285" w:rsidRDefault="00000000">
      <w:pPr>
        <w:rPr>
          <w:lang w:val="it-IT"/>
        </w:rPr>
      </w:pPr>
      <w:r w:rsidRPr="00C34285">
        <w:rPr>
          <w:lang w:val="fr-FR"/>
        </w:rPr>
        <w:br/>
      </w:r>
      <w:r w:rsidRPr="00C34285">
        <w:rPr>
          <w:lang w:val="fr-FR"/>
        </w:rPr>
        <w:br/>
      </w:r>
      <w:r w:rsidRPr="00C34285">
        <w:rPr>
          <w:lang w:val="it-IT"/>
        </w:rPr>
        <w:t>Pantalla 12</w:t>
      </w:r>
      <w:r w:rsidRPr="00C34285">
        <w:rPr>
          <w:lang w:val="it-IT"/>
        </w:rPr>
        <w:br/>
        <w:t>¿</w:t>
      </w:r>
      <w:proofErr w:type="spellStart"/>
      <w:r w:rsidRPr="00C34285">
        <w:rPr>
          <w:lang w:val="it-IT"/>
        </w:rPr>
        <w:t>Qué</w:t>
      </w:r>
      <w:proofErr w:type="spellEnd"/>
      <w:r w:rsidRPr="00C34285">
        <w:rPr>
          <w:lang w:val="it-IT"/>
        </w:rPr>
        <w:t xml:space="preserve"> tan </w:t>
      </w:r>
      <w:proofErr w:type="spellStart"/>
      <w:r w:rsidRPr="00C34285">
        <w:rPr>
          <w:lang w:val="it-IT"/>
        </w:rPr>
        <w:t>preocupado</w:t>
      </w:r>
      <w:proofErr w:type="spellEnd"/>
      <w:r w:rsidRPr="00C34285">
        <w:rPr>
          <w:lang w:val="it-IT"/>
        </w:rPr>
        <w:t xml:space="preserve"> </w:t>
      </w:r>
      <w:proofErr w:type="spellStart"/>
      <w:r w:rsidRPr="00C34285">
        <w:rPr>
          <w:lang w:val="it-IT"/>
        </w:rPr>
        <w:t>estás</w:t>
      </w:r>
      <w:proofErr w:type="spellEnd"/>
      <w:r w:rsidRPr="00C34285">
        <w:rPr>
          <w:lang w:val="it-IT"/>
        </w:rPr>
        <w:t xml:space="preserve"> por </w:t>
      </w:r>
      <w:proofErr w:type="spellStart"/>
      <w:r w:rsidRPr="00C34285">
        <w:rPr>
          <w:lang w:val="it-IT"/>
        </w:rPr>
        <w:t>las</w:t>
      </w:r>
      <w:proofErr w:type="spellEnd"/>
      <w:r w:rsidRPr="00C34285">
        <w:rPr>
          <w:lang w:val="it-IT"/>
        </w:rPr>
        <w:t xml:space="preserve"> </w:t>
      </w:r>
      <w:proofErr w:type="spellStart"/>
      <w:r w:rsidRPr="00C34285">
        <w:rPr>
          <w:lang w:val="it-IT"/>
        </w:rPr>
        <w:t>olas</w:t>
      </w:r>
      <w:proofErr w:type="spellEnd"/>
      <w:r w:rsidRPr="00C34285">
        <w:rPr>
          <w:lang w:val="it-IT"/>
        </w:rPr>
        <w:t xml:space="preserve"> de calor?</w:t>
      </w:r>
      <w:r w:rsidRPr="00C34285">
        <w:rPr>
          <w:lang w:val="it-IT"/>
        </w:rPr>
        <w:br/>
        <w:t xml:space="preserve">1  </w:t>
      </w:r>
      <w:r w:rsidR="00C34285">
        <w:rPr>
          <w:lang w:val="it-IT"/>
        </w:rPr>
        <w:t xml:space="preserve">                </w:t>
      </w:r>
      <w:r w:rsidRPr="00C34285">
        <w:rPr>
          <w:lang w:val="it-IT"/>
        </w:rPr>
        <w:t xml:space="preserve">2  </w:t>
      </w:r>
      <w:r w:rsidR="00C34285">
        <w:rPr>
          <w:lang w:val="it-IT"/>
        </w:rPr>
        <w:t xml:space="preserve">                  </w:t>
      </w:r>
      <w:r w:rsidRPr="00C34285">
        <w:rPr>
          <w:lang w:val="it-IT"/>
        </w:rPr>
        <w:t xml:space="preserve">3  </w:t>
      </w:r>
      <w:r w:rsidR="00C34285">
        <w:rPr>
          <w:lang w:val="it-IT"/>
        </w:rPr>
        <w:t xml:space="preserve">               </w:t>
      </w:r>
      <w:r w:rsidRPr="00C34285">
        <w:rPr>
          <w:lang w:val="it-IT"/>
        </w:rPr>
        <w:t xml:space="preserve">4  </w:t>
      </w:r>
      <w:r w:rsidR="00C34285">
        <w:rPr>
          <w:lang w:val="it-IT"/>
        </w:rPr>
        <w:t xml:space="preserve">             </w:t>
      </w:r>
      <w:r w:rsidRPr="00C34285">
        <w:rPr>
          <w:lang w:val="it-IT"/>
        </w:rPr>
        <w:t xml:space="preserve">5  </w:t>
      </w:r>
      <w:r w:rsidR="00C34285">
        <w:rPr>
          <w:lang w:val="it-IT"/>
        </w:rPr>
        <w:t xml:space="preserve">                  </w:t>
      </w:r>
      <w:r w:rsidRPr="00C34285">
        <w:rPr>
          <w:lang w:val="it-IT"/>
        </w:rPr>
        <w:t xml:space="preserve">6  </w:t>
      </w:r>
      <w:r w:rsidR="00C34285">
        <w:rPr>
          <w:lang w:val="it-IT"/>
        </w:rPr>
        <w:t xml:space="preserve">                  </w:t>
      </w:r>
      <w:r w:rsidRPr="00C34285">
        <w:rPr>
          <w:lang w:val="it-IT"/>
        </w:rPr>
        <w:t xml:space="preserve">7 </w:t>
      </w:r>
      <w:r w:rsidR="00C34285">
        <w:rPr>
          <w:lang w:val="it-IT"/>
        </w:rPr>
        <w:t xml:space="preserve">              </w:t>
      </w:r>
      <w:r w:rsidRPr="00C34285">
        <w:rPr>
          <w:lang w:val="it-IT"/>
        </w:rPr>
        <w:t xml:space="preserve"> 8 </w:t>
      </w:r>
      <w:r w:rsidR="00C34285">
        <w:rPr>
          <w:lang w:val="it-IT"/>
        </w:rPr>
        <w:t xml:space="preserve">              </w:t>
      </w:r>
      <w:r w:rsidRPr="00C34285">
        <w:rPr>
          <w:lang w:val="it-IT"/>
        </w:rPr>
        <w:t xml:space="preserve"> 9 </w:t>
      </w:r>
      <w:r w:rsidR="00C34285">
        <w:rPr>
          <w:lang w:val="it-IT"/>
        </w:rPr>
        <w:t xml:space="preserve">      </w:t>
      </w:r>
      <w:r w:rsidRPr="00C34285">
        <w:rPr>
          <w:lang w:val="it-IT"/>
        </w:rPr>
        <w:t xml:space="preserve"> 10</w:t>
      </w:r>
      <w:r w:rsidRPr="00C34285">
        <w:rPr>
          <w:lang w:val="it-IT"/>
        </w:rPr>
        <w:br/>
      </w:r>
      <w:r>
        <w:t>😀</w:t>
      </w:r>
      <w:r w:rsidRPr="00C34285">
        <w:rPr>
          <w:lang w:val="it-IT"/>
        </w:rPr>
        <w:t xml:space="preserve">                 </w:t>
      </w:r>
      <w:r w:rsidR="00C34285">
        <w:rPr>
          <w:lang w:val="it-IT"/>
        </w:rPr>
        <w:t xml:space="preserve">                                                       </w:t>
      </w:r>
      <w:r>
        <w:t>😐</w:t>
      </w:r>
      <w:r w:rsidRPr="00C34285">
        <w:rPr>
          <w:lang w:val="it-IT"/>
        </w:rPr>
        <w:t xml:space="preserve">            </w:t>
      </w:r>
      <w:r w:rsidR="00C34285">
        <w:rPr>
          <w:lang w:val="it-IT"/>
        </w:rPr>
        <w:t xml:space="preserve">                                                                  </w:t>
      </w:r>
      <w:r w:rsidRPr="00C34285">
        <w:rPr>
          <w:lang w:val="it-IT"/>
        </w:rPr>
        <w:t xml:space="preserve">         </w:t>
      </w:r>
      <w:r>
        <w:t>😭</w:t>
      </w:r>
      <w:r w:rsidRPr="00C34285">
        <w:rPr>
          <w:lang w:val="it-IT"/>
        </w:rPr>
        <w:br/>
        <w:t xml:space="preserve">Nada </w:t>
      </w:r>
      <w:proofErr w:type="spellStart"/>
      <w:r w:rsidRPr="00C34285">
        <w:rPr>
          <w:lang w:val="it-IT"/>
        </w:rPr>
        <w:t>preocupado</w:t>
      </w:r>
      <w:proofErr w:type="spellEnd"/>
      <w:r w:rsidRPr="00C34285">
        <w:rPr>
          <w:lang w:val="it-IT"/>
        </w:rPr>
        <w:t xml:space="preserve">               </w:t>
      </w:r>
      <w:proofErr w:type="spellStart"/>
      <w:r w:rsidRPr="00C34285">
        <w:rPr>
          <w:lang w:val="it-IT"/>
        </w:rPr>
        <w:t>Moderadamente</w:t>
      </w:r>
      <w:proofErr w:type="spellEnd"/>
      <w:r w:rsidRPr="00C34285">
        <w:rPr>
          <w:lang w:val="it-IT"/>
        </w:rPr>
        <w:t xml:space="preserve"> </w:t>
      </w:r>
      <w:proofErr w:type="spellStart"/>
      <w:r w:rsidRPr="00C34285">
        <w:rPr>
          <w:lang w:val="it-IT"/>
        </w:rPr>
        <w:t>preocupado</w:t>
      </w:r>
      <w:proofErr w:type="spellEnd"/>
      <w:r w:rsidRPr="00C34285">
        <w:rPr>
          <w:lang w:val="it-IT"/>
        </w:rPr>
        <w:t xml:space="preserve">               </w:t>
      </w:r>
      <w:proofErr w:type="spellStart"/>
      <w:r w:rsidRPr="00C34285">
        <w:rPr>
          <w:lang w:val="it-IT"/>
        </w:rPr>
        <w:t>Extremadamente</w:t>
      </w:r>
      <w:proofErr w:type="spellEnd"/>
      <w:r w:rsidRPr="00C34285">
        <w:rPr>
          <w:lang w:val="it-IT"/>
        </w:rPr>
        <w:t xml:space="preserve"> </w:t>
      </w:r>
      <w:proofErr w:type="spellStart"/>
      <w:r w:rsidRPr="00C34285">
        <w:rPr>
          <w:lang w:val="it-IT"/>
        </w:rPr>
        <w:t>preocupado</w:t>
      </w:r>
      <w:proofErr w:type="spellEnd"/>
      <w:r w:rsidRPr="00C34285">
        <w:rPr>
          <w:lang w:val="it-IT"/>
        </w:rPr>
        <w:br/>
      </w:r>
      <w:r w:rsidRPr="00C34285">
        <w:rPr>
          <w:lang w:val="it-IT"/>
        </w:rPr>
        <w:br/>
        <w:t>Pantalla 13</w:t>
      </w:r>
      <w:r w:rsidRPr="00C34285">
        <w:rPr>
          <w:lang w:val="it-IT"/>
        </w:rPr>
        <w:br/>
        <w:t>¿</w:t>
      </w:r>
      <w:proofErr w:type="spellStart"/>
      <w:r w:rsidRPr="00C34285">
        <w:rPr>
          <w:lang w:val="it-IT"/>
        </w:rPr>
        <w:t>Qué</w:t>
      </w:r>
      <w:proofErr w:type="spellEnd"/>
      <w:r w:rsidRPr="00C34285">
        <w:rPr>
          <w:lang w:val="it-IT"/>
        </w:rPr>
        <w:t xml:space="preserve"> tan </w:t>
      </w:r>
      <w:proofErr w:type="spellStart"/>
      <w:r w:rsidRPr="00C34285">
        <w:rPr>
          <w:lang w:val="it-IT"/>
        </w:rPr>
        <w:t>satisfecho</w:t>
      </w:r>
      <w:proofErr w:type="spellEnd"/>
      <w:r w:rsidRPr="00C34285">
        <w:rPr>
          <w:lang w:val="it-IT"/>
        </w:rPr>
        <w:t xml:space="preserve"> </w:t>
      </w:r>
      <w:proofErr w:type="spellStart"/>
      <w:r w:rsidRPr="00C34285">
        <w:rPr>
          <w:lang w:val="it-IT"/>
        </w:rPr>
        <w:t>estás</w:t>
      </w:r>
      <w:proofErr w:type="spellEnd"/>
      <w:r w:rsidRPr="00C34285">
        <w:rPr>
          <w:lang w:val="it-IT"/>
        </w:rPr>
        <w:t xml:space="preserve"> con la </w:t>
      </w:r>
      <w:proofErr w:type="spellStart"/>
      <w:r w:rsidRPr="00C34285">
        <w:rPr>
          <w:lang w:val="it-IT"/>
        </w:rPr>
        <w:t>preparación</w:t>
      </w:r>
      <w:proofErr w:type="spellEnd"/>
      <w:r w:rsidRPr="00C34285">
        <w:rPr>
          <w:lang w:val="it-IT"/>
        </w:rPr>
        <w:t xml:space="preserve"> y </w:t>
      </w:r>
      <w:proofErr w:type="spellStart"/>
      <w:r w:rsidRPr="00C34285">
        <w:rPr>
          <w:lang w:val="it-IT"/>
        </w:rPr>
        <w:t>respuesta</w:t>
      </w:r>
      <w:proofErr w:type="spellEnd"/>
      <w:r w:rsidRPr="00C34285">
        <w:rPr>
          <w:lang w:val="it-IT"/>
        </w:rPr>
        <w:t xml:space="preserve"> de tu </w:t>
      </w:r>
      <w:proofErr w:type="spellStart"/>
      <w:r w:rsidRPr="00C34285">
        <w:rPr>
          <w:lang w:val="it-IT"/>
        </w:rPr>
        <w:t>comunidad</w:t>
      </w:r>
      <w:proofErr w:type="spellEnd"/>
      <w:r w:rsidRPr="00C34285">
        <w:rPr>
          <w:lang w:val="it-IT"/>
        </w:rPr>
        <w:t xml:space="preserve"> ante </w:t>
      </w:r>
      <w:proofErr w:type="spellStart"/>
      <w:r w:rsidRPr="00C34285">
        <w:rPr>
          <w:lang w:val="it-IT"/>
        </w:rPr>
        <w:t>las</w:t>
      </w:r>
      <w:proofErr w:type="spellEnd"/>
      <w:r w:rsidRPr="00C34285">
        <w:rPr>
          <w:lang w:val="it-IT"/>
        </w:rPr>
        <w:t xml:space="preserve"> </w:t>
      </w:r>
      <w:proofErr w:type="spellStart"/>
      <w:r w:rsidRPr="00C34285">
        <w:rPr>
          <w:lang w:val="it-IT"/>
        </w:rPr>
        <w:t>olas</w:t>
      </w:r>
      <w:proofErr w:type="spellEnd"/>
      <w:r w:rsidRPr="00C34285">
        <w:rPr>
          <w:lang w:val="it-IT"/>
        </w:rPr>
        <w:t xml:space="preserve"> de calor?</w:t>
      </w:r>
      <w:r w:rsidRPr="00C34285">
        <w:rPr>
          <w:lang w:val="it-IT"/>
        </w:rPr>
        <w:br/>
      </w:r>
      <w:r>
        <w:t>😀</w:t>
      </w:r>
      <w:r w:rsidRPr="00C34285">
        <w:rPr>
          <w:lang w:val="it-IT"/>
        </w:rPr>
        <w:t xml:space="preserve"> </w:t>
      </w:r>
      <w:proofErr w:type="spellStart"/>
      <w:r w:rsidRPr="00C34285">
        <w:rPr>
          <w:lang w:val="it-IT"/>
        </w:rPr>
        <w:t>Muy</w:t>
      </w:r>
      <w:proofErr w:type="spellEnd"/>
      <w:r w:rsidRPr="00C34285">
        <w:rPr>
          <w:lang w:val="it-IT"/>
        </w:rPr>
        <w:t xml:space="preserve"> </w:t>
      </w:r>
      <w:proofErr w:type="spellStart"/>
      <w:r w:rsidRPr="00C34285">
        <w:rPr>
          <w:lang w:val="it-IT"/>
        </w:rPr>
        <w:t>satisfecho</w:t>
      </w:r>
      <w:proofErr w:type="spellEnd"/>
      <w:r w:rsidRPr="00C34285">
        <w:rPr>
          <w:lang w:val="it-IT"/>
        </w:rPr>
        <w:br/>
      </w:r>
      <w:r>
        <w:t>🙂</w:t>
      </w:r>
      <w:r w:rsidRPr="00C34285">
        <w:rPr>
          <w:lang w:val="it-IT"/>
        </w:rPr>
        <w:t xml:space="preserve"> </w:t>
      </w:r>
      <w:proofErr w:type="spellStart"/>
      <w:r w:rsidRPr="00C34285">
        <w:rPr>
          <w:lang w:val="it-IT"/>
        </w:rPr>
        <w:t>Algo</w:t>
      </w:r>
      <w:proofErr w:type="spellEnd"/>
      <w:r w:rsidRPr="00C34285">
        <w:rPr>
          <w:lang w:val="it-IT"/>
        </w:rPr>
        <w:t xml:space="preserve"> </w:t>
      </w:r>
      <w:proofErr w:type="spellStart"/>
      <w:r w:rsidRPr="00C34285">
        <w:rPr>
          <w:lang w:val="it-IT"/>
        </w:rPr>
        <w:t>satisfecho</w:t>
      </w:r>
      <w:proofErr w:type="spellEnd"/>
      <w:r w:rsidRPr="00C34285">
        <w:rPr>
          <w:lang w:val="it-IT"/>
        </w:rPr>
        <w:br/>
      </w:r>
      <w:r>
        <w:t>😐</w:t>
      </w:r>
      <w:r w:rsidRPr="00C34285">
        <w:rPr>
          <w:lang w:val="it-IT"/>
        </w:rPr>
        <w:t xml:space="preserve"> </w:t>
      </w:r>
      <w:proofErr w:type="spellStart"/>
      <w:r w:rsidRPr="00C34285">
        <w:rPr>
          <w:lang w:val="it-IT"/>
        </w:rPr>
        <w:t>Neutral</w:t>
      </w:r>
      <w:proofErr w:type="spellEnd"/>
      <w:r w:rsidRPr="00C34285">
        <w:rPr>
          <w:lang w:val="it-IT"/>
        </w:rPr>
        <w:br/>
      </w:r>
      <w:r>
        <w:t>🙁</w:t>
      </w:r>
      <w:r w:rsidRPr="00C34285">
        <w:rPr>
          <w:lang w:val="it-IT"/>
        </w:rPr>
        <w:t xml:space="preserve"> </w:t>
      </w:r>
      <w:proofErr w:type="spellStart"/>
      <w:r w:rsidRPr="00C34285">
        <w:rPr>
          <w:lang w:val="it-IT"/>
        </w:rPr>
        <w:t>Algo</w:t>
      </w:r>
      <w:proofErr w:type="spellEnd"/>
      <w:r w:rsidRPr="00C34285">
        <w:rPr>
          <w:lang w:val="it-IT"/>
        </w:rPr>
        <w:t xml:space="preserve"> </w:t>
      </w:r>
      <w:proofErr w:type="spellStart"/>
      <w:r w:rsidRPr="00C34285">
        <w:rPr>
          <w:lang w:val="it-IT"/>
        </w:rPr>
        <w:t>insatisfecho</w:t>
      </w:r>
      <w:proofErr w:type="spellEnd"/>
      <w:r w:rsidRPr="00C34285">
        <w:rPr>
          <w:lang w:val="it-IT"/>
        </w:rPr>
        <w:br/>
      </w:r>
      <w:r>
        <w:t>😭</w:t>
      </w:r>
      <w:r w:rsidRPr="00C34285">
        <w:rPr>
          <w:lang w:val="it-IT"/>
        </w:rPr>
        <w:t xml:space="preserve"> </w:t>
      </w:r>
      <w:proofErr w:type="spellStart"/>
      <w:r w:rsidRPr="00C34285">
        <w:rPr>
          <w:lang w:val="it-IT"/>
        </w:rPr>
        <w:t>Muy</w:t>
      </w:r>
      <w:proofErr w:type="spellEnd"/>
      <w:r w:rsidRPr="00C34285">
        <w:rPr>
          <w:lang w:val="it-IT"/>
        </w:rPr>
        <w:t xml:space="preserve"> </w:t>
      </w:r>
      <w:proofErr w:type="spellStart"/>
      <w:r w:rsidRPr="00C34285">
        <w:rPr>
          <w:lang w:val="it-IT"/>
        </w:rPr>
        <w:t>insatisfecho</w:t>
      </w:r>
      <w:proofErr w:type="spellEnd"/>
      <w:r w:rsidRPr="00C34285">
        <w:rPr>
          <w:lang w:val="it-IT"/>
        </w:rPr>
        <w:br/>
      </w:r>
      <w:r w:rsidRPr="00C34285">
        <w:rPr>
          <w:lang w:val="it-IT"/>
        </w:rPr>
        <w:br/>
        <w:t>Pantalla 14</w:t>
      </w:r>
      <w:r w:rsidRPr="00C34285">
        <w:rPr>
          <w:lang w:val="it-IT"/>
        </w:rPr>
        <w:br/>
        <w:t xml:space="preserve">Si </w:t>
      </w:r>
      <w:proofErr w:type="spellStart"/>
      <w:r w:rsidRPr="00C34285">
        <w:rPr>
          <w:lang w:val="it-IT"/>
        </w:rPr>
        <w:t>pudieras</w:t>
      </w:r>
      <w:proofErr w:type="spellEnd"/>
      <w:r w:rsidRPr="00C34285">
        <w:rPr>
          <w:lang w:val="it-IT"/>
        </w:rPr>
        <w:t xml:space="preserve"> </w:t>
      </w:r>
      <w:proofErr w:type="spellStart"/>
      <w:r w:rsidRPr="00C34285">
        <w:rPr>
          <w:lang w:val="it-IT"/>
        </w:rPr>
        <w:t>hacer</w:t>
      </w:r>
      <w:proofErr w:type="spellEnd"/>
      <w:r w:rsidRPr="00C34285">
        <w:rPr>
          <w:lang w:val="it-IT"/>
        </w:rPr>
        <w:t xml:space="preserve"> *una* cosa para </w:t>
      </w:r>
      <w:proofErr w:type="spellStart"/>
      <w:r w:rsidRPr="00C34285">
        <w:rPr>
          <w:lang w:val="it-IT"/>
        </w:rPr>
        <w:t>que</w:t>
      </w:r>
      <w:proofErr w:type="spellEnd"/>
      <w:r w:rsidRPr="00C34285">
        <w:rPr>
          <w:lang w:val="it-IT"/>
        </w:rPr>
        <w:t xml:space="preserve"> tu </w:t>
      </w:r>
      <w:proofErr w:type="spellStart"/>
      <w:r w:rsidRPr="00C34285">
        <w:rPr>
          <w:lang w:val="it-IT"/>
        </w:rPr>
        <w:t>ciudad</w:t>
      </w:r>
      <w:proofErr w:type="spellEnd"/>
      <w:r w:rsidRPr="00C34285">
        <w:rPr>
          <w:lang w:val="it-IT"/>
        </w:rPr>
        <w:t xml:space="preserve"> </w:t>
      </w:r>
      <w:proofErr w:type="spellStart"/>
      <w:r w:rsidRPr="00C34285">
        <w:rPr>
          <w:lang w:val="it-IT"/>
        </w:rPr>
        <w:t>sea</w:t>
      </w:r>
      <w:proofErr w:type="spellEnd"/>
      <w:r w:rsidRPr="00C34285">
        <w:rPr>
          <w:lang w:val="it-IT"/>
        </w:rPr>
        <w:t xml:space="preserve"> </w:t>
      </w:r>
      <w:proofErr w:type="spellStart"/>
      <w:r w:rsidRPr="00C34285">
        <w:rPr>
          <w:lang w:val="it-IT"/>
        </w:rPr>
        <w:t>más</w:t>
      </w:r>
      <w:proofErr w:type="spellEnd"/>
      <w:r w:rsidRPr="00C34285">
        <w:rPr>
          <w:lang w:val="it-IT"/>
        </w:rPr>
        <w:t xml:space="preserve"> </w:t>
      </w:r>
      <w:proofErr w:type="spellStart"/>
      <w:r w:rsidRPr="00C34285">
        <w:rPr>
          <w:lang w:val="it-IT"/>
        </w:rPr>
        <w:t>saludable</w:t>
      </w:r>
      <w:proofErr w:type="spellEnd"/>
      <w:r w:rsidRPr="00C34285">
        <w:rPr>
          <w:lang w:val="it-IT"/>
        </w:rPr>
        <w:t xml:space="preserve"> y </w:t>
      </w:r>
      <w:proofErr w:type="spellStart"/>
      <w:r w:rsidRPr="00C34285">
        <w:rPr>
          <w:lang w:val="it-IT"/>
        </w:rPr>
        <w:t>sostenible</w:t>
      </w:r>
      <w:proofErr w:type="spellEnd"/>
      <w:r w:rsidRPr="00C34285">
        <w:rPr>
          <w:lang w:val="it-IT"/>
        </w:rPr>
        <w:t>, ¿</w:t>
      </w:r>
      <w:proofErr w:type="spellStart"/>
      <w:r w:rsidRPr="00C34285">
        <w:rPr>
          <w:lang w:val="it-IT"/>
        </w:rPr>
        <w:t>cuál</w:t>
      </w:r>
      <w:proofErr w:type="spellEnd"/>
      <w:r w:rsidRPr="00C34285">
        <w:rPr>
          <w:lang w:val="it-IT"/>
        </w:rPr>
        <w:t xml:space="preserve"> </w:t>
      </w:r>
      <w:proofErr w:type="spellStart"/>
      <w:r w:rsidRPr="00C34285">
        <w:rPr>
          <w:lang w:val="it-IT"/>
        </w:rPr>
        <w:t>sería</w:t>
      </w:r>
      <w:proofErr w:type="spellEnd"/>
      <w:r w:rsidRPr="00C34285">
        <w:rPr>
          <w:lang w:val="it-IT"/>
        </w:rPr>
        <w:t>? (</w:t>
      </w:r>
      <w:proofErr w:type="spellStart"/>
      <w:r w:rsidRPr="00C34285">
        <w:rPr>
          <w:lang w:val="it-IT"/>
        </w:rPr>
        <w:t>opcional</w:t>
      </w:r>
      <w:proofErr w:type="spellEnd"/>
      <w:r w:rsidRPr="00C34285">
        <w:rPr>
          <w:lang w:val="it-IT"/>
        </w:rPr>
        <w:t>)</w:t>
      </w:r>
      <w:r w:rsidRPr="00C34285">
        <w:rPr>
          <w:lang w:val="it-IT"/>
        </w:rPr>
        <w:br/>
      </w:r>
      <w:r w:rsidRPr="00C34285">
        <w:rPr>
          <w:lang w:val="it-IT"/>
        </w:rPr>
        <w:br/>
        <w:t>Pantalla 15</w:t>
      </w:r>
      <w:r w:rsidRPr="00C34285">
        <w:rPr>
          <w:lang w:val="it-IT"/>
        </w:rPr>
        <w:br/>
        <w:t>¿</w:t>
      </w:r>
      <w:proofErr w:type="spellStart"/>
      <w:r w:rsidRPr="00C34285">
        <w:rPr>
          <w:lang w:val="it-IT"/>
        </w:rPr>
        <w:t>Cuál</w:t>
      </w:r>
      <w:proofErr w:type="spellEnd"/>
      <w:r w:rsidRPr="00C34285">
        <w:rPr>
          <w:lang w:val="it-IT"/>
        </w:rPr>
        <w:t xml:space="preserve"> es tu </w:t>
      </w:r>
      <w:proofErr w:type="spellStart"/>
      <w:r w:rsidRPr="00C34285">
        <w:rPr>
          <w:lang w:val="it-IT"/>
        </w:rPr>
        <w:t>género</w:t>
      </w:r>
      <w:proofErr w:type="spellEnd"/>
      <w:r w:rsidRPr="00C34285">
        <w:rPr>
          <w:lang w:val="it-IT"/>
        </w:rPr>
        <w:t xml:space="preserve"> (o </w:t>
      </w:r>
      <w:proofErr w:type="spellStart"/>
      <w:r w:rsidRPr="00C34285">
        <w:rPr>
          <w:lang w:val="it-IT"/>
        </w:rPr>
        <w:t>el</w:t>
      </w:r>
      <w:proofErr w:type="spellEnd"/>
      <w:r w:rsidRPr="00C34285">
        <w:rPr>
          <w:lang w:val="it-IT"/>
        </w:rPr>
        <w:t xml:space="preserve"> de tu </w:t>
      </w:r>
      <w:proofErr w:type="spellStart"/>
      <w:r w:rsidRPr="00C34285">
        <w:rPr>
          <w:lang w:val="it-IT"/>
        </w:rPr>
        <w:t>hijo</w:t>
      </w:r>
      <w:proofErr w:type="spellEnd"/>
      <w:r w:rsidRPr="00C34285">
        <w:rPr>
          <w:lang w:val="it-IT"/>
        </w:rPr>
        <w:t xml:space="preserve"> </w:t>
      </w:r>
      <w:proofErr w:type="spellStart"/>
      <w:r w:rsidRPr="00C34285">
        <w:rPr>
          <w:lang w:val="it-IT"/>
        </w:rPr>
        <w:t>menor</w:t>
      </w:r>
      <w:proofErr w:type="spellEnd"/>
      <w:r w:rsidRPr="00C34285">
        <w:rPr>
          <w:lang w:val="it-IT"/>
        </w:rPr>
        <w:t xml:space="preserve">, si </w:t>
      </w:r>
      <w:proofErr w:type="spellStart"/>
      <w:r w:rsidRPr="00C34285">
        <w:rPr>
          <w:lang w:val="it-IT"/>
        </w:rPr>
        <w:t>eres</w:t>
      </w:r>
      <w:proofErr w:type="spellEnd"/>
      <w:r w:rsidRPr="00C34285">
        <w:rPr>
          <w:lang w:val="it-IT"/>
        </w:rPr>
        <w:t xml:space="preserve"> padre o madre)?</w:t>
      </w:r>
      <w:r w:rsidRPr="00C34285">
        <w:rPr>
          <w:lang w:val="it-IT"/>
        </w:rPr>
        <w:br/>
        <w:t xml:space="preserve">- </w:t>
      </w:r>
      <w:proofErr w:type="spellStart"/>
      <w:r w:rsidRPr="00C34285">
        <w:rPr>
          <w:lang w:val="it-IT"/>
        </w:rPr>
        <w:t>Femenino</w:t>
      </w:r>
      <w:proofErr w:type="spellEnd"/>
      <w:r w:rsidRPr="00C34285">
        <w:rPr>
          <w:lang w:val="it-IT"/>
        </w:rPr>
        <w:br/>
        <w:t xml:space="preserve">- </w:t>
      </w:r>
      <w:proofErr w:type="spellStart"/>
      <w:r w:rsidRPr="00C34285">
        <w:rPr>
          <w:lang w:val="it-IT"/>
        </w:rPr>
        <w:t>Masculino</w:t>
      </w:r>
      <w:proofErr w:type="spellEnd"/>
      <w:r w:rsidRPr="00C34285">
        <w:rPr>
          <w:lang w:val="it-IT"/>
        </w:rPr>
        <w:br/>
        <w:t xml:space="preserve">- </w:t>
      </w:r>
      <w:proofErr w:type="spellStart"/>
      <w:r w:rsidRPr="00C34285">
        <w:rPr>
          <w:lang w:val="it-IT"/>
        </w:rPr>
        <w:t>Otro</w:t>
      </w:r>
      <w:proofErr w:type="spellEnd"/>
      <w:r w:rsidRPr="00C34285">
        <w:rPr>
          <w:lang w:val="it-IT"/>
        </w:rPr>
        <w:t xml:space="preserve"> / </w:t>
      </w:r>
      <w:proofErr w:type="spellStart"/>
      <w:r w:rsidRPr="00C34285">
        <w:rPr>
          <w:lang w:val="it-IT"/>
        </w:rPr>
        <w:t>Prefiero</w:t>
      </w:r>
      <w:proofErr w:type="spellEnd"/>
      <w:r w:rsidRPr="00C34285">
        <w:rPr>
          <w:lang w:val="it-IT"/>
        </w:rPr>
        <w:t xml:space="preserve"> no </w:t>
      </w:r>
      <w:proofErr w:type="spellStart"/>
      <w:r w:rsidRPr="00C34285">
        <w:rPr>
          <w:lang w:val="it-IT"/>
        </w:rPr>
        <w:t>decir</w:t>
      </w:r>
      <w:proofErr w:type="spellEnd"/>
      <w:r w:rsidRPr="00C34285">
        <w:rPr>
          <w:lang w:val="it-IT"/>
        </w:rPr>
        <w:br/>
      </w:r>
      <w:r w:rsidRPr="00C34285">
        <w:rPr>
          <w:lang w:val="it-IT"/>
        </w:rPr>
        <w:br/>
        <w:t>Pantalla 16</w:t>
      </w:r>
      <w:r w:rsidRPr="00C34285">
        <w:rPr>
          <w:lang w:val="it-IT"/>
        </w:rPr>
        <w:br/>
        <w:t>¿</w:t>
      </w:r>
      <w:proofErr w:type="spellStart"/>
      <w:r w:rsidRPr="00C34285">
        <w:rPr>
          <w:lang w:val="it-IT"/>
        </w:rPr>
        <w:t>Cuál</w:t>
      </w:r>
      <w:proofErr w:type="spellEnd"/>
      <w:r w:rsidRPr="00C34285">
        <w:rPr>
          <w:lang w:val="it-IT"/>
        </w:rPr>
        <w:t xml:space="preserve"> es </w:t>
      </w:r>
      <w:proofErr w:type="spellStart"/>
      <w:r w:rsidRPr="00C34285">
        <w:rPr>
          <w:lang w:val="it-IT"/>
        </w:rPr>
        <w:t>el</w:t>
      </w:r>
      <w:proofErr w:type="spellEnd"/>
      <w:r w:rsidRPr="00C34285">
        <w:rPr>
          <w:lang w:val="it-IT"/>
        </w:rPr>
        <w:t xml:space="preserve"> </w:t>
      </w:r>
      <w:proofErr w:type="spellStart"/>
      <w:r w:rsidRPr="00C34285">
        <w:rPr>
          <w:lang w:val="it-IT"/>
        </w:rPr>
        <w:t>ingreso</w:t>
      </w:r>
      <w:proofErr w:type="spellEnd"/>
      <w:r w:rsidRPr="00C34285">
        <w:rPr>
          <w:lang w:val="it-IT"/>
        </w:rPr>
        <w:t xml:space="preserve"> </w:t>
      </w:r>
      <w:proofErr w:type="spellStart"/>
      <w:r w:rsidRPr="00C34285">
        <w:rPr>
          <w:lang w:val="it-IT"/>
        </w:rPr>
        <w:t>mensual</w:t>
      </w:r>
      <w:proofErr w:type="spellEnd"/>
      <w:r w:rsidRPr="00C34285">
        <w:rPr>
          <w:lang w:val="it-IT"/>
        </w:rPr>
        <w:t xml:space="preserve"> </w:t>
      </w:r>
      <w:proofErr w:type="spellStart"/>
      <w:r w:rsidRPr="00C34285">
        <w:rPr>
          <w:lang w:val="it-IT"/>
        </w:rPr>
        <w:t>total</w:t>
      </w:r>
      <w:proofErr w:type="spellEnd"/>
      <w:r w:rsidRPr="00C34285">
        <w:rPr>
          <w:lang w:val="it-IT"/>
        </w:rPr>
        <w:t xml:space="preserve"> </w:t>
      </w:r>
      <w:proofErr w:type="spellStart"/>
      <w:r w:rsidRPr="00C34285">
        <w:rPr>
          <w:lang w:val="it-IT"/>
        </w:rPr>
        <w:t>aproximado</w:t>
      </w:r>
      <w:proofErr w:type="spellEnd"/>
      <w:r w:rsidRPr="00C34285">
        <w:rPr>
          <w:lang w:val="it-IT"/>
        </w:rPr>
        <w:t xml:space="preserve"> de tu </w:t>
      </w:r>
      <w:proofErr w:type="spellStart"/>
      <w:r w:rsidRPr="00C34285">
        <w:rPr>
          <w:lang w:val="it-IT"/>
        </w:rPr>
        <w:t>hogar</w:t>
      </w:r>
      <w:proofErr w:type="spellEnd"/>
      <w:r w:rsidRPr="00C34285">
        <w:rPr>
          <w:lang w:val="it-IT"/>
        </w:rPr>
        <w:t xml:space="preserve"> en </w:t>
      </w:r>
      <w:proofErr w:type="spellStart"/>
      <w:r w:rsidRPr="00C34285">
        <w:rPr>
          <w:lang w:val="it-IT"/>
        </w:rPr>
        <w:t>dólares</w:t>
      </w:r>
      <w:proofErr w:type="spellEnd"/>
      <w:r w:rsidRPr="00C34285">
        <w:rPr>
          <w:lang w:val="it-IT"/>
        </w:rPr>
        <w:t xml:space="preserve"> </w:t>
      </w:r>
      <w:proofErr w:type="spellStart"/>
      <w:r w:rsidRPr="00C34285">
        <w:rPr>
          <w:lang w:val="it-IT"/>
        </w:rPr>
        <w:t>estadounidenses</w:t>
      </w:r>
      <w:proofErr w:type="spellEnd"/>
      <w:r w:rsidRPr="00C34285">
        <w:rPr>
          <w:lang w:val="it-IT"/>
        </w:rPr>
        <w:t>?</w:t>
      </w:r>
      <w:r w:rsidRPr="00C34285">
        <w:rPr>
          <w:lang w:val="it-IT"/>
        </w:rPr>
        <w:br/>
        <w:t>- &lt;$100</w:t>
      </w:r>
      <w:r w:rsidRPr="00C34285">
        <w:rPr>
          <w:lang w:val="it-IT"/>
        </w:rPr>
        <w:br/>
        <w:t>- $100 a $499</w:t>
      </w:r>
      <w:r w:rsidRPr="00C34285">
        <w:rPr>
          <w:lang w:val="it-IT"/>
        </w:rPr>
        <w:br/>
        <w:t>- $500 a $1499</w:t>
      </w:r>
      <w:r w:rsidRPr="00C34285">
        <w:rPr>
          <w:lang w:val="it-IT"/>
        </w:rPr>
        <w:br/>
        <w:t>- $1500 a $4000</w:t>
      </w:r>
      <w:r w:rsidRPr="00C34285">
        <w:rPr>
          <w:lang w:val="it-IT"/>
        </w:rPr>
        <w:br/>
        <w:t>- &gt;$4000</w:t>
      </w:r>
      <w:r w:rsidRPr="00C34285">
        <w:rPr>
          <w:lang w:val="it-IT"/>
        </w:rPr>
        <w:br/>
      </w:r>
      <w:r w:rsidRPr="00C34285">
        <w:rPr>
          <w:lang w:val="it-IT"/>
        </w:rPr>
        <w:br/>
        <w:t>Pantalla 17</w:t>
      </w:r>
      <w:r w:rsidRPr="00C34285">
        <w:rPr>
          <w:lang w:val="it-IT"/>
        </w:rPr>
        <w:br/>
      </w:r>
      <w:proofErr w:type="spellStart"/>
      <w:r w:rsidRPr="00C34285">
        <w:rPr>
          <w:lang w:val="it-IT"/>
        </w:rPr>
        <w:t>Hace</w:t>
      </w:r>
      <w:proofErr w:type="spellEnd"/>
      <w:r w:rsidRPr="00C34285">
        <w:rPr>
          <w:lang w:val="it-IT"/>
        </w:rPr>
        <w:t xml:space="preserve"> </w:t>
      </w:r>
      <w:proofErr w:type="spellStart"/>
      <w:r w:rsidRPr="00C34285">
        <w:rPr>
          <w:lang w:val="it-IT"/>
        </w:rPr>
        <w:t>unos</w:t>
      </w:r>
      <w:proofErr w:type="spellEnd"/>
      <w:r w:rsidRPr="00C34285">
        <w:rPr>
          <w:lang w:val="it-IT"/>
        </w:rPr>
        <w:t xml:space="preserve"> </w:t>
      </w:r>
      <w:proofErr w:type="spellStart"/>
      <w:r w:rsidRPr="00C34285">
        <w:rPr>
          <w:lang w:val="it-IT"/>
        </w:rPr>
        <w:t>días</w:t>
      </w:r>
      <w:proofErr w:type="spellEnd"/>
      <w:r w:rsidRPr="00C34285">
        <w:rPr>
          <w:lang w:val="it-IT"/>
        </w:rPr>
        <w:t xml:space="preserve"> </w:t>
      </w:r>
      <w:proofErr w:type="spellStart"/>
      <w:r w:rsidRPr="00C34285">
        <w:rPr>
          <w:lang w:val="it-IT"/>
        </w:rPr>
        <w:t>realizamos</w:t>
      </w:r>
      <w:proofErr w:type="spellEnd"/>
      <w:r w:rsidRPr="00C34285">
        <w:rPr>
          <w:lang w:val="it-IT"/>
        </w:rPr>
        <w:t xml:space="preserve"> una </w:t>
      </w:r>
      <w:proofErr w:type="spellStart"/>
      <w:r w:rsidRPr="00C34285">
        <w:rPr>
          <w:lang w:val="it-IT"/>
        </w:rPr>
        <w:t>encuesta</w:t>
      </w:r>
      <w:proofErr w:type="spellEnd"/>
      <w:r w:rsidRPr="00C34285">
        <w:rPr>
          <w:lang w:val="it-IT"/>
        </w:rPr>
        <w:t xml:space="preserve"> </w:t>
      </w:r>
      <w:proofErr w:type="spellStart"/>
      <w:r w:rsidRPr="00C34285">
        <w:rPr>
          <w:lang w:val="it-IT"/>
        </w:rPr>
        <w:t>similar</w:t>
      </w:r>
      <w:proofErr w:type="spellEnd"/>
      <w:r w:rsidRPr="00C34285">
        <w:rPr>
          <w:lang w:val="it-IT"/>
        </w:rPr>
        <w:t xml:space="preserve">. ¿Participaste en este </w:t>
      </w:r>
      <w:proofErr w:type="spellStart"/>
      <w:r w:rsidRPr="00C34285">
        <w:rPr>
          <w:lang w:val="it-IT"/>
        </w:rPr>
        <w:t>estudio</w:t>
      </w:r>
      <w:proofErr w:type="spellEnd"/>
      <w:r w:rsidRPr="00C34285">
        <w:rPr>
          <w:lang w:val="it-IT"/>
        </w:rPr>
        <w:t xml:space="preserve"> anteriormente?</w:t>
      </w:r>
      <w:r w:rsidRPr="00C34285">
        <w:rPr>
          <w:lang w:val="it-IT"/>
        </w:rPr>
        <w:br/>
        <w:t>SÍ</w:t>
      </w:r>
      <w:r w:rsidRPr="00C34285">
        <w:rPr>
          <w:lang w:val="it-IT"/>
        </w:rPr>
        <w:br/>
        <w:t>NO</w:t>
      </w:r>
      <w:r w:rsidRPr="00C34285">
        <w:rPr>
          <w:lang w:val="it-IT"/>
        </w:rPr>
        <w:br/>
      </w:r>
      <w:r w:rsidRPr="00C34285">
        <w:rPr>
          <w:lang w:val="it-IT"/>
        </w:rPr>
        <w:lastRenderedPageBreak/>
        <w:t>¡</w:t>
      </w:r>
      <w:proofErr w:type="spellStart"/>
      <w:r w:rsidRPr="00C34285">
        <w:rPr>
          <w:lang w:val="it-IT"/>
        </w:rPr>
        <w:t>Gracias</w:t>
      </w:r>
      <w:proofErr w:type="spellEnd"/>
      <w:r w:rsidRPr="00C34285">
        <w:rPr>
          <w:lang w:val="it-IT"/>
        </w:rPr>
        <w:t xml:space="preserve"> por tu </w:t>
      </w:r>
      <w:proofErr w:type="spellStart"/>
      <w:r w:rsidRPr="00C34285">
        <w:rPr>
          <w:lang w:val="it-IT"/>
        </w:rPr>
        <w:t>tiempo</w:t>
      </w:r>
      <w:proofErr w:type="spellEnd"/>
      <w:r w:rsidRPr="00C34285">
        <w:rPr>
          <w:lang w:val="it-IT"/>
        </w:rPr>
        <w:t xml:space="preserve">! Si </w:t>
      </w:r>
      <w:proofErr w:type="spellStart"/>
      <w:r w:rsidRPr="00C34285">
        <w:rPr>
          <w:lang w:val="it-IT"/>
        </w:rPr>
        <w:t>tienes</w:t>
      </w:r>
      <w:proofErr w:type="spellEnd"/>
      <w:r w:rsidRPr="00C34285">
        <w:rPr>
          <w:lang w:val="it-IT"/>
        </w:rPr>
        <w:t xml:space="preserve"> </w:t>
      </w:r>
      <w:proofErr w:type="spellStart"/>
      <w:r w:rsidRPr="00C34285">
        <w:rPr>
          <w:lang w:val="it-IT"/>
        </w:rPr>
        <w:t>alguna</w:t>
      </w:r>
      <w:proofErr w:type="spellEnd"/>
      <w:r w:rsidRPr="00C34285">
        <w:rPr>
          <w:lang w:val="it-IT"/>
        </w:rPr>
        <w:t xml:space="preserve"> </w:t>
      </w:r>
      <w:proofErr w:type="spellStart"/>
      <w:r w:rsidRPr="00C34285">
        <w:rPr>
          <w:lang w:val="it-IT"/>
        </w:rPr>
        <w:t>pregunta</w:t>
      </w:r>
      <w:proofErr w:type="spellEnd"/>
      <w:r w:rsidRPr="00C34285">
        <w:rPr>
          <w:lang w:val="it-IT"/>
        </w:rPr>
        <w:t xml:space="preserve">, </w:t>
      </w:r>
      <w:proofErr w:type="spellStart"/>
      <w:r w:rsidRPr="00C34285">
        <w:rPr>
          <w:lang w:val="it-IT"/>
        </w:rPr>
        <w:t>envía</w:t>
      </w:r>
      <w:proofErr w:type="spellEnd"/>
      <w:r w:rsidRPr="00C34285">
        <w:rPr>
          <w:lang w:val="it-IT"/>
        </w:rPr>
        <w:t xml:space="preserve"> un correo </w:t>
      </w:r>
      <w:proofErr w:type="spellStart"/>
      <w:r w:rsidRPr="00C34285">
        <w:rPr>
          <w:lang w:val="it-IT"/>
        </w:rPr>
        <w:t>electrónico</w:t>
      </w:r>
      <w:proofErr w:type="spellEnd"/>
      <w:r w:rsidRPr="00C34285">
        <w:rPr>
          <w:lang w:val="it-IT"/>
        </w:rPr>
        <w:t xml:space="preserve"> a ccc@lshtm.ac.uk.</w:t>
      </w:r>
      <w:r w:rsidRPr="00C34285">
        <w:rPr>
          <w:lang w:val="it-IT"/>
        </w:rPr>
        <w:br/>
      </w:r>
    </w:p>
    <w:sectPr w:rsidR="005358DA" w:rsidRPr="00C3428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6933684">
    <w:abstractNumId w:val="8"/>
  </w:num>
  <w:num w:numId="2" w16cid:durableId="241567021">
    <w:abstractNumId w:val="6"/>
  </w:num>
  <w:num w:numId="3" w16cid:durableId="889608843">
    <w:abstractNumId w:val="5"/>
  </w:num>
  <w:num w:numId="4" w16cid:durableId="955454039">
    <w:abstractNumId w:val="4"/>
  </w:num>
  <w:num w:numId="5" w16cid:durableId="17313348">
    <w:abstractNumId w:val="7"/>
  </w:num>
  <w:num w:numId="6" w16cid:durableId="991058995">
    <w:abstractNumId w:val="3"/>
  </w:num>
  <w:num w:numId="7" w16cid:durableId="138234125">
    <w:abstractNumId w:val="2"/>
  </w:num>
  <w:num w:numId="8" w16cid:durableId="450634502">
    <w:abstractNumId w:val="1"/>
  </w:num>
  <w:num w:numId="9" w16cid:durableId="261837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358DA"/>
    <w:rsid w:val="00AA1D8D"/>
    <w:rsid w:val="00B47730"/>
    <w:rsid w:val="00C34285"/>
    <w:rsid w:val="00CB0664"/>
    <w:rsid w:val="00F52C5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A6C506"/>
  <w14:defaultImageDpi w14:val="300"/>
  <w15:docId w15:val="{030620F7-2790-4E09-A559-E8CC8F197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>generated by python-docx</dc:description>
  <cp:lastModifiedBy>Constance  Bwire</cp:lastModifiedBy>
  <cp:revision>2</cp:revision>
  <dcterms:created xsi:type="dcterms:W3CDTF">2025-03-22T00:34:00Z</dcterms:created>
  <dcterms:modified xsi:type="dcterms:W3CDTF">2025-03-22T00:34:00Z</dcterms:modified>
  <cp:category/>
</cp:coreProperties>
</file>