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26EC" w14:textId="77777777" w:rsidR="002F4027" w:rsidRDefault="00000000">
      <w:pPr>
        <w:pStyle w:val="Heading1"/>
      </w:pPr>
      <w:r>
        <w:t>نص الموافقة وأداة الاستطلاع</w:t>
      </w:r>
    </w:p>
    <w:p w14:paraId="36948E44" w14:textId="77777777" w:rsidR="0036013D" w:rsidRDefault="00000000">
      <w:r>
        <w:br/>
      </w:r>
      <w:proofErr w:type="spellStart"/>
      <w:r>
        <w:t>إعلان</w:t>
      </w:r>
      <w:proofErr w:type="spellEnd"/>
      <w:r>
        <w:t xml:space="preserve"> </w:t>
      </w:r>
      <w:proofErr w:type="spellStart"/>
      <w:r>
        <w:t>التجنيد</w:t>
      </w:r>
      <w:proofErr w:type="spellEnd"/>
      <w:r>
        <w:t xml:space="preserve"> (</w:t>
      </w:r>
      <w:proofErr w:type="spellStart"/>
      <w:r>
        <w:t>مسودة</w:t>
      </w:r>
      <w:proofErr w:type="spellEnd"/>
      <w:r>
        <w:t>):</w:t>
      </w:r>
      <w:r>
        <w:br/>
        <w:t>(</w:t>
      </w:r>
      <w:proofErr w:type="spellStart"/>
      <w:r>
        <w:t>سيتم</w:t>
      </w:r>
      <w:proofErr w:type="spellEnd"/>
      <w:r>
        <w:t xml:space="preserve"> </w:t>
      </w:r>
      <w:proofErr w:type="spellStart"/>
      <w:r>
        <w:t>مشاركته</w:t>
      </w:r>
      <w:proofErr w:type="spellEnd"/>
      <w:r>
        <w:t xml:space="preserve"> </w:t>
      </w:r>
      <w:proofErr w:type="spellStart"/>
      <w:r>
        <w:t>كمحتوى</w:t>
      </w:r>
      <w:proofErr w:type="spellEnd"/>
      <w:r>
        <w:t xml:space="preserve"> "</w:t>
      </w:r>
      <w:proofErr w:type="spellStart"/>
      <w:r>
        <w:t>مروج</w:t>
      </w:r>
      <w:proofErr w:type="spellEnd"/>
      <w:r>
        <w:t xml:space="preserve">" </w:t>
      </w:r>
      <w:proofErr w:type="spellStart"/>
      <w:r>
        <w:t>عبر</w:t>
      </w:r>
      <w:proofErr w:type="spellEnd"/>
      <w:r>
        <w:t xml:space="preserve"> </w:t>
      </w:r>
      <w:proofErr w:type="spellStart"/>
      <w:r>
        <w:t>حسابات</w:t>
      </w:r>
      <w:proofErr w:type="spellEnd"/>
      <w:r>
        <w:t xml:space="preserve"> </w:t>
      </w:r>
      <w:proofErr w:type="spellStart"/>
      <w:r>
        <w:t>فيسبوك</w:t>
      </w:r>
      <w:proofErr w:type="spellEnd"/>
      <w:r>
        <w:t xml:space="preserve"> </w:t>
      </w:r>
      <w:proofErr w:type="spellStart"/>
      <w:r>
        <w:t>وإنستغرام</w:t>
      </w:r>
      <w:proofErr w:type="spellEnd"/>
      <w:r>
        <w:t xml:space="preserve"> </w:t>
      </w:r>
      <w:proofErr w:type="spellStart"/>
      <w:r>
        <w:t>وحساب</w:t>
      </w:r>
      <w:proofErr w:type="spellEnd"/>
      <w:r>
        <w:t xml:space="preserve"> </w:t>
      </w:r>
      <w:proofErr w:type="spellStart"/>
      <w:r>
        <w:t>جوجل</w:t>
      </w:r>
      <w:proofErr w:type="spellEnd"/>
      <w:r>
        <w:t xml:space="preserve"> </w:t>
      </w:r>
      <w:proofErr w:type="spellStart"/>
      <w:r>
        <w:t>لمشروع</w:t>
      </w:r>
      <w:proofErr w:type="spellEnd"/>
      <w:r>
        <w:t xml:space="preserve"> "</w:t>
      </w:r>
      <w:proofErr w:type="spellStart"/>
      <w:r>
        <w:t>الأطفال</w:t>
      </w:r>
      <w:proofErr w:type="spellEnd"/>
      <w:r>
        <w:t xml:space="preserve">، </w:t>
      </w:r>
      <w:proofErr w:type="spellStart"/>
      <w:r>
        <w:t>المدن</w:t>
      </w:r>
      <w:proofErr w:type="spellEnd"/>
      <w:r>
        <w:t xml:space="preserve">، </w:t>
      </w:r>
      <w:proofErr w:type="spellStart"/>
      <w:r>
        <w:t>والمناخ</w:t>
      </w:r>
      <w:proofErr w:type="spellEnd"/>
      <w:r>
        <w:t>")</w:t>
      </w:r>
      <w:r>
        <w:br/>
      </w:r>
      <w:r>
        <w:br/>
      </w:r>
      <w:proofErr w:type="spellStart"/>
      <w:r>
        <w:t>شاشة</w:t>
      </w:r>
      <w:proofErr w:type="spellEnd"/>
      <w:r>
        <w:t xml:space="preserve"> </w:t>
      </w:r>
      <w:proofErr w:type="spellStart"/>
      <w:r>
        <w:t>الترحيب</w:t>
      </w:r>
      <w:proofErr w:type="spellEnd"/>
    </w:p>
    <w:p w14:paraId="7665C0D8" w14:textId="4017EA55" w:rsidR="0036013D" w:rsidRDefault="0036013D">
      <w:r>
        <w:rPr>
          <w:noProof/>
        </w:rPr>
        <w:drawing>
          <wp:inline distT="0" distB="0" distL="0" distR="0" wp14:anchorId="57DD4183" wp14:editId="5E271D39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مرحبًا</w:t>
      </w:r>
      <w:proofErr w:type="spellEnd"/>
      <w:r>
        <w:t xml:space="preserve">، </w:t>
      </w:r>
      <w:proofErr w:type="spellStart"/>
      <w:r>
        <w:t>نحن</w:t>
      </w:r>
      <w:proofErr w:type="spellEnd"/>
      <w:r>
        <w:t xml:space="preserve"> </w:t>
      </w:r>
      <w:proofErr w:type="spellStart"/>
      <w:r>
        <w:t>باحثون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LSHTM ونرغب في فهم شعورك وما تفعله اليوم.</w:t>
      </w:r>
      <w:r>
        <w:br/>
        <w:t>هذا الاستبيان القصير (لمدة دقيقتين) موجه للشباب دون سن 29 عامًا ولأولياء الأمور الذين لديهم أطفال دون سن 18 عامًا في مدينتك أثناء أو بعد موجات الحر.</w:t>
      </w:r>
      <w:r>
        <w:br/>
      </w:r>
      <w:r>
        <w:br/>
        <w:t>جميع البيانات مجهولة. سنقوم بتحليل النتائج المجهولة ومشاركتها مع العامة، باحثين آخرين، وصناع السياسات.</w:t>
      </w:r>
      <w:r>
        <w:br/>
        <w:t>يمكنك التوقف في أي وقت ويمكنك العثور على مزيد من المعلومات على:</w:t>
      </w:r>
      <w:r>
        <w:br/>
        <w:t>lshtm.ac.uk/ccc/info</w:t>
      </w:r>
      <w:r>
        <w:br/>
      </w:r>
      <w:r>
        <w:br/>
        <w:t>هل ترغب في المشاركة في هذا الاستطلاع؟</w:t>
      </w:r>
      <w:r>
        <w:br/>
        <w:t>- نعم</w:t>
      </w:r>
      <w:r>
        <w:br/>
        <w:t>- لا</w:t>
      </w:r>
      <w:r>
        <w:br/>
      </w:r>
      <w:r>
        <w:br/>
        <w:t>الشاشة 2</w:t>
      </w:r>
      <w:r>
        <w:br/>
        <w:t>كم عمرك؟ (بالسنوات) *</w:t>
      </w:r>
      <w:r>
        <w:br/>
      </w:r>
      <w:r>
        <w:br/>
        <w:t>الشاشة 3</w:t>
      </w:r>
      <w:r>
        <w:br/>
        <w:t>هل أنت والد/والدة لطفل عمره أقل من 18 عامًا؟ *</w:t>
      </w:r>
      <w:r>
        <w:br/>
        <w:t>- نعم</w:t>
      </w:r>
      <w:r>
        <w:br/>
        <w:t>- لا</w:t>
      </w:r>
      <w:r>
        <w:br/>
      </w:r>
      <w:r>
        <w:br/>
        <w:t>الشاشة 4</w:t>
      </w:r>
      <w:r>
        <w:br/>
        <w:t>إذا كنت والدًا، يُرجى مراعاة طفلك الأصغر عند الإجابة على هذه الأسئلة.</w:t>
      </w:r>
      <w:r>
        <w:br/>
        <w:t>إذا لم تكن والدًا، فقط أجب بنفسك.</w:t>
      </w:r>
      <w:r>
        <w:br/>
      </w:r>
      <w:r>
        <w:lastRenderedPageBreak/>
        <w:br/>
        <w:t>الشاشة 5</w:t>
      </w:r>
      <w:r>
        <w:br/>
        <w:t>كم عمر طفلك الأصغر؟ *</w:t>
      </w:r>
      <w:r>
        <w:br/>
        <w:t>(اكتب عمر الطفل بالسنوات. إذا كان عمر طفلك أقل من سنة، اكتب "0")</w:t>
      </w:r>
      <w:r>
        <w:br/>
      </w:r>
      <w:r>
        <w:br/>
        <w:t>الشاشة 6</w:t>
      </w:r>
      <w:r>
        <w:br/>
        <w:t>إذا كنت والدًا، يُرجى مراعاة طفلك الأصغر عند الإجابة على هذه الأسئلة.</w:t>
      </w:r>
      <w:r>
        <w:br/>
        <w:t>إذا لم تكن والدًا، فقط أجب بنفسك.</w:t>
      </w:r>
      <w:r>
        <w:br/>
      </w:r>
      <w:r>
        <w:br/>
        <w:t>الشاشة 7</w:t>
      </w:r>
      <w:r>
        <w:br/>
        <w:t>كيف تشعر اليوم (أو كيف يشعر طفلك الأصغر إذا كنت والدًا)؟</w:t>
      </w:r>
      <w:r>
        <w:br/>
        <w:t>- 😀 جيد جدًا</w:t>
      </w:r>
      <w:r>
        <w:br/>
        <w:t>- 🙂 جيد</w:t>
      </w:r>
      <w:r>
        <w:br/>
        <w:t>- 😐 مقبول</w:t>
      </w:r>
      <w:r>
        <w:br/>
        <w:t>- 🙁 سيء</w:t>
      </w:r>
      <w:r>
        <w:br/>
        <w:t>- 😭 سيء جدًا</w:t>
      </w:r>
      <w:r>
        <w:br/>
      </w:r>
      <w:r>
        <w:br/>
        <w:t>الشاشة 8</w:t>
      </w:r>
      <w:r>
        <w:br/>
        <w:t>كيف كانت جودة نومك الليلة الماضية (أو نوم طفلك الأصغر إذا كنت والدًا)؟</w:t>
      </w:r>
      <w:r>
        <w:br/>
        <w:t>- 😀 جيد جدًا</w:t>
      </w:r>
      <w:r>
        <w:br/>
        <w:t>- 🙂 جيد</w:t>
      </w:r>
      <w:r>
        <w:br/>
        <w:t>- 😐 مقبول</w:t>
      </w:r>
      <w:r>
        <w:br/>
        <w:t>- 🙁 سيء</w:t>
      </w:r>
      <w:r>
        <w:br/>
        <w:t>- 😭 سيء جدًا</w:t>
      </w:r>
      <w:r>
        <w:br/>
      </w:r>
      <w:r>
        <w:br/>
        <w:t>الشاشة 9</w:t>
      </w:r>
      <w:r>
        <w:br/>
        <w:t>في الـ 24 ساعة الماضية، هل عانيت (أو طفلك الأصغر إذا كنت والدًا) من أي من الأعراض التالية؟ (أجب على الجميع للانتقال إلى السؤال التالي)</w:t>
      </w:r>
      <w:r>
        <w:br/>
      </w:r>
      <w:r>
        <w:b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1"/>
        <w:gridCol w:w="2706"/>
        <w:gridCol w:w="2703"/>
      </w:tblGrid>
      <w:tr w:rsidR="0036013D" w14:paraId="2EA473E3" w14:textId="77777777" w:rsidTr="0036013D">
        <w:tc>
          <w:tcPr>
            <w:tcW w:w="3296" w:type="dxa"/>
          </w:tcPr>
          <w:p w14:paraId="6EA03B1C" w14:textId="77777777" w:rsidR="0036013D" w:rsidRPr="0036013D" w:rsidRDefault="0036013D" w:rsidP="00C92832"/>
        </w:tc>
        <w:tc>
          <w:tcPr>
            <w:tcW w:w="2780" w:type="dxa"/>
          </w:tcPr>
          <w:p w14:paraId="14089B75" w14:textId="52624C5A" w:rsidR="0036013D" w:rsidRPr="0036013D" w:rsidRDefault="0036013D" w:rsidP="00C92832"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نعم</w:t>
            </w:r>
            <w:proofErr w:type="spellEnd"/>
          </w:p>
        </w:tc>
        <w:tc>
          <w:tcPr>
            <w:tcW w:w="2780" w:type="dxa"/>
          </w:tcPr>
          <w:p w14:paraId="29409BC4" w14:textId="7B77DAF5" w:rsidR="0036013D" w:rsidRPr="0036013D" w:rsidRDefault="0036013D" w:rsidP="00C92832">
            <w:proofErr w:type="spellStart"/>
            <w:r>
              <w:rPr>
                <w:rFonts w:ascii="Times New Roman" w:hAnsi="Times New Roman" w:cs="Times New Roman"/>
              </w:rPr>
              <w:t>لا</w:t>
            </w:r>
            <w:proofErr w:type="spellEnd"/>
          </w:p>
        </w:tc>
      </w:tr>
      <w:tr w:rsidR="0036013D" w14:paraId="6BD32BD2" w14:textId="3B9C70C8" w:rsidTr="0036013D">
        <w:tc>
          <w:tcPr>
            <w:tcW w:w="3296" w:type="dxa"/>
          </w:tcPr>
          <w:p w14:paraId="5E5E89A3" w14:textId="77777777" w:rsidR="0036013D" w:rsidRDefault="0036013D" w:rsidP="00C92832">
            <w:r w:rsidRPr="0036013D">
              <w:br/>
            </w:r>
            <w:r w:rsidRPr="0036013D">
              <w:rPr>
                <w:rFonts w:ascii="Times New Roman" w:hAnsi="Times New Roman" w:cs="Times New Roman"/>
              </w:rPr>
              <w:t>الأعراض</w:t>
            </w:r>
            <w:r w:rsidRPr="0036013D">
              <w:t>: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حكة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العيون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التهاب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الحلق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سعال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تهيج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الجلد</w:t>
            </w:r>
            <w:r w:rsidRPr="0036013D">
              <w:t>/</w:t>
            </w:r>
            <w:r w:rsidRPr="0036013D">
              <w:rPr>
                <w:rFonts w:ascii="Times New Roman" w:hAnsi="Times New Roman" w:cs="Times New Roman"/>
              </w:rPr>
              <w:t>طفح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جلدي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إسهال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قيء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إنهاك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حراري</w:t>
            </w:r>
            <w:r w:rsidRPr="0036013D">
              <w:t xml:space="preserve"> (</w:t>
            </w:r>
            <w:r w:rsidRPr="0036013D">
              <w:rPr>
                <w:rFonts w:ascii="Times New Roman" w:hAnsi="Times New Roman" w:cs="Times New Roman"/>
              </w:rPr>
              <w:t>مثل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التعرق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المفرط،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الدوخة</w:t>
            </w:r>
            <w:r w:rsidRPr="0036013D">
              <w:t>)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صعوبات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التنفس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مزاج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منخفض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قلق</w:t>
            </w:r>
            <w:r w:rsidRPr="0036013D">
              <w:t xml:space="preserve"> / </w:t>
            </w:r>
            <w:r w:rsidRPr="0036013D">
              <w:rPr>
                <w:rFonts w:ascii="Times New Roman" w:hAnsi="Times New Roman" w:cs="Times New Roman"/>
              </w:rPr>
              <w:t>توتر</w:t>
            </w:r>
            <w:r w:rsidRPr="0036013D">
              <w:br/>
            </w:r>
            <w:r w:rsidRPr="0036013D">
              <w:lastRenderedPageBreak/>
              <w:t xml:space="preserve">- </w:t>
            </w:r>
            <w:r w:rsidRPr="0036013D">
              <w:rPr>
                <w:rFonts w:ascii="Times New Roman" w:hAnsi="Times New Roman" w:cs="Times New Roman"/>
              </w:rPr>
              <w:t>صعوبة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التركيز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العمل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المدرسة</w:t>
            </w:r>
            <w:r w:rsidRPr="0036013D">
              <w:br/>
              <w:t xml:space="preserve">-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صداع</w:t>
            </w:r>
            <w:proofErr w:type="spellEnd"/>
          </w:p>
        </w:tc>
        <w:tc>
          <w:tcPr>
            <w:tcW w:w="2780" w:type="dxa"/>
          </w:tcPr>
          <w:p w14:paraId="09B56995" w14:textId="77777777" w:rsidR="0036013D" w:rsidRPr="0036013D" w:rsidRDefault="0036013D" w:rsidP="00C92832"/>
        </w:tc>
        <w:tc>
          <w:tcPr>
            <w:tcW w:w="2780" w:type="dxa"/>
          </w:tcPr>
          <w:p w14:paraId="7B9F8929" w14:textId="77777777" w:rsidR="0036013D" w:rsidRPr="0036013D" w:rsidRDefault="0036013D" w:rsidP="00C92832"/>
        </w:tc>
      </w:tr>
    </w:tbl>
    <w:p w14:paraId="0DC946F6" w14:textId="7B1E0DD9" w:rsidR="0036013D" w:rsidRDefault="00000000">
      <w:r>
        <w:br/>
      </w:r>
      <w:r>
        <w:br/>
      </w:r>
      <w:proofErr w:type="spellStart"/>
      <w:r>
        <w:t>الشاشة</w:t>
      </w:r>
      <w:proofErr w:type="spellEnd"/>
      <w:r>
        <w:t xml:space="preserve"> 10</w:t>
      </w:r>
      <w:r>
        <w:br/>
      </w:r>
      <w:proofErr w:type="spellStart"/>
      <w:r>
        <w:t>في</w:t>
      </w:r>
      <w:proofErr w:type="spellEnd"/>
      <w:r>
        <w:t xml:space="preserve"> </w:t>
      </w:r>
      <w:proofErr w:type="spellStart"/>
      <w:r>
        <w:t>ال</w:t>
      </w:r>
      <w:proofErr w:type="spellEnd"/>
      <w:r>
        <w:t xml:space="preserve">ـ 24 </w:t>
      </w:r>
      <w:proofErr w:type="spellStart"/>
      <w:r>
        <w:t>ساعة</w:t>
      </w:r>
      <w:proofErr w:type="spellEnd"/>
      <w:r>
        <w:t xml:space="preserve"> </w:t>
      </w:r>
      <w:proofErr w:type="spellStart"/>
      <w:r>
        <w:t>الماضية</w:t>
      </w:r>
      <w:proofErr w:type="spellEnd"/>
      <w:r>
        <w:t xml:space="preserve">، </w:t>
      </w:r>
      <w:proofErr w:type="spellStart"/>
      <w:r>
        <w:t>كم</w:t>
      </w:r>
      <w:proofErr w:type="spellEnd"/>
      <w:r>
        <w:t xml:space="preserve"> </w:t>
      </w:r>
      <w:proofErr w:type="spellStart"/>
      <w:r>
        <w:t>دقيقة</w:t>
      </w:r>
      <w:proofErr w:type="spellEnd"/>
      <w:r>
        <w:t xml:space="preserve"> </w:t>
      </w:r>
      <w:proofErr w:type="spellStart"/>
      <w:r>
        <w:t>تقريبًا</w:t>
      </w:r>
      <w:proofErr w:type="spellEnd"/>
      <w:r>
        <w:t xml:space="preserve"> </w:t>
      </w:r>
      <w:proofErr w:type="spellStart"/>
      <w:r>
        <w:t>قمت</w:t>
      </w:r>
      <w:proofErr w:type="spellEnd"/>
      <w:r>
        <w:t xml:space="preserve"> </w:t>
      </w:r>
      <w:proofErr w:type="spellStart"/>
      <w:r>
        <w:t>بممارسة</w:t>
      </w:r>
      <w:proofErr w:type="spellEnd"/>
      <w:r>
        <w:t xml:space="preserve"> </w:t>
      </w:r>
      <w:proofErr w:type="spellStart"/>
      <w:r>
        <w:t>نشاط</w:t>
      </w:r>
      <w:proofErr w:type="spellEnd"/>
      <w:r>
        <w:t xml:space="preserve"> </w:t>
      </w:r>
      <w:proofErr w:type="spellStart"/>
      <w:r>
        <w:t>بدني</w:t>
      </w:r>
      <w:proofErr w:type="spellEnd"/>
      <w:r>
        <w:t xml:space="preserve"> (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  <w:proofErr w:type="spellStart"/>
      <w:r>
        <w:t>الأصغر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والدًا</w:t>
      </w:r>
      <w:proofErr w:type="spellEnd"/>
      <w:r>
        <w:t>)؟</w:t>
      </w:r>
      <w:r>
        <w:br/>
        <w:t xml:space="preserve">- 0 </w:t>
      </w:r>
      <w:proofErr w:type="spellStart"/>
      <w:r>
        <w:t>دقيقة</w:t>
      </w:r>
      <w:proofErr w:type="spellEnd"/>
      <w:r>
        <w:br/>
        <w:t xml:space="preserve">- 1-15 </w:t>
      </w:r>
      <w:proofErr w:type="spellStart"/>
      <w:r>
        <w:t>دقيقة</w:t>
      </w:r>
      <w:proofErr w:type="spellEnd"/>
      <w:r>
        <w:br/>
        <w:t xml:space="preserve">- 16-30 </w:t>
      </w:r>
      <w:proofErr w:type="spellStart"/>
      <w:r>
        <w:t>دقيقة</w:t>
      </w:r>
      <w:proofErr w:type="spellEnd"/>
      <w:r>
        <w:br/>
        <w:t xml:space="preserve">- 31-45 </w:t>
      </w:r>
      <w:proofErr w:type="spellStart"/>
      <w:r>
        <w:t>دقيقة</w:t>
      </w:r>
      <w:proofErr w:type="spellEnd"/>
      <w:r>
        <w:br/>
        <w:t xml:space="preserve">- 46-60 </w:t>
      </w:r>
      <w:proofErr w:type="spellStart"/>
      <w:r>
        <w:t>دقيقة</w:t>
      </w:r>
      <w:proofErr w:type="spellEnd"/>
      <w:r>
        <w:br/>
        <w:t xml:space="preserve">- </w:t>
      </w:r>
      <w:proofErr w:type="spellStart"/>
      <w:r>
        <w:t>أكثر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60 </w:t>
      </w:r>
      <w:proofErr w:type="spellStart"/>
      <w:r>
        <w:t>دقيقة</w:t>
      </w:r>
      <w:proofErr w:type="spellEnd"/>
      <w:r>
        <w:br/>
      </w:r>
      <w:r>
        <w:br/>
      </w:r>
      <w:proofErr w:type="spellStart"/>
      <w:r>
        <w:t>الشاشة</w:t>
      </w:r>
      <w:proofErr w:type="spellEnd"/>
      <w:r>
        <w:t xml:space="preserve"> 11</w:t>
      </w:r>
      <w:r>
        <w:br/>
      </w:r>
      <w:proofErr w:type="spellStart"/>
      <w:r>
        <w:t>هل</w:t>
      </w:r>
      <w:proofErr w:type="spellEnd"/>
      <w:r>
        <w:t xml:space="preserve"> </w:t>
      </w:r>
      <w:proofErr w:type="spellStart"/>
      <w:r>
        <w:t>واجهت</w:t>
      </w:r>
      <w:proofErr w:type="spellEnd"/>
      <w:r>
        <w:t xml:space="preserve"> (</w:t>
      </w:r>
      <w:proofErr w:type="spellStart"/>
      <w:r>
        <w:t>أو</w:t>
      </w:r>
      <w:proofErr w:type="spellEnd"/>
      <w:r>
        <w:t xml:space="preserve"> </w:t>
      </w:r>
      <w:proofErr w:type="spellStart"/>
      <w:r>
        <w:t>طفلك</w:t>
      </w:r>
      <w:proofErr w:type="spellEnd"/>
      <w:r>
        <w:t xml:space="preserve"> </w:t>
      </w:r>
      <w:proofErr w:type="spellStart"/>
      <w:r>
        <w:t>الأصغر</w:t>
      </w:r>
      <w:proofErr w:type="spellEnd"/>
      <w:r>
        <w:t xml:space="preserve"> </w:t>
      </w:r>
      <w:proofErr w:type="spellStart"/>
      <w:r>
        <w:t>إذا</w:t>
      </w:r>
      <w:proofErr w:type="spellEnd"/>
      <w:r>
        <w:t xml:space="preserve"> </w:t>
      </w:r>
      <w:proofErr w:type="spellStart"/>
      <w:r>
        <w:t>كنت</w:t>
      </w:r>
      <w:proofErr w:type="spellEnd"/>
      <w:r>
        <w:t xml:space="preserve"> </w:t>
      </w:r>
      <w:proofErr w:type="spellStart"/>
      <w:r>
        <w:t>والدًا</w:t>
      </w:r>
      <w:proofErr w:type="spellEnd"/>
      <w:r>
        <w:t xml:space="preserve">) </w:t>
      </w:r>
      <w:proofErr w:type="spellStart"/>
      <w:r>
        <w:t>أيًا</w:t>
      </w:r>
      <w:proofErr w:type="spellEnd"/>
      <w:r>
        <w:t xml:space="preserve"> </w:t>
      </w:r>
      <w:proofErr w:type="spellStart"/>
      <w:r>
        <w:t>من</w:t>
      </w:r>
      <w:proofErr w:type="spellEnd"/>
      <w:r>
        <w:t xml:space="preserve"> </w:t>
      </w:r>
      <w:proofErr w:type="spellStart"/>
      <w:r>
        <w:t>هذه</w:t>
      </w:r>
      <w:proofErr w:type="spellEnd"/>
      <w:r>
        <w:t xml:space="preserve"> </w:t>
      </w:r>
      <w:proofErr w:type="spellStart"/>
      <w:r>
        <w:t>الأمور</w:t>
      </w:r>
      <w:proofErr w:type="spellEnd"/>
      <w:r>
        <w:t xml:space="preserve"> </w:t>
      </w:r>
      <w:proofErr w:type="spellStart"/>
      <w:r>
        <w:t>في</w:t>
      </w:r>
      <w:proofErr w:type="spellEnd"/>
      <w:r>
        <w:t xml:space="preserve"> </w:t>
      </w:r>
      <w:proofErr w:type="spellStart"/>
      <w:r>
        <w:t>ال</w:t>
      </w:r>
      <w:proofErr w:type="spellEnd"/>
      <w:r>
        <w:t xml:space="preserve">ـ 24 </w:t>
      </w:r>
      <w:proofErr w:type="spellStart"/>
      <w:r>
        <w:t>ساعة</w:t>
      </w:r>
      <w:proofErr w:type="spellEnd"/>
      <w:r>
        <w:t xml:space="preserve"> </w:t>
      </w:r>
      <w:proofErr w:type="spellStart"/>
      <w:r>
        <w:t>الماضية</w:t>
      </w:r>
      <w:proofErr w:type="spellEnd"/>
      <w:r>
        <w:t xml:space="preserve"> </w:t>
      </w:r>
      <w:proofErr w:type="spellStart"/>
      <w:r>
        <w:t>بسبب</w:t>
      </w:r>
      <w:proofErr w:type="spellEnd"/>
      <w:r>
        <w:t xml:space="preserve"> </w:t>
      </w:r>
      <w:proofErr w:type="spellStart"/>
      <w:r>
        <w:t>موجات</w:t>
      </w:r>
      <w:proofErr w:type="spellEnd"/>
      <w:r>
        <w:t xml:space="preserve"> </w:t>
      </w:r>
      <w:proofErr w:type="spellStart"/>
      <w:r>
        <w:t>الحر</w:t>
      </w:r>
      <w:proofErr w:type="spellEnd"/>
      <w:r>
        <w:t>؟</w:t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2605"/>
        <w:gridCol w:w="2602"/>
      </w:tblGrid>
      <w:tr w:rsidR="0036013D" w14:paraId="45DA0C30" w14:textId="77777777" w:rsidTr="0036013D">
        <w:tc>
          <w:tcPr>
            <w:tcW w:w="3494" w:type="dxa"/>
          </w:tcPr>
          <w:p w14:paraId="6670FAB8" w14:textId="77777777" w:rsidR="0036013D" w:rsidRPr="0036013D" w:rsidRDefault="0036013D" w:rsidP="00251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174F4907" w14:textId="0DA204D2" w:rsidR="0036013D" w:rsidRPr="0036013D" w:rsidRDefault="0036013D" w:rsidP="00251C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نعم</w:t>
            </w:r>
            <w:proofErr w:type="spellEnd"/>
          </w:p>
        </w:tc>
        <w:tc>
          <w:tcPr>
            <w:tcW w:w="2681" w:type="dxa"/>
          </w:tcPr>
          <w:p w14:paraId="57B13F66" w14:textId="61C4110D" w:rsidR="0036013D" w:rsidRPr="0036013D" w:rsidRDefault="0036013D" w:rsidP="00251C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لا</w:t>
            </w:r>
            <w:proofErr w:type="spellEnd"/>
          </w:p>
        </w:tc>
      </w:tr>
      <w:tr w:rsidR="0036013D" w14:paraId="6558469C" w14:textId="06A85C99" w:rsidTr="0036013D">
        <w:tc>
          <w:tcPr>
            <w:tcW w:w="3494" w:type="dxa"/>
          </w:tcPr>
          <w:p w14:paraId="5BB261A1" w14:textId="77777777" w:rsidR="0036013D" w:rsidRDefault="0036013D" w:rsidP="00251C30">
            <w:proofErr w:type="spellStart"/>
            <w:r w:rsidRPr="0036013D">
              <w:rPr>
                <w:rFonts w:ascii="Times New Roman" w:hAnsi="Times New Roman" w:cs="Times New Roman"/>
              </w:rPr>
              <w:t>الأحداث</w:t>
            </w:r>
            <w:proofErr w:type="spellEnd"/>
            <w:r w:rsidRPr="0036013D">
              <w:t>:</w:t>
            </w:r>
            <w:r w:rsidRPr="0036013D">
              <w:br/>
              <w:t xml:space="preserve">-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تأخر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في</w:t>
            </w:r>
            <w:proofErr w:type="spellEnd"/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الذهاب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إلى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المدرسة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العمل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غياب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تام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عن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المدرسة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العمل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فوات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اجتماع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مهم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مقابلة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فوات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موعد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رعاية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صحية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إلغاء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مقابلة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مع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الأصدقاء</w:t>
            </w:r>
            <w:r w:rsidRPr="0036013D">
              <w:t>/</w:t>
            </w:r>
            <w:r w:rsidRPr="0036013D">
              <w:rPr>
                <w:rFonts w:ascii="Times New Roman" w:hAnsi="Times New Roman" w:cs="Times New Roman"/>
              </w:rPr>
              <w:t>العائلة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نقص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الطعام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في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المنزل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عدم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القدرة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على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الوصول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إلى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مياه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شرب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نظيفة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تأثرت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المنازل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الطرق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بالفيضانات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أو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الحطام</w:t>
            </w:r>
            <w:r w:rsidRPr="0036013D">
              <w:br/>
              <w:t xml:space="preserve">- </w:t>
            </w:r>
            <w:r w:rsidRPr="0036013D">
              <w:rPr>
                <w:rFonts w:ascii="Times New Roman" w:hAnsi="Times New Roman" w:cs="Times New Roman"/>
              </w:rPr>
              <w:t>مشاكل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صحية</w:t>
            </w:r>
            <w:r w:rsidRPr="0036013D">
              <w:t xml:space="preserve"> (</w:t>
            </w:r>
            <w:r w:rsidRPr="0036013D">
              <w:rPr>
                <w:rFonts w:ascii="Times New Roman" w:hAnsi="Times New Roman" w:cs="Times New Roman"/>
              </w:rPr>
              <w:t>مثل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ضربة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شمس،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إنهاك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حراري،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نوبات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ربو</w:t>
            </w:r>
            <w:r w:rsidRPr="0036013D">
              <w:t xml:space="preserve"> </w:t>
            </w:r>
            <w:r w:rsidRPr="0036013D">
              <w:rPr>
                <w:rFonts w:ascii="Times New Roman" w:hAnsi="Times New Roman" w:cs="Times New Roman"/>
              </w:rPr>
              <w:t>وحساسية</w:t>
            </w:r>
            <w:r w:rsidRPr="0036013D">
              <w:t>)</w:t>
            </w:r>
            <w:r w:rsidRPr="0036013D">
              <w:br/>
              <w:t xml:space="preserve">-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الحاجة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إلى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مزيد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من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المساعدة</w:t>
            </w:r>
            <w:proofErr w:type="spellEnd"/>
            <w:r w:rsidRPr="0036013D">
              <w:t xml:space="preserve"> </w:t>
            </w:r>
            <w:proofErr w:type="spellStart"/>
            <w:r w:rsidRPr="0036013D">
              <w:rPr>
                <w:rFonts w:ascii="Times New Roman" w:hAnsi="Times New Roman" w:cs="Times New Roman"/>
              </w:rPr>
              <w:t>العائلية</w:t>
            </w:r>
            <w:proofErr w:type="spellEnd"/>
          </w:p>
        </w:tc>
        <w:tc>
          <w:tcPr>
            <w:tcW w:w="2681" w:type="dxa"/>
          </w:tcPr>
          <w:p w14:paraId="300ED947" w14:textId="77777777" w:rsidR="0036013D" w:rsidRPr="0036013D" w:rsidRDefault="0036013D" w:rsidP="00251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</w:tcPr>
          <w:p w14:paraId="03F4FBFA" w14:textId="77777777" w:rsidR="0036013D" w:rsidRPr="0036013D" w:rsidRDefault="0036013D" w:rsidP="00251C30">
            <w:pPr>
              <w:rPr>
                <w:rFonts w:ascii="Times New Roman" w:hAnsi="Times New Roman" w:cs="Times New Roman"/>
              </w:rPr>
            </w:pPr>
          </w:p>
        </w:tc>
      </w:tr>
    </w:tbl>
    <w:p w14:paraId="68FA91CF" w14:textId="77777777" w:rsidR="005A1F21" w:rsidRDefault="00000000">
      <w:r>
        <w:br/>
      </w:r>
      <w:r>
        <w:br/>
        <w:t>الشاشة 12</w:t>
      </w:r>
      <w:r>
        <w:br/>
        <w:t>ما مدى قلقك بشأن موجات الحر؟</w:t>
      </w:r>
      <w:r>
        <w:br/>
        <w:t>(من 1 إلى 10 حيث 1 يعني "غير قلق على الإطلاق" و10 يعني "قلق للغاية")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30"/>
      </w:tblGrid>
      <w:tr w:rsidR="005A1F21" w14:paraId="5F74ADF5" w14:textId="77777777" w:rsidTr="00C072D7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B89D6B" w14:textId="538AAD3E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>1</w:t>
            </w:r>
            <w:r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7C0F4E" w14:textId="3774AF8F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>9               8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3D982" w14:textId="4F693880" w:rsidR="005A1F21" w:rsidRDefault="005A1F21" w:rsidP="00C072D7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9C3695" w14:textId="12A9697C" w:rsidR="005A1F21" w:rsidRDefault="005A1F21" w:rsidP="00C072D7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E6AA3F" w14:textId="33B1A441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 xml:space="preserve">                        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E34F7" w14:textId="2A68E2D8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2A7CB" w14:textId="1BEA38E4" w:rsidR="005A1F21" w:rsidRDefault="005A1F21" w:rsidP="005A1F21">
            <w:pPr>
              <w:spacing w:after="0" w:line="259" w:lineRule="auto"/>
              <w:jc w:val="center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4BFC33" w14:textId="7C0EC9AC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 xml:space="preserve">       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17081E" w14:textId="193C2830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  <w:lang w:val="en-GB"/>
              </w:rPr>
              <w:t xml:space="preserve">2    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9F4DB4" w14:textId="33DE8724" w:rsidR="005A1F21" w:rsidRDefault="005A1F21" w:rsidP="005A1F21">
            <w:pPr>
              <w:spacing w:after="0" w:line="259" w:lineRule="auto"/>
              <w:rPr>
                <w:rFonts w:ascii="Aptos Narrow" w:eastAsia="Aptos Narrow" w:hAnsi="Aptos Narrow" w:cs="Aptos Narrow"/>
                <w:color w:val="000000" w:themeColor="text1"/>
              </w:rPr>
            </w:pPr>
            <w:r>
              <w:rPr>
                <w:rFonts w:ascii="Aptos Narrow" w:eastAsia="Aptos Narrow" w:hAnsi="Aptos Narrow" w:cs="Aptos Narrow"/>
                <w:color w:val="000000" w:themeColor="text1"/>
              </w:rPr>
              <w:t xml:space="preserve"> 1</w:t>
            </w:r>
          </w:p>
        </w:tc>
      </w:tr>
    </w:tbl>
    <w:p w14:paraId="1A42795B" w14:textId="77777777" w:rsidR="005A1F21" w:rsidRDefault="005A1F21" w:rsidP="005A1F21">
      <w:pPr>
        <w:spacing w:line="259" w:lineRule="auto"/>
        <w:ind w:left="720"/>
        <w:jc w:val="both"/>
        <w:rPr>
          <w:rFonts w:ascii="Segoe UI Emoji" w:eastAsia="Segoe UI Emoji" w:hAnsi="Segoe UI Emoji" w:cs="Segoe UI Emoji"/>
          <w:color w:val="000000" w:themeColor="text1"/>
        </w:rPr>
      </w:pPr>
    </w:p>
    <w:p w14:paraId="03365A60" w14:textId="5724CE1F" w:rsidR="005A1F21" w:rsidRDefault="005A1F21" w:rsidP="005A1F21">
      <w:pPr>
        <w:spacing w:line="259" w:lineRule="auto"/>
        <w:jc w:val="both"/>
        <w:rPr>
          <w:rFonts w:ascii="Segoe UI Emoji" w:eastAsia="Segoe UI Emoji" w:hAnsi="Segoe UI Emoji" w:cs="Segoe UI Emoji"/>
          <w:color w:val="000000" w:themeColor="text1"/>
        </w:rPr>
      </w:pPr>
      <w:r w:rsidRPr="00F12939">
        <w:rPr>
          <w:rFonts w:ascii="Segoe UI Emoji" w:hAnsi="Segoe UI Emoji" w:cs="Segoe UI Emoji"/>
        </w:rPr>
        <w:t>😭</w:t>
      </w:r>
      <w:r w:rsidRPr="5594FDC2">
        <w:rPr>
          <w:rFonts w:ascii="Calibri" w:eastAsia="Calibri" w:hAnsi="Calibri" w:cs="Calibri"/>
          <w:color w:val="000000" w:themeColor="text1"/>
          <w:lang w:val="en-GB"/>
        </w:rPr>
        <w:t xml:space="preserve">                                                                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                                </w:t>
      </w:r>
      <w:r w:rsidRPr="00F12939">
        <w:rPr>
          <w:rFonts w:ascii="Segoe UI Emoji" w:hAnsi="Segoe UI Emoji" w:cs="Segoe UI Emoji"/>
        </w:rPr>
        <w:t>😐</w:t>
      </w:r>
      <w:r w:rsidRPr="5594FDC2">
        <w:rPr>
          <w:rFonts w:ascii="Calibri" w:eastAsia="Calibri" w:hAnsi="Calibri" w:cs="Calibri"/>
          <w:color w:val="000000" w:themeColor="text1"/>
          <w:lang w:val="en-GB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 </w:t>
      </w:r>
      <w:r>
        <w:rPr>
          <w:rFonts w:ascii="Calibri" w:eastAsia="Calibri" w:hAnsi="Calibri" w:cs="Calibri"/>
          <w:color w:val="000000" w:themeColor="text1"/>
          <w:lang w:val="en-GB"/>
        </w:rPr>
        <w:t xml:space="preserve"> </w:t>
      </w:r>
      <w:r w:rsidRPr="00F12939">
        <w:rPr>
          <w:rFonts w:ascii="Segoe UI Emoji" w:hAnsi="Segoe UI Emoji" w:cs="Segoe UI Emoji"/>
        </w:rPr>
        <w:t>😀</w:t>
      </w:r>
    </w:p>
    <w:p w14:paraId="36CEA03D" w14:textId="3D32D2A7" w:rsidR="005A1F21" w:rsidRDefault="005A1F21" w:rsidP="005A1F21">
      <w:proofErr w:type="spellStart"/>
      <w:r w:rsidRPr="005A1F21">
        <w:rPr>
          <w:rFonts w:ascii="Times New Roman" w:hAnsi="Times New Roman" w:cs="Times New Roman"/>
        </w:rPr>
        <w:t>لست</w:t>
      </w:r>
      <w:proofErr w:type="spellEnd"/>
      <w:r w:rsidRPr="005A1F21">
        <w:t xml:space="preserve"> </w:t>
      </w:r>
      <w:proofErr w:type="spellStart"/>
      <w:r w:rsidRPr="005A1F21">
        <w:rPr>
          <w:rFonts w:ascii="Times New Roman" w:hAnsi="Times New Roman" w:cs="Times New Roman"/>
        </w:rPr>
        <w:t>قلقا</w:t>
      </w:r>
      <w:proofErr w:type="spellEnd"/>
      <w:r w:rsidRPr="005A1F21">
        <w:t xml:space="preserve"> </w:t>
      </w:r>
      <w:proofErr w:type="spellStart"/>
      <w:r w:rsidRPr="005A1F21">
        <w:rPr>
          <w:rFonts w:ascii="Times New Roman" w:hAnsi="Times New Roman" w:cs="Times New Roman"/>
        </w:rPr>
        <w:t>على</w:t>
      </w:r>
      <w:proofErr w:type="spellEnd"/>
      <w:r w:rsidRPr="005A1F21">
        <w:t xml:space="preserve"> </w:t>
      </w:r>
      <w:proofErr w:type="spellStart"/>
      <w:r w:rsidRPr="005A1F21">
        <w:rPr>
          <w:rFonts w:ascii="Times New Roman" w:hAnsi="Times New Roman" w:cs="Times New Roman"/>
        </w:rPr>
        <w:t>الإطلاق</w:t>
      </w:r>
      <w:proofErr w:type="spellEnd"/>
      <w:r>
        <w:rPr>
          <w:rFonts w:ascii="Times New Roman" w:hAnsi="Times New Roman" w:cs="Times New Roman"/>
        </w:rPr>
        <w:t xml:space="preserve">                                             </w:t>
      </w:r>
      <w:proofErr w:type="spellStart"/>
      <w:r w:rsidRPr="005A1F21">
        <w:rPr>
          <w:rFonts w:ascii="Times New Roman" w:hAnsi="Times New Roman" w:cs="Times New Roman"/>
        </w:rPr>
        <w:t>قلق</w:t>
      </w:r>
      <w:proofErr w:type="spellEnd"/>
      <w:r w:rsidRPr="005A1F21">
        <w:rPr>
          <w:rFonts w:ascii="Times New Roman" w:hAnsi="Times New Roman" w:cs="Times New Roman"/>
        </w:rPr>
        <w:t xml:space="preserve"> </w:t>
      </w:r>
      <w:proofErr w:type="spellStart"/>
      <w:r w:rsidRPr="005A1F21">
        <w:rPr>
          <w:rFonts w:ascii="Times New Roman" w:hAnsi="Times New Roman" w:cs="Times New Roman"/>
        </w:rPr>
        <w:t>معتدل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r w:rsidRPr="005A1F21">
        <w:rPr>
          <w:rFonts w:ascii="Times New Roman" w:hAnsi="Times New Roman" w:cs="Times New Roman"/>
        </w:rPr>
        <w:t>قلق</w:t>
      </w:r>
      <w:proofErr w:type="spellEnd"/>
      <w:r w:rsidRPr="005A1F21">
        <w:rPr>
          <w:rFonts w:ascii="Times New Roman" w:hAnsi="Times New Roman" w:cs="Times New Roman"/>
        </w:rPr>
        <w:t xml:space="preserve"> </w:t>
      </w:r>
      <w:proofErr w:type="spellStart"/>
      <w:r w:rsidRPr="005A1F21">
        <w:rPr>
          <w:rFonts w:ascii="Times New Roman" w:hAnsi="Times New Roman" w:cs="Times New Roman"/>
        </w:rPr>
        <w:t>بالغ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36FFEE9" w14:textId="0B419E68" w:rsidR="002F4027" w:rsidRDefault="00000000">
      <w:r>
        <w:lastRenderedPageBreak/>
        <w:br/>
      </w:r>
      <w:r>
        <w:br/>
      </w:r>
      <w:proofErr w:type="spellStart"/>
      <w:r>
        <w:t>الشاشة</w:t>
      </w:r>
      <w:proofErr w:type="spellEnd"/>
      <w:r>
        <w:t xml:space="preserve"> 13</w:t>
      </w:r>
      <w:r>
        <w:br/>
      </w:r>
      <w:proofErr w:type="spellStart"/>
      <w:r>
        <w:t>ما</w:t>
      </w:r>
      <w:proofErr w:type="spellEnd"/>
      <w:r>
        <w:t xml:space="preserve"> مدى رضاك عن استعداد مجتمعك واستجابته لموجات الحر؟</w:t>
      </w:r>
      <w:r>
        <w:br/>
        <w:t>- 😀 راضٍ جدًا</w:t>
      </w:r>
      <w:r>
        <w:br/>
        <w:t>- 🙂 راضٍ إلى حد ما</w:t>
      </w:r>
      <w:r>
        <w:br/>
        <w:t>- 😐 محايد</w:t>
      </w:r>
      <w:r>
        <w:br/>
        <w:t>- 🙁 غير راضٍ إلى حد ما</w:t>
      </w:r>
      <w:r>
        <w:br/>
        <w:t>- 😭 غير راضٍ تمامًا</w:t>
      </w:r>
      <w:r>
        <w:br/>
      </w:r>
      <w:r>
        <w:br/>
        <w:t>الشاشة 14</w:t>
      </w:r>
      <w:r>
        <w:br/>
        <w:t>إذا كان بإمكانك فعل *شيء واحد* لجعل مدينتك أكثر صحة واستدامة، ماذا سيكون؟ (اختياري)</w:t>
      </w:r>
      <w:r>
        <w:br/>
      </w:r>
      <w:r>
        <w:br/>
        <w:t>الشاشة 15</w:t>
      </w:r>
      <w:r>
        <w:br/>
        <w:t>ما جنسك (أو جنس طفلك الأصغر إذا كنت والدًا)؟</w:t>
      </w:r>
      <w:r>
        <w:br/>
        <w:t>- أنثى</w:t>
      </w:r>
      <w:r>
        <w:br/>
        <w:t>- ذكر</w:t>
      </w:r>
      <w:r>
        <w:br/>
        <w:t>- آخر / أفضل عدم الإفصاح</w:t>
      </w:r>
      <w:r>
        <w:br/>
      </w:r>
      <w:r>
        <w:br/>
        <w:t>الشاشة 16</w:t>
      </w:r>
      <w:r>
        <w:br/>
        <w:t>ما هو الدخل الشهري التقريبي للأسرة بالدولار الأمريكي؟</w:t>
      </w:r>
      <w:r>
        <w:br/>
        <w:t>- أقل من 100 دولار</w:t>
      </w:r>
      <w:r>
        <w:br/>
        <w:t>- 100 - 499 دولار</w:t>
      </w:r>
      <w:r>
        <w:br/>
        <w:t>- 500 - 1499 دولار</w:t>
      </w:r>
      <w:r>
        <w:br/>
        <w:t>- 1500 - 4000 دولار</w:t>
      </w:r>
      <w:r>
        <w:br/>
        <w:t>- أكثر من 4000 دولار</w:t>
      </w:r>
      <w:r>
        <w:br/>
      </w:r>
      <w:r>
        <w:br/>
        <w:t>الشاشة 17</w:t>
      </w:r>
      <w:r>
        <w:br/>
        <w:t>قبل بضعة أيام، أجرينا استبيانًا مشابهًا. هل شاركت في هذه الدراسة من قبل؟</w:t>
      </w:r>
      <w:r>
        <w:br/>
        <w:t>- نعم</w:t>
      </w:r>
      <w:r>
        <w:br/>
        <w:t>- لا</w:t>
      </w:r>
      <w:r>
        <w:br/>
      </w:r>
      <w:r>
        <w:br/>
        <w:t>شكرًا لوقتك!</w:t>
      </w:r>
      <w:r>
        <w:br/>
        <w:t>إذا كانت لديك أي أسئلة، يُرجى إرسال بريد إلكتروني إلى: ccc@lshtm.ac.uk</w:t>
      </w:r>
      <w:r>
        <w:br/>
      </w:r>
    </w:p>
    <w:sectPr w:rsidR="002F40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357787">
    <w:abstractNumId w:val="8"/>
  </w:num>
  <w:num w:numId="2" w16cid:durableId="602225463">
    <w:abstractNumId w:val="6"/>
  </w:num>
  <w:num w:numId="3" w16cid:durableId="594561374">
    <w:abstractNumId w:val="5"/>
  </w:num>
  <w:num w:numId="4" w16cid:durableId="1757631104">
    <w:abstractNumId w:val="4"/>
  </w:num>
  <w:num w:numId="5" w16cid:durableId="1459495969">
    <w:abstractNumId w:val="7"/>
  </w:num>
  <w:num w:numId="6" w16cid:durableId="139925555">
    <w:abstractNumId w:val="3"/>
  </w:num>
  <w:num w:numId="7" w16cid:durableId="1042441985">
    <w:abstractNumId w:val="2"/>
  </w:num>
  <w:num w:numId="8" w16cid:durableId="931663362">
    <w:abstractNumId w:val="1"/>
  </w:num>
  <w:num w:numId="9" w16cid:durableId="39598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4027"/>
    <w:rsid w:val="00326F90"/>
    <w:rsid w:val="0036013D"/>
    <w:rsid w:val="005A1F21"/>
    <w:rsid w:val="00AA1D8D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96B1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Constance  Bwire</cp:lastModifiedBy>
  <cp:revision>3</cp:revision>
  <dcterms:created xsi:type="dcterms:W3CDTF">2025-03-21T23:39:00Z</dcterms:created>
  <dcterms:modified xsi:type="dcterms:W3CDTF">2025-03-22T00:15:00Z</dcterms:modified>
  <cp:category/>
</cp:coreProperties>
</file>